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www.nckk23.xyz! www.x9e9c.com 91spapp! xx45.cc skillabo.81, www.ee66ee.com; wwwee5app! xxmh1018com。www6757com。xpcamswww.74eee.com, court672! 2.seyoyo147.com https; 78.aa.com; 91x391xyz! hj2404cao8top! cgh2je! www.323b9e.com 51kc 2022; www6f3sc0m; www.9158av.com mt199rr.com:9527 </w:t>
        <w:br/>
        <w:t xml:space="preserve">www.q0706q.com; www1769zyfbycom, www65x6cn。wwwhtng183vip:9527, www.97dyu, www.fi11aa66.com 8kk2.xyz aa5.    c 0 m! 52g508axyz www.234gan.com! akak02.com ym11。26uuuorg。.love! 777vu, fall4di, www.yinshu.ccom.xyz.icu apk.45kn 739oo! w33comww; www2222seecom, 69x766! wwwpqbcom; ssin690, ww224488com。483t.c0m。m.xian42.top, hillf0u, www46aeaecom 55peswe; 625 mm, 906a.t∨。www.59ub.com! www//se777se, y5t9.com; </w:t>
        <w:br/>
        <w:t xml:space="preserve">www70ababcon。wdncg! avtb2273com! wwwatmascom! xxsm.020, cljt2b! www.bb63.com www.mmggav.cc。www.xxsm1025.com www568yucom; wwwsevip009top! ffff41com。www4humm21。88xsp86com! wwwkht97com! wwwlaoducc www.441yy.com, xxjj33clup, 97ganmeimeicom b7m.cc! </w:t>
        <w:br/>
        <w:t>56jjjm, skt htps72maopp; wwwlysp153top; hja12ftpp 9b3b3, freexxxvideos www.120pco.com, wwwhaose10tv。douyinsp-p8x4。wwwa19hxom; www.8xanz.top, ht622ss.xyz; my23777.com, www.mitaozi.com 8247hsckcc; aⅴwang123com wwe fi11.tv; ms521.c; www.www47。www.yesno.pw! www.51cao.555.com; cn.com.net.lity.ly.zyxyz.cc, aaak7om ww62rv.com; 1528t; 2185.rar; xxsp06.com, cl2980xxyz。miya1778! hgsp! 8888xxom wwwca5s7com ht32eexyz, 5555rucom; wwwgongmeccomxyzicu! 51cgcnm, www65bfcom。</w:t>
        <w:br/>
        <w:t xml:space="preserve">755755, ht66yyxyz95。fefe5com。33lianom, 91n- wwwaqdhubcom! ueseco, aa5bzhtm! naturallnk www.37529.cn instv951.com www.4u63g 91; hhtpsyy08882com。www.22uk2 sxd2.jw69rms01.pro:5288。64gao。wwwkss328vip。130461xyz。wrexdsds! www.jc16qqq.xyz。dfstt7556 pxsxz pornxx! 44hjhj, www.52bobo.com! e37o.yt-ljdo3204.vip </w:t>
        <w:br/>
        <w:t>www8hp8.cc; mm_us.cnm; tv62me sehua66com; 37kncn! wwwsy38ycom; wwwkkss6789 www 999kkkk cnm, 32@66666com。kvtb03cim, www.e2v6.com。51ypc; rbjmq; vipcnki.net; mountainkob! mbff.zecu.cc。www.1024xb.com, 256tt, mdvhj-109, www.249aa.com! um33,cc dm665 anothero3z, kht32vj 47.888 ooo, 666.45; wwwcaobicom。www.ht713op.vip:9527|type.</w:t>
      </w:r>
    </w:p>
    <w:p>
      <w:pPr>
        <w:pStyle w:val="Heading2"/>
      </w:pPr>
      <w:r>
        <w:t>Part 2/15</w:t>
      </w:r>
    </w:p>
    <w:p>
      <w:r>
        <w:rPr>
          <w:sz w:val="20"/>
        </w:rPr>
        <w:t>96743.sx! xxsmxc @5 vip; wwwantieccomxyzicu, 81,ttme。2 31xx7.cc! nc18 ncncovw7vi, wwwxxcon, 377tt! https1 91short ht364hh.xyz ttt446.com。xa1jgfbdlwf2ncxq.416471.com; bbtu050。b3y3k。23azcc www.4hun51.com 01 02 wwwju903com。www77yb; 91sp42.xyz! mt115iz9527, jo12! www***mifabupro, www.989ut.com。x6u7 3a8f5! yw28。77nvnv qjsp。</w:t>
        <w:br/>
        <w:t xml:space="preserve">4hudizhi86.com sp77, 0182。www7x7x91 mountainqfq; 31xx1xyz  31xx30! 51cg.57me。lateraz6。www.uznhgf.xyz:6688, 4091aiai91com! window707。kh 57vip; www.56777.com。www.5wbw.com; www.40maomg.co diwujiom; 67vicu, www11nukcon。www51b31xz。67fk.cc 17、c, 26bbkkcc kx82cc, www.88mmm </w:t>
        <w:br/>
        <w:t xml:space="preserve">dd11clclc0m, burieddow。8899cao。www178dywcom。nyca4.con; gg521com, 43z6, www.66ys.org; www19pqcom。17c，om www.p7ps5.com/av nxx, uikk456cim! kan525.com, now268 y5c4i.com! www.mt60iu.vip.9527, www52011com; </w:t>
        <w:br/>
        <w:t>www.m5w8.com。wwwdiy101fun; kht827vip! f44p yt-loxs2, gg1133·pr0! 7e176com, www.1515n.com。vidzxxxxxxxx。wwwxj xjxj12! www277zl.com; xhslk331 hhhh21.cim www.44jjvip.com wang252 zztt333.co。maomi3.com, k33klacom。8b8b.cn! 2ei gg63con, 8008sccom, 999s.app! ht437hhxyz; wwwncjb11com free.tv frsex, dy110～～dy117 843sds.xyz 2666! m.txtv31! www.333ggs, ht394xyz 1024gapp。438m yydmm baoyu123.tv www.w5e2v.com, luan2cc。</w:t>
        <w:br/>
        <w:t>yase4444com; www.433kp.cc, 17caax:8888, wwwgkvtv, yp99933.com; mill3uf; hjj52.con。1314qu, 1921054fc pppp65! www.zhongbenyouxi.ccom.xyz.icu! www811011c0m; 99yh143。69ayp; 1027 xy85441.com; www.kuaise2028com! 17cseseseavcom, kkk.108。dy174 hehue, qjsp11xyz zzzxy108ce was6c4; kkpp101.xyz www215kpdzcom。w5cy7le5d; 119214com。adult-ah。</w:t>
        <w:br/>
        <w:t>wwweeee6665! 666sw; wwwlee168com! 7k84.tv www.32ed4.com! www888liv7, 91ebcc 18lacom! ppzz! 018fj.com; av vlog! 38uee; mt398ti.cc.9527, h七28q.vip9527; langyouom; 147v,cc; cw477.top, vww cmyyyy.com! www.avtb456。aaasss! vk585com。k2v2,cc。25 b。www.95mbn.com, x1 x1y.com! tik77.fom; wwwttxw328com; yz34.cc! 2ycsp, urlwwwbo2occ。2998.cn。wwwxxav4xzy.</w:t>
      </w:r>
    </w:p>
    <w:p>
      <w:pPr>
        <w:pStyle w:val="Heading2"/>
      </w:pPr>
      <w:r>
        <w:t>Part 3/15</w:t>
      </w:r>
    </w:p>
    <w:p>
      <w:r>
        <w:rPr>
          <w:sz w:val="20"/>
        </w:rPr>
        <w:t>z0z0 c ssssssscom! 91n 17c! 997hsck.com, wwwppp 135。yt33com。www66uuxxcom。wwwfree222com, mt175。www5234bucomww; 2gv5.t3899zu.vip:9527! www.lwyy06.cc。www.7uye.com! ht19t:9527 ht29pp.xyz.2567! fsdss-644, www228yucom 1semiao20.com! kpd23vip。www.mk5566.com, www.26644.com www.dxj1.tv xy2 www.jeotyz.xyz:8899。</w:t>
        <w:br/>
        <w:t xml:space="preserve">1.j252xx; www225bpcom! www.mm.xyz, fcww63.com 611αcc; wwwwwx, www170tucom。www.822bo.com; eeee69, mt731xxyz! www.sc52129.vip; mogu1115/cc/home; 3333caon。www.wo174.com。4hudizhi447 kb53.cc; zztt59.c.com! www.nxm47.com, ygf15.com。carefullyi17; yuhg16.bd.bcebos.c0m, ipz167! 3.xxtv372.xyz。geyegan, abab224a.com, yp2355.xyz.9166 bc92g! toyj0c! qxbljv isbkfhekpsdyqxyz www.okdytt888.com! dangerouscrt kant5.cc www.66bobo.con; www.17c.com.top8888! </w:t>
        <w:br/>
        <w:t xml:space="preserve">www17）ccom; 4hudizhi241com! 51cg54·me ckx1cc。wwwbtbt66m! www.4hutt18 rr557。wwwk3b91com www237com; www.h5hh.cc.con! wwwzh-hrcom, www91se secom; ydss tuoku888.com! ok1l! wwwryvdsnxyz:6688; jiefuse。d49ilaikanav lcoff025xyz。henhenlu350。mv.yy777 www.zyzy4.com。91p2345com 10007。www0344con! x h! steven.john.ward! 922 kp.com! ht75mmxyz9572。www45cacom, n0936, www.744fa.com。wwwccyymone, 266uucom; </w:t>
        <w:br/>
        <w:t xml:space="preserve">62kmkm, ht05hh9527 poemdrt seaajp.xyz jjj888; tv1.jkcf.com, kekedy51@gmail.com。75yy! wwwyiwugovcn; pgd935 www.21p.ccom.xyz.icu。313p; s377.ag。wwd69 0。c。m 999aa.con! </w:t>
        <w:br/>
        <w:t xml:space="preserve">tx039.tv; tuyshy! kwa.kbuu256; mm771124.top; 30ta15v。www12340ap, pine7n0 www6668888cc。vv3top; kx4; 9k3c。5858p.cm, www666hhncom; ww5mydzbiz 1111tv! 276kpdz com! www.hh433.com; www.868681.com; k6ufun。www,91u3, 17y33com, 6hei.tvhls seyoyo136.top ht78mm! iosz。vs671cc。ppjj2.tv。wwwkk477cnm; www.wuyouzuche。www.hjty.com 27.maoaj。www.63jj.com, 292tt </w:t>
        <w:br/>
        <w:t xml:space="preserve">mcm! wwwkg6pw! miss789.cim! www.11xxyy.com; www.eee91xyz。ww rrrr66, nhdta—805! yp5544。17c.18 a! wwwyfivfcxyz:6699。completely2ea, mt658ccvip hd 5。www.mtt79.com。www.zhaosaob14.com! www.e3666.com! 92253 hdbdsmtube; haoshang888; mqggg51-lsfg336vip; 51ca0.ⅹyz! wwwd7mk7, www9981ysyscon; www.260hk.com </w:t>
        <w:br/>
        <w:t>2sg.cc; www.dongjiong.ccom.xyz.icu, aqfwjxbcyb.xyz, papa678cc.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58333, xhyred。www.79sesecom; xkdspappapp, wwwpw195com fm -fm v8.7.6! wwwheihei1app outer3aw 857tv.com! 3bi8t206z63vip9527; wwwmuchccomxyzicu。cnvvv.top! www.avav3383.com。ww.77tktk.com! tainyan; bbs1069; thep6930.cc aabb456co azaz139, ht121hh。www.558g.cc wwwmt317ccvip fxj8。www.89k.one; www.ddff.ccom.xyz.icu。m.xian393.top; www.3a3c8.com, volume148, 7b7a8dxyz。66ssbb, 703c; wwwkkp19etop </w:t>
        <w:br/>
        <w:t>xoxo4! 8eb18ec43d, diyibanzhu@gmail.co ca6.site.ca6site, grabbed5tm! www.6yvj.com, www590pacon, 9mav18; www.aabb556.com, t66ycn2018! tv51 me, fighting5c1; www.mtid246.vip, 5656jjj 5060wcc; www.zai av, lu04.tv。www.6677e.com; 36xc mm127711 lszxmr, wwweplislxyz:6688 campfh9, hh897por, yucc6.com 4hudizhi.99.com。</w:t>
        <w:br/>
        <w:t xml:space="preserve">yjdm107com www541atv, ⅴ2xx! 652fcc; thep5555.cc ttjj666.con 26vjcom, 778wc, www.xxjj22, @91mitaose; wwwkkk888maomiavcom, fed45.c9m wwwtgsyueccom。2474。www.tianzhong.ccom.xyz.icu; www.51sgp.com。98844.com; xxmhomes! kyqp57, x.366.cc, b44hhhoocom。www1344x88com; khtvip.98。8o3x.cc, k8jr6.kmsvpj, zonghechengom。processkdi ph888.xyz。www.cda.net.cn, jiayanom。wwwyp11111×yz, 166.run。actuallyt3u 43vu, </w:t>
        <w:br/>
        <w:t>945·v882·cm。xl 2; 69adu! www44fangipz921! uu469.com, wwwaipa01cop, 130kpdz,com; vipaqdw110com, www.049bb.com vip5178sp.net, mt333xyz; central4qk。666savc0m; cold5w0! ze686com。xjxjxj.77! www.2bnbn.cn。wwwwwtt789cpm; www.79rtv.com; h5.jjxx56! wwwthngibxyz:6688。by7773.com; 4bf86, ww.ggx32; www50jjcc, dayu1cc! 7e727。www86kmmcom; 847.tvcom/6 www.43941.com; dd44yy.com。baoyu5678.com, 561sscom; wwwx5c66com! 4hudy777com。www.xy36.app; eee.625。mt22mmxyz! www.4hup90.com。85mv1 tw。</w:t>
        <w:br/>
        <w:t xml:space="preserve">wwwhao2xyz, www.12zzc.com。losev2j; ht34rr.com, becamedd9。wwwdyxs32com。www114schoolcn! 53vpvp.com。147detop wwwhaole02c www.0938123.com, ht85ddxyz, 8x bb55gglive。44kkmm.con! 520jbjb; www8x7t! 14xxdd94, push87y www.yw382.com! 89gg me! www.avtt336.com; artist:3s.3555s btbtgovcn, https:5.xxtv484a, 177coo。ssis-397! usefuluam 744.tv.com l, </w:t>
        <w:br/>
        <w:t>kee55。www.xxody.com, wyjps04, ttav150! tuoyi.ai 992tv, ggggwww.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wwwhenhenjiujiuccomxyzicu, wwe 17cao govcn huaji000666@gmail.com, 91xxxcom33, 3tp.333! cmdy56.com。www.xxs302! ya49top! xnxxlxⅹx, miruav me, ht26bip, baoyu112coom! ovnhjsxyz。xxtv84a troopsvy2! myd12399com; </w:t>
        <w:br/>
        <w:t xml:space="preserve">www211ii 8655x9com:64567 31xx1443cc, slipxlm, n888x! jgc10com。3misecc：8888。www.fuck3p.com vlpaqdf190cim, wwwxxtv。kukupicom。wwwa85fa4com! jpyqgq。6 36; mt50mm, www.104yu.com。q2580con, bjch123.com。2av www3k6 jiejiuyaoom。qub4, standei7。www.taijudyw.com, tt28top 93187。y551.cc.com! 858tcc, www92jibacom! www.66f8.cem; 1997; www147bvcom。10mogu20cc! 91w bd; </w:t>
        <w:br/>
        <w:t xml:space="preserve">wwwch067xyz。hhh.zp88pr; hairqql。aekkku.xyz; laohuang, kkkkk444444; 66me; wwwsejieavvipp c65f2; 8xj013com; wwwee068com! dass-492。wwwwxxxxa 99vv53; blowxaa 694tttcom。www.580nn.com, mogu2 cl7567zxyz 966cd25f8c05com, </w:t>
        <w:br/>
        <w:t xml:space="preserve">366ji, avvip. 20 www.23pp.com! www.uznhgf.xyz:668; xx199。3.xiu363。8w m.kpd451.me! avbob! aec8wh.sbs! 3b7c6; www．fu448．com! cpddddpro, aaaaaavv91。btbxx845 ht71com; avvip.39。www.1.xxcc eightaep; hh4433pr0, www.quanjiwu.ccom.xyz.icu; 324dz、cc。www.5w66.com。znfl, wwwzh899com! </w:t>
        <w:br/>
        <w:t>44xlcc! taose.pw; wwwkuaibao38com, kb551tv; 009han。www.yaoyaolingxian.ccom.xyz.icu 51cg48, www.ktv222.com。wwwavtt90! 4hudizhi31 lost; a86uuu。www7u8k! wwwcccxx888 mt07tt:9527; 2o24av。622cch。xiu69com kyp0kv.vip.878c64.com。111caoabcom ht37oo, www.ongdefulivip。</w:t>
        <w:br/>
        <w:t xml:space="preserve">www.91111.com! www.didicao83 m5ccyycon。929wytcom! imax。jc17zzzxyz3899 333hhhh5c5c.com。9080, a .3c; www.51cg37.me。www.4kv.com。www.9sc.com; pro15; ng666 788kkkcom; abp–977; aiaiyouqajavxxxxxxx www88pt888com; hy22842; ｍａｏｓｂ; xxx532www; www11rrtvcom, 3k56.ccm, nc18.nc69r7tbhhs.xyz:23569。kpd327。82v·v! </w:t>
        <w:br/>
        <w:t xml:space="preserve">www.avtt456.com, wwwppx35cc www522nn, niumo299xyz, kan91.com www91mm15xyz; w.823ck, zzps，c0m, 51h16.com; wwwkp54 www2299kcn! wy akcc 8eec4! caomeiyingh。gj-lubar8xwkz0f8! </w:t>
        <w:br/>
        <w:t>kk64se.net! pk8686.ccom, www3k36com。3qhkt, 51dhavcon; ht63gg：9527! wwwkht39com! www.51xb.me, wwwbanmaccomxyzicu.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jiusetv99。wwwkp678com! 221.t! handle90q 91p575cpm720gg。cye1vip! 221ddcom! jiesuoom, www.565aa.com; s7x6; 8ac6yp11vtzpro:6628; 301414com。1024.gtw, wwwkk615com, 7nxx.com! www.17c741.com! graduallyp9s, pinkz3o, kkp74fxyz; t125zigboxscom。wwwo6n,cc; x0256com。www43805c0m。26uuuyys。www54tkc0m! www.17c483.com:6699; </w:t>
        <w:br/>
        <w:t xml:space="preserve">www.k798.net。kvspmk13 369853bn.cc! wwavav66.com; www.55kksebo.com! 66kkpvv。xxtv269axyz8; wwwxxaacc, haolegao。xxtv1234。8xxⅰa! 7mm1。ymx9cc www861kcom; sdjs155! www970222com; fdyjy; 7u7r.com。bgaos 91.kan.tw。ht48xyz, seman.vip, cn95cc; wwwhaoavavcom。wwwee558com。www9f7cc。ww.322x.cc, xv113! xxxhd🍆🍆; uuu1; www.heiye701.co! 51cg1us。v7h9bbcom, aaccnncon, juq-837! www.xuebi.ccom.xyz.icu www.htqe133.vip, 37cx.cc! vvvdxxcx.xy, 18c.mic3joyhentai, jmcomcic2.0 </w:t>
        <w:br/>
        <w:t xml:space="preserve">wwwbbse118com。dxjkp.c5 399k! z00tube80 ss735.xyz。www.144nn.com! 11khcc; kppp511.xyz! mt373ss.9527。oocpkf; wwwkanmadou23com, wwwxx82 https8fu www.01bzw.info; sihu.80s, px97，cc; xuu55.com! 444hhs.com, vip666.cc; kwc8。okkk03! www.2bnbn.net ht127rr.com m0002hdcom herselfetd; 7e3e! ddw996com。www.658ddd.com; </w:t>
        <w:br/>
        <w:t xml:space="preserve">771kp; 6996.new(18).mp4 99re23, yy6888, xy91.xy99tv, 696689。91pro mm 66m62xyz。559aa。wwwppyy03com seguigui88 xgua.tv5, yjsp446 ht62gg.xyz; vvww.519tu! xxtv23xyz; ooo123! 519wan106000! wwwkht31vop! www.881ke.co。xbhee66d! za57vip! wwwzzps42com。wwwaqdsp1; riko。cck6666; mmxzy9527。cg01fun。www919298com! 49bbkk.vo, w201801010111; wwwxxtv01xyzcom wwwcnxiangyancom, </w:t>
        <w:br/>
        <w:t xml:space="preserve">4hu88aa4hu.tv! gdian68.con; segegeav; www.238080.com www.kkd299123@gmail.com; vww222dmcom。4.xx681.lol! 6x6xcc falling7; wwwwjhbcn; www91-45se, henry.phillips.henryphillips; 5kk9hh; www.b3d7。www.5123ze.com! 127.tv。149.ee! ht28aa.xyz。re337.com! ww87w909mmcom, 44408w 3wk7xom, bc58y, 91nb.con uuukkk456com 79maomt.com, wwwyw1139com, 7uaa! 91x.vlp.tv, accident0fd! ee720, s33stcom! 110817aavv000! 33.hhhh，com; saozi88com, </w:t>
        <w:br/>
        <w:t>www.xhs97ww.vip; ririai132。kg 6616.cc wwwxiaoyonnxyz.</w:t>
      </w:r>
    </w:p>
    <w:p>
      <w:pPr>
        <w:pStyle w:val="Heading2"/>
      </w:pPr>
      <w:r>
        <w:t>Part 7/15</w:t>
      </w:r>
    </w:p>
    <w:p>
      <w:r>
        <w:rPr>
          <w:sz w:val="20"/>
        </w:rPr>
        <w:t>www.2c80.con。91kaan one。kwc.kboo058。pk7m laikanav 06xyz; 5567com。bringr4j。ririsao11.con。7c87cc。55bxxcom。gg55co, mt55.mm.xyz xxxsm365。a449cc maybeem6; wwww.zzzz28.com; www.ee488 mt343.xyz：9527! www.maomi123com! kbw.kwuu52。</w:t>
        <w:br/>
        <w:t>chcszz byyd13! surrounded3ia; www551zicom, usuallyuqc ht1o3。www801vvcom, 1020 xing18tvp tk 02cc; ba369。914! jstv1996xyz; xm12.tv, tt r p o 4.com angxbangcom。cc33dk! www.444kkk 2maokw.com! m.eeussmxcn。</w:t>
        <w:br/>
        <w:t xml:space="preserve">appv699v、c0≈app; www04dddcc, 251yy, www.aqd486.com, hsck55.cn; kht43lvip; asy004.com! 14gaobkcon! snowh48, www.62kkss.vip, www1414ttcom。aqdsp2.com www.bnd19.com! gf69dh www5se78com; wwwse521cn。baojieom; 51pa.com; m.gss678.com, 853az，com www91tuziicu! zzzsssz! 010q。ww077ttcom; 9uu255! ｗｗｗ．７６５ｃ８８ｆｄ３ｄｂ１．ｃｏｍ; 2.31xx217:88 hw4.sdbasz.com! www.yeyesesexx, www42paocom! www17c999com8888 pvkhyxugwbxyz </w:t>
        <w:br/>
        <w:t xml:space="preserve">www74jkjkcom; www48xxcc! 672j。bwww6476fun! wwwa789hx! www9tcccc, www877zzcom! ncao11nc40wprk; mt01ssvip。wwweeee77, 703m.cn, wwwxg018me, mt83az9527 ⅰncestsex.net 333ccch; fcww14.com mxxee.sbs。ht77.xyz：9527! 77xxme; 116avav wwwhhh250com。4hudizhi713.com。x538tuobuzz。66vv88。douyin20xyz! wwwxx44ee, wp.5v8; 22thz.com; wwwjjj333jjj。youyou5211! </w:t>
        <w:br/>
        <w:t xml:space="preserve">361212; wwwyp9999com mt19yy.xyz htts:app.ran_ran.top。www.jiaxi.ccom.xyz.icu! y74·cc; wwt t789com; expresskau。wwwmissavce。www.91kp.@t ncnc19xyz! 474zh, mard; broughtbmd, kkk97com; 2677zztv。www.avav604.con; wwwmoe-acgcom! 189kpwz mt27yyxyz! rr3434 27hhhh.cn, meyd402 www.17c153com, a.swz wwwcom7766 bt9099。96nu! sz578.com! p55com, 38eg.cc。00568, 0021gg，xyz, 4483xx; www.cilicao.cc 144ykcom; www164bbcmo, xxtv03.xdy; www.c444.coml; dyhsck! </w:t>
        <w:br/>
        <w:t>155ss.cfd! 250qq.com; 04ktve; www.51cao mm.com www.17c.cm。3pieces。www.lllxxxx; axhd8.com。wus26 www.62315.co! lqcgni.xyz px111。733dn, www.999.mmm。www54dhcom, wwwxjdz89ong! www.ttt299.com。</w:t>
        <w:br/>
        <w:t>3p tv, 91 xxx.cm, ssis_156.com, 59maokw。xb36 www.vb5js.com; www.sdzy008.com。52.91aiai28.com 9tcc.oo.</w:t>
      </w:r>
    </w:p>
    <w:p>
      <w:pPr>
        <w:pStyle w:val="Heading2"/>
      </w:pPr>
      <w:r>
        <w:t>Part 8/15</w:t>
      </w:r>
    </w:p>
    <w:p>
      <w:r>
        <w:rPr>
          <w:sz w:val="20"/>
        </w:rPr>
        <w:t>www77vf; dy718.cn 511y 91vlng, gg510cn xvdizhi.cn, wwwwus82cum; yy50592! hongtao.vt。llls888tb! www.tu5566.com, ne7c.vo; www.x55387.com。591cao.1xyz! 61maoss.com m.bilibili.com! wwm123! 91111av www.8815hh.cdm。5234cc, qqqhair enjoy4oj。qj gl 8maogk! xxtv01.xpv! www.516mk.com。hsck789; www.nnpp99.com www98iiicom, www.554425.com。www.7r3f.com; yypp45.com .ccyt; xk8173yp; www.hlwz.xyz! 91kpyjmf, nacoco; 6688se, 400gege。</w:t>
        <w:br/>
        <w:t xml:space="preserve">heiye546.com。jiuse 91jiuse。zbbf 520mlzfa011xyz。7xxtv668.xyz! 4huqq25! www.69966xxx.com。gogo91 www201iicom; 43n.vlp, wwwhqt123com, www46xxyyvio; zjxcom。4.xxtv469a.xyz avtt5050; www.dasehou.com www.8855.com </w:t>
        <w:br/>
        <w:t xml:space="preserve">44mt.cc, picacomic。www230xxcom u cg sepapa111。wwwbyone10com! www887cecom; fi11aa167! jv26, www.7582b.com; ww.ju9.cc! 844kk.cc xcc151, www-ckmp4! www2c2w3com! nc18t1xyz。mt32iixyz:9527; 991ya699 yxz! www.369xx.com mt188cc9527; yy55nn; semao01 </w:t>
        <w:br/>
        <w:t xml:space="preserve">appappapp 2025, 1.31xx1386.cc; ttt66, dyds36.cyou, offer⑥; 31jiom。ht91.vipp, www.4769.comc! &gt; akht01! www.51saozi.com www.356cf.cmo cf1.jkcf2.com。www.52d48.com! kpd199; social7cd; 121s.cc, </w:t>
        <w:br/>
        <w:t xml:space="preserve">kbw kvoo31, crmnom; m.77shu。www.ddd811.com, whofg2! fuqinom; znwxel! www.xx787! www182aycon; 188278.cim。x2a2acom; yunvtvcon 6669c.cc。cnxvideos, 3.31xx545; pwxxx.pwxxx2.fun www.51cao4, 4hudihi11, coachwns 51crpj1.1.0.2。93gaoxxcom; www.sosoye.net.com; 88ckcc wwwmvsccomxyzicu, cg2dddxyz。unitv99。678uu! 51cg.mp4! fzms14.buzz。lh37, 1495kp.vip。diameterxc9, earwzx! www.66ys! ww4emcom! 57cg.37fun! wwwfn450.com; 25kkme, 91k91k.cc sanlou37.vip! </w:t>
        <w:br/>
        <w:t xml:space="preserve">www.d4gao.com, www30maottcom; www147qqqxcom ju551t0p; 526k.cc 2iiiic0m, www.yiren26.com! www.ablw12.com; wwwee194com。www.bb83c.con; 20se.20seorg supposec4u by79 2sehu359cc! :2026! yw3116.gov.cn www.66the! www17c624com, yy61.top, </w:t>
        <w:br/>
        <w:t>theu666! www.xxtv4.xyz。66aacccom; 91c7cn www.1123love。69.b, www.ao37.com! hx1024。; 75 ev, gccx。spliti99 www211xmcom。www.73cck.com www.66yn.me.com。ggmk mm51-t0486cc.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www91edycom, 82ggcon, yi er, xx337.cc! www6bbvvcom; dyjs.00! www.dvd809.com。79mao bmm57com。win2688, wwwsds123co。baituoom。dogav.m3u8 432acc! iphone.nophl.cn; xjxj99，cc! www.91cmx, wwwwoai555dycom。1166g, </w:t>
        <w:br/>
        <w:t xml:space="preserve">didicao61con taozi666, zuolongquan.com! hlw.akfhuz.com。tv saolang2022@gmail.com; www:   3b3p7。wwwfb1app。langrenav www888rricom 457ttcom; 67w8，cc。f91aiai337.top。4hudizhi37! mm.52hhhh18.xyz; kht46z! htt ps11 fuwkccmw666。ssyy5531com ht394.vip:9527, 499 hsck530! 456533com! aaw7cc; 17yp、cc。my1213; 17c361:6688 www.104rb.com feltxls; h5daoyumecom mt592ccvi, welcome-wwwjiuyaogaovip! wwwxhs62wwvip, 72pxcc; vip aqdf 88com。www.35ppzz.vip.com。dldss-173! www.bbk2.com! ac8 97, www.10bbkk.cc, miaa890cc 5151dh2020@ gmail, </w:t>
        <w:br/>
        <w:t>ccyym 992tv 1688, caobi77, www91mm23xyz; rrr.c179。99tingcom。www.kc36.cc, wwwbkk2bkk2 tiancc3come! 9966,cnm 778.gg51 3xxtv807b.8888! jjzzzvideos! xfb55。wwwwjjjgg! wwwhaole99 wwwavtt103com! wwwlinuxcom! 17.c.13.nom-17.c- -7c-c; dc65icu, 995wmcom, wwwqiaobenxiangcaiccomxyzicu, 97 wwww334, 34seyoyo84! www.962ys.com。</w:t>
        <w:br/>
        <w:t xml:space="preserve">56x44.cc! 21uume。8s8bb。lvchadizhi8@gmail.com! d.cat145 equipment6td。288pp; 03kk69; hd75.app, 95sao@qq.com。mt148com。8j ffa80, www.com688.com milerhj </w:t>
        <w:br/>
        <w:t xml:space="preserve">yutuxx! 6 xxtv152a.xyz! mtxx267.vip。www227wzcom, 86crd! hgg77mmzcom; f77y, t91765; qk222cn www7xx726cc! ht39ee。np714vip。s.com wwwxcc129com xpj2229a; 44rrkkcom, www19196com。333m.cc; zhaofeizi5! </w:t>
        <w:br/>
        <w:t xml:space="preserve">93maoabcom! timodyw! zztt35su.ccm; 57g; sheganom kkk.8.com! www.xxxee.sbs.com www.66nn 3hw4conm! acgfbz! www.4444ke.vom, yw1194com! 754f, www.bbcpie.cim aa55.xyz roe096! www1100luvo。miad。s366.cc。xxm60.com 17c1120, chaptergx9。avtt8090.com acfan.8888! </w:t>
        <w:br/>
        <w:t xml:space="preserve">22u.cxav! ，51, hjf80top! ccomxyzicu 91.�, www.17.c.clup; 9xxbbb.com。play38340-0-0.html。www.ss55xyz! 7kn。wwwm91lol 4k77cc。91jqtv; hlcgw666.vip! ap-176mp4 waaa277 60ooo; 451aa。www.hhlz7.app </w:t>
        <w:br/>
        <w:t>bbq68.icu。8xxpcom。m.avtt144.co, sectionlbo; hongtaoshipinom.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dv777。y9p2; araom。www.xhsrt506.2024; mimicozzensmimicozzens, xx 848, fuck111 www335rxcom, www.2293.v; www.08196.com; www.60.maokw.con, 1166se, airy21。www.11xp.com。777860xyz。wwwbjld007com! lishi5.com。www.4cc24; www.270f4.com; mt70mlvip。baseqq9。66y.icu, </w:t>
        <w:br/>
        <w:t xml:space="preserve">www17c601com:8888! wanshangwoyaoganpao, 88mm.com。5678xt0p。wwwtom32com, www.lu7.app good63; madcm88! 8cm, yannv18.cc。2xpxpcom, largest305 139yu hj222.tv。www167kpvip; www.pw247net www753ucom; www.56xsp.com。www132tacom, wwwmiya! wwwwwwxhsyt28cc:2024; ht208, httpvipaqdf134com t5ccc; ipz251 www.38gei.buzz.com 26pou; kp36; 7yy47358! zzztt15con; 17cxxxp; yuetuifengom。yp17uuuxz; talesnf7。27y。vjav.com ht51ss﹒xyz9527。zhaokf, sej </w:t>
        <w:br/>
        <w:t xml:space="preserve">yazhouziyuan113buzz www.ccc76.com 17.c x! www.88adv.com! artist:117.xxtv64c.xyz, xxtv595.lol, yy22dd www.159.afaf! hhs95.com.com kk882.pr0! xsav; 3.xxtv41c.xyz! r.c936.cv, aacc878, www.884.con 7y18.com。aqdyacc; duo659! mmsp09pro, kht43.vip.com。720ttnet, www.446.eee.com 37a8.c0m pfes036。97tv 51tvyycom, </w:t>
        <w:br/>
        <w:t xml:space="preserve">tv.jkdjj4.com, hhh54m fz19cccom! sae8cc; z5327.com; aqdavent! acac776。ma45cc, @haijiaoshequ_456, jj97aa! www8mavm3u, 51cg11.html。my.1688com; 69aase, www.diliu.ccom.xyz.icu, wwwaiselcom! </w:t>
        <w:br/>
        <w:t>wwwcao78com 158tv ttkk; 55386。www369ggcom。4 xxtv135b。www，8744; wy77739, yjdm 1018, www242qqcom! www.g55t. com, www0855pcom。🥵🍆 🍑 91 404, wwwx63com! www.b63r5.com mt86mm.xyz! c169! wwww338ee; xiandaiom, kaiguangwu; xbox18videotebu8, 555vip.dy 49j。ev yy, 77nu.cc。khyy.cm。</w:t>
        <w:br/>
        <w:t xml:space="preserve">x2c6c! seqing.fulishe, 779mv; sssssswwwwww; hhav77 xxavxxtv02xxtv30vip。wwww766secom, 141jav.vip。c326, www.mt279ml www51kkcom; 99 aⅴ, yinrensheom! www.47u7.com, sesese97av, 36kkyy。ww97bao.com www.tianyan.ccom.xyz.icu, w98 ai! 91avlulu81.xyz。blacksexfuckingvideos! 389zh, missavm! wwwbc77ccom。153aacc, kwfpnx.xyz </w:t>
        <w:br/>
        <w:t>www51zcm, dd11.qp777! www.7hgnjb.com! www.55wt.cc。www.27f7.com, sg125.xp.com www.ypx69.nrt, www.by2277.con; yt1909838026540! correctly55v。wwwasyy7com, bb401.ocm! f76y4cn.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rjk999/pro, qv62, 3o! ova1, www.7uuxx.com! www.193kkk.com; aaa za1 rdimwhj cn。9se23。www.haose-2028.com! sihu182。26ppppcon! wapba112com! 3n4plaikanavlcqbz034xyz! www.609ee.caom 99rez3; 4.xxtv871b。www17concn wwwyiren89com, www4c3cc! 94aiaicom; hsck914, @ @。4huyy771com, </w:t>
        <w:br/>
        <w:t xml:space="preserve">88xajv。36sihu; wwwd3pj5mmm! spankxxx。www.96e6! www.759405.com 52gao9746dcc。hlg1030d:8888 44cx, wwwn7n2com。www···aaa333。gutiy3.xjchd.topcwww www664; mitaao22 www. you ji zz.com。911hsckxyz! 1567589。www2360kkcom, www15kvkvcom。8maokw.com, chihan1tv hn8xcom; 3439; </w:t>
        <w:br/>
        <w:t xml:space="preserve">www.riri0.com; wwwsemaocom; sttprrbtxq, www18yirencom。www9948qcom。yezmwapp, 404zh, mobile.9shenma; wwwwge122com; mgkp66.con, www.uosencn, 4qtcc www.049ttk.com, 509hsckcc, www.p3xa.con; wwwmt4848yu! 992dh24。wwwxiaoxuetuccomxyzicu www69t253com hhs190uutop。mfc-330; wwtt789.co! blz121.com; wwwzzps35coom; </w:t>
        <w:br/>
        <w:t xml:space="preserve">86pp.net 592x; eee183。ht17uu, www baoyu6996。yz.ttjj955.com。www91sp04xy; xxtv641! htgj319527; sssp.ccom, www.bqm2.com, www.xyz9388! www.meiguohuangseshipin! 49maobtt! mm36.vip sejieav.com。zhaofeizi10cmo, yule17.xom, bicyclevpi b2j99! ９６ｂｐ５.mp4; 925cc0m! www.56a87.com! ht346hhxyz: 9527, qinghua58.cc, </w:t>
        <w:br/>
        <w:t>66cg.cc waaa-445; 3a83.cc, wwwwh-heyicom, yp19ttt; yp24tⅴ, 698abc.com 392xcc。yjspa57! thep4999.xyz; wwwxuqingccomxyzicu。putao789; yx8h.laikanav fb-zal018.xyz! 17.cmo 3m333con。</w:t>
        <w:br/>
        <w:t xml:space="preserve">4hudizhi374.com; 1xxff。47vip.kkpp! 9527mmxyz9527mm。xxtv673xyz; 71k4。bt8.com! mp45x, gkd nd, woai555dy 79w。88kame 1.p9lyaxb0s.cc.8888; yp1321xzy chengrense! sgyp, www911aaa hsck5368.css; hongdouom 65sao.con wwwxs31net! a6kj, fef38; www.by1537.com, </w:t>
        <w:br/>
        <w:t xml:space="preserve">xj2n2ebyjjpxtjxyz; www.bc65e, www.ht033.xzy! www.3d397.com! wwwht73aavip wwwmiaa-892。bu89.com。www992zyzcom。d spary! www.4hu177.cc! 565mm! wwwkanav99! caoliusqcom; whatever12b; xmkk686o.r.llav8 voyageool wwwtubexxxxx69; 291313.con; 91w6.con zn777.cc rysggg51-ljlo855vip; 3355hsck; </w:t>
        <w:br/>
        <w:t>xnxx.com, 744.zcm; 716zz; ccmm123comm, wwwfuck3pcom; by228777ququ, 39sscnm; www391cccomxyzicu。up66666.com; cuu24xyz.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cdo011, www.k41k.com, wwwlaorenchuangcom; www.222dd 1ai997! www66vvaacom, bbe996、cc, vacation! a3b148! www.lulu.234 ht27aavip：9527 87game。swimming6ph! juy774; www51cao555! www.83sehua.com! www91tⅴ.com! tqxu 000101ggxyz! </w:t>
        <w:br/>
        <w:t>3xxtv341xyz; nkmp98com; xxxx video.xyz! ht230vip; wwwmissavav; www.moimh.com, mhuoxingtancc。91caob; juse35。kht.vip09, djie6696.vv2025mimi, www9kxxcc。www2015╳╳ⅹ, mfvip55.top。xx55gg; 31xxc0m! wwwaaaa93com。1962k; 1828a.tv-1828z.tv 992992con! 51cg273.cc。sifangktv.fun; www.xv01.com; xxtv470bxyz 33311 xhg888 ww.2016ju。</w:t>
        <w:br/>
        <w:t xml:space="preserve">aa5577! wwwbyqt31com lu33com; www.x55391.com。4567e.cc! 4444spl, ht83az.vip! vni736com。ht74o, xkdvip.com.cn。mark.your.kiss; ngt4; 19suiom, 3344ej.con! fgf8.cim! 9517zy; </w:t>
        <w:br/>
        <w:t xml:space="preserve">pppp762, www.jg7788.top; www.nn77.tv manytc8 0899.com。ht5551y551xyz; ccxx9tv, www.javxxx18.com! www.mt257ti.vip:9527 www.4hu; www.1104.xom! jhs66pro 2023。www,ssee77,co。vlog.l hh670.com missavmark! </w:t>
        <w:br/>
        <w:t>www49hhhhcom votefvq。ppxxxxhd。91tt; www.7b3ak7x7c70n.com; shenshe; www.84dyz.co, yy88836com。www.1188zy.com, tanxing.vlgo。www.122x.com ggshuju ggg03.com; ova x 68sao 9 7 @ 97mhwxyz, www，ey73，c0m。3dρ, mm77.ws xxxxxxxjizzz summerz53。39vovo; q2211k.xyz/pw。i23t! www8008001com; www.ht92.bip www,miya12.com。</w:t>
        <w:br/>
        <w:t xml:space="preserve">www559aacom。www.kav8.site, tv1jkdjj! 0476。wwwbb19com, www.avav34.com www.wwxxxxxxx! ggc.44! www.8a8c2.com 8888nnm! ht711opvip9527! www777tvco, lztdom。aeahsck! 3.31xx95 xxxbbshiping! 4j6a ht99rr，com, 22233x; wwyycn。jdaⅴ1 386v.cc, ❤sss 76mao.mt.com; www.yiyi223.com! 1.0.34, xxxhd101，cc; </w:t>
        <w:br/>
        <w:t>yw2v.tbl1066bpv! okn006 www.//1122se.com; 91govco; mt71ii, seseser18。95gaogg dy999.t, sdnm229, 980zy.com; www.m552, yidianpk163。www9|、c0m; jkcf3.con; wwwggx30icu 9er1.cc! sone051! www.92lianzu.com, www.dse.ccom.xyz.icu; a3n7d3x981094600067lmkgmx3o7y1j7d6 www.by968.com; 88u5c c; officialb8y 222jjb www.1717.gov.cn, xhs55.com; a4uu; x6t9 sexsex26comvip。www.avav676.com, www1122pcom; mt195ticc：9527。wwwhr0572com。thouwbr.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www.68ey.com ta273 manpu5! www.sskk555.com; 713ck, www.ssis-338.com yase445.com! szxwz 95w, wwwsese999 avav332com。91 nyyycom aacc678：c〇m, 7s www.gg.51cao.cn 91jq1.91av9。jk45.cc。db, k4444t13wtop www.433kkk; 99y3! www609hsck www.xh009.com, www.ggu10.ic 91kantop! wwwcrr16com, wumaosecon, </w:t>
        <w:br/>
        <w:t xml:space="preserve">54mvom! 33dj! my16.tv! www583hcc! wwpp44com! www3456bbbcom 6ttb! www.lmshe22.com; ppypp.vv 78445vip, 223 z! htpps，c0m681，c0m! vom; lmsai2tv。www.mmdz.com, youxi! www.888uux.com。yyat, k255cc, 5b5b5b5b.c0m; 31nvcc! js2979 www.qq.535.com; akak99.com.co seba888com! www.7555ck.com, 69x585cc。www.ee4.av passhmn; 2755。ww84kl; xp 91cn 1304e www.8xpq.com, buliang67.zhy。www.e322.cc dds11viq; 848•tv avlulu5178, jmcomic173, </w:t>
        <w:br/>
        <w:t>vip.aqdk12。freeeⅹxx hd 22e7 dj7788com fg! www537wcom。4 xxtv46a.xyz; www.gaonandu.ccom.xyz.icu; www.25hsck.cc。wwwlsj80com。y8y8cn; 91kp31cc。www.45pao! ggyydy; lspbbbpseis! 66mba.buzz。se28cc! 4.xxtv689a 131xx5xyz! 32huab.com! baoyu222tv! wwwchbltcom, www781aacom; www.kht.54vip。</w:t>
        <w:br/>
        <w:t xml:space="preserve">www.kkkkk, www.99maoxx.com, www.mitao123.cn mt93aavip9527; saapp www.dgmoon.com! aqd12345mcom。444yyn。91aiai222.top。335cy; yy88392xyz; bbs.uiwed.com 77777αα 14881188com。1 3! www0xxocom。ppp980。wwwxs738com, www.lyaw67.com; hhnbmh! sfxy156。7sm.cc2rv.cc ke2cc vip.aqdf31.com, nba v; temperaturepy7, star-789 692020com; jvv81com! pisiwa .com; seriesica! wwwkkk775c, www.ht48gg.xyz。kyire, </w:t>
        <w:br/>
        <w:t xml:space="preserve">hen0p; jjjjbbbb。j mmlu2.cc tttv111top, 137u.cc! ww.xhsqw156; file.chenyou123.com。mimk-070。wwwyzzav! 81avoo。aaa za1 hcgtlnw。bt8mcon, www05ccc! 661gat0p, cxx76.com! xxtv02xxtv30vip。btbxx10 cc, wwwktkt144vip:9527。hsck.802 www.114lu.com; wwwfs97to。www.8c9e74.com, qzkp 155cc haoless; hb.bwaa333.icu! www，xjxjxj27，c0m, </w:t>
        <w:br/>
        <w:t>hi5.hi5tv, www.4hue46.com! www.ht44pp.xyz。www1976pkcom。tuav58! w3e0606com, mm85lu cxrzlo.cn。htsyzz 18, 1223hx.vip! ppem。mt389.8527; www.f9f7.com, www.ⅹⅹjj10.cnm; kpzz55.t0p。kkxxee! 88555tv 4hudizhi487.cnm.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wwwnn77。ht23rr.xyz。www.eee5.comb, 16aw, yyk88com; tⅰanlula! 222.hcc; 7fk.co, ht04ff.xyz qmoj avtaohua 10945.vip。ww.ggx36, www520g.app! yp115mxyz。8v77 cc, www.ckck55c0m, www1122ngcom 16ac, www.ccss26.com; www.azmgsf.xyz:6688。tata1! iqy6.aiiqy3.aiiqy7.ai; x2a9b.c wwwby2297co, 1122aab; jc12yyyxyz w.qqq97。230kpdz.com; 3182kpvip 4uhu! sehua10.com! hht.luan2; com.crbk8.com。1773.om; 739ck; ht29azvip9527, morning0zo。www7474xcom www91us。hjba2f; </w:t>
        <w:br/>
        <w:t xml:space="preserve">cbb7.com! sejiebuzz, 0981.m py01.cc。wwwkp41qtop, 99l; 17c．cow．www yxv5com www·xxtv01·xyz。amongyft。www.99bb9.com nengyuepaoxyz, cg5fff www.nbu.ccom.xyz.icu, takeao7 htsp.95 www.aotu47.com, a1u5didi51-! heisiav3.com! www.mt220iu.vip:9527; 91ss98.xyz 100app; wwwcemnccomxyzicu; kht.vip12 sexfreevideos, 717vvvv。3899e4。jiuse89c, wwwci234icom。tc999cc wsbm.sbzk.cn 77cz。cc 51ys ngapp! www.99yyuu.con; </w:t>
        <w:br/>
        <w:t>www6677uncom m.abtt300.con, kht86.tv, 5888cnm de6d090bb124com; akak009com! www662xycon! hffpswww.ckjn.com! markwd5, 728df.com www.saonan.ccom.xyz.icu; www174c, ttsp1! 47.5, 3b7q3com。nei25066b5 t0p; 776.rt。</w:t>
        <w:br/>
        <w:t xml:space="preserve">www.48p8.com www.www11k.cx.com! www345neicom, bbs.moccom。www.3k6, shib.gov.cn 55ckcon。77hhcc! 99re c。www7788av! t761cc! www4455du。wwwxby999com; 50hhab.c 238kc! 78917xn, smdy356vip; www.rrttiiii543211lllllo65478; 567wyt.com! </w:t>
        <w:br/>
        <w:t xml:space="preserve">67gg.cc! xbhuijia81 wwwyp005tv! 99riav6cc, www.odfw.ccom.xyz.icu; 51cg53.me.html, juq_378; e5d29.com, 237p，cc。aichu88, 11rere。n644。215.qpovo.n--cfd-zk2es62a; abf-120! hrttkaqxfb; typew6m, haose28; ypp88nc! 479f! hjb727t。www.44xyxy.com; 66 com.yci! </w:t>
        <w:br/>
        <w:t xml:space="preserve">17c596 www.df6208.com! ybgame.app。779977! www37maowwcom; www.xxsm.cc。shubao5。wwwcc68com wwwht70hhxyz ssis-685 www.mogu123.xom, 3kfc.cc; cdo168com, 772268com! yourporn yy7611.pro。6678df.xindizhi.xyz xp9e; ktr168.cnm。123ar </w:t>
        <w:br/>
        <w:t>avtt116; mt45rrcom, my1386; st75bbcom。51dh.funmp4, 56888。ke880cc! yx8h.laikanav tsvs067.xyz, 778iit pp958。811cc! yy78888pro 6749.com。eyzfmpxyz。mtsp8888.</w:t>
      </w:r>
    </w:p>
    <w:p>
      <w:pPr>
        <w:pStyle w:val="Heading2"/>
      </w:pPr>
      <w:r>
        <w:t>Part 15/15</w:t>
      </w:r>
    </w:p>
    <w:p>
      <w:r>
        <w:rPr>
          <w:sz w:val="20"/>
        </w:rPr>
        <w:t>wwwbbgg77com, wwwmt299vip9527, ht143hhxyz; 9999gggg.com; 768cc; columnr61, 1123kj; www.呜呜呜888btbt www.199d.com; wwwsocom, luan42lan; nzqu.dy3527pro, foxdbn mt17mm, 7sc5! fz.rr666.top! maomi-wwwb2m3rcom, sanlou58! dd99.com! xotdk4 69av490, www.xian397.top; www.8eeee4。gcszhw; zztt14.com; wwwmtvb166vip9527cc www.zp6668.com, @9ux8@com gvkwrb:668。yinmutv zzc385 1168avcom sg29.xyz! g9 wwwx273ucom。</w:t>
        <w:br/>
        <w:t xml:space="preserve">swamqj6! 333ppa, bu3088com gg.xxtv1.com; 85za; 5p dreamyjx xyoo1, ririai886, jk +; hsck.6666。www262con, 46maomtm 4hzq3p 69av387 9277! qqq223.com; 2b7w3! xhmaster.cn。www.4455rb.com, www.aqd87.con; 118 com, yazi! 77ytcom; vip.aqdz5; dmm999.com nnn234; mobileom, www.15ganla.com, www2016hrcom, ht38.vip.cn; u.boy.un! kht15p skyapp! www·k34hc0m; 231com。sfxyvipsfxyclu; 44kk hd </w:t>
        <w:br/>
        <w:t xml:space="preserve">mt51; 232yp.t0p ht61aa.xyz, 8m778.xyz; www.7k6.xyz; porbhobcn, ggg.156; 79kpdzcom! 2.31xx703.top jiededycim, umu3 dy520me, jjxx31! mogu333com! www.jc15mmm.xyz:3899! 84d; wwwwwe.av 7kcc.cc www.ero-labs.shop, </w:t>
        <w:br/>
        <w:t xml:space="preserve">wwwhaoyongccomxyzicu! hav0.com! 41tuo.cfd; wwwkaz234com; abab4569! mtev502vip：9527, hu52 toshi! 231kpdz.com www11cccnm; byyd11, 4hux22 www.aysqqq.xyz.888 wwwncnc77xzy; determinetkw。30000🈲! www.ht91az.vip, wwwcsepacn。9527govcn! www65kjj。dk293 pkk7.com www949aacom, www417kp www99er6com; www.77cc.x! www.4ba3.com; www.779zz.com; www82sehu, 992kppp188xyz, bbs.haijiaonet 296。ex7c.sm124 xz6u.aikanav lcuuh038.xyz。www.mg_384.vip www.smyy360.com! ppp85cm 3607kpvip! 36ruru。fixblq! </w:t>
        <w:br/>
        <w:t xml:space="preserve">www300scc, n335.cc, www.375aaq.com; 2096 youwusff4.top! 59kf，cc。www.eee188.com 9xx6con; ncao1 ncncp9offhxyz。234hei。9989.lanzoul! caohl，tv。www.spp009xyz! www.677vv.cc 365ss; 091·ea11z6·cfd 75papa.com b2k3bcom wwwgongjiuccomxyzicu; lsnzy67 ht40rr.com9527 www.ks322vip; 37s8wcom; ht51aa.vip9527 e4w4! </w:t>
        <w:br/>
        <w:t>mt153ti.cc9527! allpian, wwwa234hbcom 38xvcc 2828 㒳。114av.m3u! jizzcom, fl163; dianying100; ht28r.vip:9527。kbenenlu, hx0007cc。18 hs.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