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harder9co。by77715.c.o.m678kj97sese; mdapp02.yv。yabao02xyz; 6.con; www.jizhu9.com; 1―6, www4mx2com; cs.sm-60.top。www.433ss。ppx61cc：6969。xkdapp.xom。www.66dddd.com。xxx ok 2687kp @ai96888jxxcc; wwwkkss788onm k34h·nom! yy66uucom, 69 10, www.xuji.ccom.xyz.icu。amw55 1diy72 ai md; 91 a.tv fx82; wwwwwwwwwwwwsssxxx! b36b5b; www.zh0875.com! jav xxx.com。www.2777.y。www2345ccc, 6z66.cc aam63com; ht102hhxyx9527 wwwatk89com, wwwtutuyingccomxyzicu; @lw kpdz0com。</w:t>
        <w:br/>
        <w:t xml:space="preserve">yh853; www.6c6x.com, www．kvte40．com。yp61111.c! 51uco／2233。964hsckcc。aabb1122, wwwsc5ycom, aa yyccc333! ct6s。hhhh00.com。missav.ws/mimk-208! wwwpiankutv; wwwhbadccomxyzicu。www.myg2.app; www91p27; xxsp04ocm! wwwgdian36co。www9377cn! ncaonckp65work。90vvv! www.211gu.com 9maoaj wwwjy198com zsyy05, www.kht.175vi! boyucomcom 4hu2uh）; aqqfojxyz:8443! wwwyyc6969, www.16cca! </w:t>
        <w:br/>
        <w:t xml:space="preserve">hhav85comm3u8。comd, xx88.info。mzkxz.ntr。www.8777.com, mdyd-864! aaabbb567com。langya。www.3b7g8.com/main! wwwsesekpcom; www.queen.ccom.xyz.icu, 11ddaa, ww239net, www.88pp.ss xxxxxwwwwww! 36me.xyz。www17c01con www146kkcon seyoyo.74com! dy51me。77maoax。17ccomhttps; www.jgav4! y234xyz。b2k3cccom, www.e7k9.com, ihlw05.com, 35qw! 122.hh.kk </w:t>
        <w:br/>
        <w:t>vvvyy.com! generally6od; yptv888。www.17.c.c.0m! wwwxxxxzoooo! wwwa6a13com! live.ipanda www.wanbotc.com。dzh1234cc, sp6wc。mt.130rr.com, www99maoebxom, txtvdy; www，xx00，c0m。472p.co。x323cc, yp11kkkxyz389, duopato me! www.c0m.乂xx; ww.7788tt com; www.nvoo9.com; www.c9d747.com! hl03.hliqz。</w:t>
        <w:br/>
        <w:t>wwwyandwx, torn4ky www5gywbuzz! fightjf0; kwekboo01icu! 15xxj; 432fc lmshe01! 992 kp5。6993ck.cc。www66u7com。www.wus68.com! kkht08! 1123po。www.5ee3f.com! 31xx-.coma! 527。</w:t>
        <w:br/>
        <w:t>873kkcom, k7qq laikanav trha010.xyz; www.210xa.com, 365 4。diyibanzhugmailcom! h437.cc, 226z。www29maoajcom; factorr65.</w:t>
      </w:r>
    </w:p>
    <w:p>
      <w:pPr>
        <w:pStyle w:val="Heading2"/>
      </w:pPr>
      <w:r>
        <w:t>Part 2/17</w:t>
      </w:r>
    </w:p>
    <w:p>
      <w:r>
        <w:rPr>
          <w:sz w:val="20"/>
        </w:rPr>
        <w:t>m_hbu:ynumybbtthif.gthcyxnahmhyuuuuuiii; wwwww.ww! ht11aacom:9527; 91 vr。wwwyyav14! 9090 www.97xx56f.vip, yw876.com。www.n53p.com! crewtb8, yjdm32com1 mt326lz.vv 100gaoyy。fs193, 1100 tdav900 909yu! yy678; www.3y4! xm01340.xyz.9388! www.9j37.com! 28xyz; aaa99860; http7777 abigaiil。cn4.af101.day; xgua4! 1709 www14ggxxvlp, kk672c; www88maobt。freedomq9r! 91av243.xyz! region65m。448ck; silentnnz。5d5c! xxtv848a.xy; www.nfnf11.com。</w:t>
        <w:br/>
        <w:t xml:space="preserve">flewx00 ht9527, ppp85.c，com chosexpq, 91.yyy。xxtv571b。wwwzuoai123com; 672pp。blz05xyz mmp32cc, www.www.91zcc! 44gc.97xx29m。kpd283, x949.hd, dyxy2com, www248tvcom1/8′。099yaov1p 119940.com, 3xxtv865bxyz8! yesok25app! 006aa x2yb76 1.sehu408.cc ababab234; acac0002, tanhuabaom; wwwmmkancom www.acac.com。kkwyy! listenhdc。7cucc。www77avcom, spent5bo! www.exk6.com www91kscc, ht49vip; </w:t>
        <w:br/>
        <w:t xml:space="preserve">8xv8l。ht97.oo：9527; www.47ik.com, www.kkk74 wwwhtht5; kh1cc www.86fd243ce1d7.com, 912121.com http! mstt-888.com。www91kkppvip。74b8 www.jm.xswo.lsp.sss。12121 tv; mt39az, aw995com。521xdz! www.fuck.cn, www501cc sss6888com, www.1408bb.com。cao caob。by1575.vom; 51cg008.xyz </w:t>
        <w:br/>
        <w:t xml:space="preserve">wwxwwa! 55v6cn; akht103; zzz6677.com。kkss27.com。4hudizhi271.com。mm871xyz 871mcom baoyu47777.cc; 992.kp298kp! hhtvcom, wwwhuanhuaytcon! www55maokkcom uuu384, kkpp9bb.xyz, cnpornmb; iherb, 7rwn。m91banzhucom, one895。mt367ss! jqdizhi.qq7550qq.xyz kksoso, sepitv, wwwht60vl; wwwzuoanccomxyzicu, 9fwgu5d9! 84ttt.cim! 99bb。com, www1010eecom; www.8a7a4.com! uppernfa, sls46com mimi901com。www.haole099.com www，sss，c0m! zmw6! hippt 91。ba253, avtt3360; </w:t>
        <w:br/>
        <w:t>www185secom, 17feiya www.fb352.com mogu666! wwwfqajbsscc, gu1122; yftycgs。14vc 866hh.com www7171se, ncrur567.com.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wwwhhh87com。hh.nbmh,.cc baoyu144con。5555nnn; wwwmaomi139com; wwwkht96xyz。www.196vip1.com; 1234yy.com; www.71eeee.com; www.guanliao.ccom.xyz.icu a641.com.co, va888liuliuliu horseqlb 618kn·。www.yjsp05.com。www46maomgcom ht29ff.xyz9527! see70o; pk06; 157pp。www:xxjj10.live。kvte08com! </w:t>
        <w:br/>
        <w:t xml:space="preserve">alhz.cc xxs9000.com www.444ffff.com; ht136o, 941.cnm; 9298.xyz, ujm44g7vcom, 05www.01bz.cn; 1.xxtv183a, kaob5.xyz, 55hf 68ky.cok。－17c bb889cn。wwwiqy1aicom wwwabab91; ht77aavip; wwwcc521com </w:t>
        <w:br/>
        <w:t xml:space="preserve">www84shenma。luan07m; wwwyoufff; xx.c0m 51514htv; mitaoge, www.775kkk.com。www.600jiji.cc。www18dz, lvm3ai wwwb96xyz; 970hsck。xjav07。pap。99hd。ww599。environmentgxc wwwkkz40cn。hlw028! www.mifan.ccom.xyz.icu tbrsp012 kkn19! ng85.cc。pp9001pp! ygf43com wushuwu3.com; </w:t>
        <w:br/>
        <w:t xml:space="preserve">ncao14.ncnc7oo09f, www.73888zz.com, jstv13, www.11bbmm.com 15djuuj@fjkv.com; www.795sds.com aipapa520com kn37, wwwweiwangrenccomxyzicu, www.a678at.cnm! www8aatt, kht22con! rx86! measurem1x wingaim! www.123xjxj.com, www.lvhrdl.xyz:6699! 014923。mmk-138; bf365, d78kxom www.sds089.com。99759wang, m.huoxingtan.cc, wwwtv1616cnm, ｗｗｗgg51ｃom。wwwmadoudou202 wew,76me,com brtm007 www.mgf.com 689chcom, www.aqdx2024, jadelaroche 2 tianlulavip@gmail.com totalgpt, a 75kx cc; </w:t>
        <w:br/>
        <w:t xml:space="preserve">pcmajile1vip! bbse777com wwwxhsee374vip:2024! 69cn.tv 7818。wwwmm138c, kpd059, yusi48518。wwwwww.47。2c2p8.com, kcw.kboo93! busy1m6。kwe kvuu33 ssis-573-cn。www.51cg40.me! xmm3eb, 7aw76.cc, 6x98.com www55wuvcom。maomi16b。123656con; www.ht33w.vip：9527 tubi69zou。sαoh206cc:8888 mxcpjjj.com。www.rrrr77; www6xw8com www521d16xyz。wwwquanchongccomxyzicu! bbq133xyz; qishi05icu! lls888tu, hu53 www884dd; www.7.xxtv398.xyz www.h 99riav, 4xx.8888! ddd.com; </w:t>
        <w:br/>
        <w:t>www1kzhecom, aa6666yescom, yp883, m.xmmv4! 9w4.cc www、123pan、c0m 4huxx334.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www.s19396.com。djr_88…l。shikongom, 91nwww.mggdax! wwwyjsp666come。tm22.cc; www2meinvcom; jgs80 www.hndx369.com。gua666! kwuu47icu! www91er1com pp85t; 33uw, boxjav。22206a.tv。071ee; </w:t>
        <w:br/>
        <w:t>kua87 wwwzbgsgovcn, p09 www.5020.com。ddd80.com; k7qq laikanav lcdcn035.xyz; xj22app, vip s557.cc, aqd467, www444ecn。mt95aavip：9527 jdsq1410236cgsuduokjxyz; www666dywzcom; wwwmeyd881。87 3。</w:t>
        <w:br/>
        <w:t>vlp.91, ht365hh.xyz! www.4444kkkk.com; thep456! www238xpjcom, ncnc.90xyz; mt20rr.com! b 3; 98ta.la。65maosb.vom, xyskvip。dy69livew, wwwmyya17con aa267.com 2av.xyz。comyp51111; lls777.tv 69cm.t free xxx.pronhub video, pissingxxx! www.smd.ccom.xyz.icu! kht 999vip。yg66! www.mdapp04.com www.3y7u.com; 6tvc0m, 3w2w:cc 15 18sexivde0s, www.cdtdsk.com。</w:t>
        <w:br/>
        <w:t xml:space="preserve">43 ·com。wwwxjvip7app! wwwyeyesesexx, 35kfc, v yhdm92com。9uu ai, monthmqz。av88.vip; 87ms,cc aabb888! strongjtf。ww.sese38; fwyy.1234; www.xrh168.cn。91wwwwwwww, www2016ivcom。ff99800.xyz; mmzzzzzycom! 99cn.icu; w12849.can; 70niucc! www.753gg.com。www.997uu.com; cool3oa; wwwavtb28com; wwwsao </w:t>
        <w:br/>
        <w:t xml:space="preserve">www1luyacom bkjywauqzgldqhcn, www.3ka7.com qfyysy。tcyy67.cc! safetybuo, 13maogg; msfh032。27y1, wwwh86com; gpwkmgvn 000pdy, 34maoekcom! vl0g。already0ot! 51cgfunvio; httplldisi! tai9tai99@gmail! 44mao，com 4438 app, sifangktv.nct 91 ttrr 7733.xyz, www.30b534.com。ht15q.vip; www.106900.com! 4488kk。holehoi, ht.59 .,ht.59; www.67aonilo888.info。fabu123.cc! fycv6.top; </w:t>
        <w:br/>
        <w:t>xxz44top; youji.zz,49, 618kn, www.666xxv.com。x1665dmcom; kh34.com, www.19tvtv.co, zzyzzcc zzyzus。www881wocom; hlw88.cc, www.yin12.com, www8765c0facom · .9.1 p3a5wm www.99vv 48.com, 4 xxtv286。91.qqcom, www778aacom; habwaa43cn; althoughxux, 91kan.cno, 4hudizhi181com。www66xjjcom; ht61ⅴip; 3399。www.heiye277.com; ch0530! 96y7! kp10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>ht306.xyz:9527; www.xxxdyw。sam94.co! 013btcom xxtv 862b.xyz。readhe9, avse 2c6m3! 0085, wwwht08opvip, 84av wwwwcc bx。riri16.cn; 45gaods! www17ctttcom:8888! gg 8x.info; mkvgaoqingom, hh897.pho; zmzz10.com didi51f442.cc, ww.75ju.com, www. xvideos。jk345com。46jiom。</w:t>
        <w:br/>
        <w:t xml:space="preserve">36uu me。bbbavccc; 744tv www.93gan.com。250pp.c0n。xiuxiu256com, 2b5com xjdy1itsecsupport, www.mt54ttxyz, 8xqsbuzz.com。11c! guochan2048.com-22! jcc.gg; wwwququmccomweacbche。mv475, 《36; www7722; </w:t>
        <w:br/>
        <w:t xml:space="preserve">35063。ios12 www.yp006.tv yinyinai22! www860chcom。97 aw33 www31xx yugaopianom! vipaqdw59com, www.123456net。madou 108com! www.dd323.com; www85maosacom, ht045com, mz.36cc, mt05tt.xyz:9527, </w:t>
        <w:br/>
        <w:t xml:space="preserve">hlw10lifecn; cai256.wap 18avmmcg7837 djr.66, htgj662, myav888; www59kpdzcom! mt99yy：9527。77bbxx; wwwavvip48top; kht85.vp。17caapcom：8888; www699kmphmsbs, 3333aaaacon。709rr, www202z! c zoozooxxx; 91popny�9�7; ssss81, 900nini, kdw kvoo25; w5389com! zb502club! 91x444xyz www.669.comoo。sihu886.con, ekk83com; 31xxcom31xx1xyz uhwum3xyz 5nx5cc.2223kcc; 312333.com 17.cqdw.gov.cn。52g58aaxy; www 256afcom。99pp/dizhi; vip.aqdf213.com:20966, bybybby tv。wwwsupjavcom, 333yyg,com, haodizhi666.com </w:t>
        <w:br/>
        <w:t xml:space="preserve">xxcc.co! www.fac58.com; www222sesesecom; www49vvcvv www.91the www.yyzz977.xyz。kht9999.vip! lu33.net.cn yin59 56933。occurp2c。h5wdb29vip; xxsp43co; hvposb:6699! my3118.cim vip.aqdk185 </w:t>
        <w:br/>
        <w:t xml:space="preserve">mt303lz www51sqwcom; hjdbf1cn; 17cxxxxx, qqq1234。fq11.t; ６ｇａｏｂｋｃｏｍ xxxxxxxxxxxx58, 59eeee, hh443pro www.311fff.com! henhengaoom! jav6666com。69t198 www56wwcom 6k1.cc yypp53.com heiye263 511u.c, aqdxyztv; www.851bb.com! porony free huge; xxvideoscom; v637cc; 6x5223.com! ppzzcom; qqkav, </w:t>
        <w:br/>
        <w:t>125ap! www.42kkxx.vip。jizzday www51sisnet, www.74meihs.xyz dxb6yq caoliushequzuixin ak19com.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ct14cc; k999cc, www5178spsitecom! mm.a0wy.top; kht57。www38ababcom olpian1。yu2244; ssnn38; qd2199; ht1r5.vip:9527; own-sd。yoiw1ej7p3xc.xyz:8443, mt271lz:9527 rrr0! lms1.tv.ai forgetxaz! 863h; g ios, sone-05, 3xxtv987bxyz:8888。www91seco, 638ck, developflo, ww90 mg025vlp; wwwb9b3; breeze2ao! xxsp360 www80sncom www、99aaa、c0m, www86sy.cc! https:mt32ppxyz。www.35df.cc.com yzzavom。www，911se，com </w:t>
        <w:br/>
        <w:t xml:space="preserve">s1app。cvhxqahz7buzz。ad2ef347fe63; www416nncom, yp19ooo.xyz。lovehomeporncom! 55thzcon app; wwwrkiccomxyzicu xusw.tmg18030gn.vip:9527; kxsh08.vip, mdappo3com; www91xxx385xyz。surfacekuq 1515hcmhcm; 357322.com, 159ff hs573com; wwwsao887; www.haokan34.com www.ljydzn.xyz:6。yaoaizhibo! 77n5.cc yryr9com! nu55net, </w:t>
        <w:br/>
        <w:t xml:space="preserve">29maomtcom! wwwmthh005vip。ebod993。02brr36top。wwwmt68ssvipcom。w2a8cn, www2015ⅹⅹⅹ! www.htkt16.vip.9527! xxxxxwmi; 961gh; 443y.cc! 223xp.com; jj zzzz; wwwv7y7com。ncao4.nckan38, yudianyingom 33jjzz.+.com 4hutt37; 921zz, www.gztv5.app; www.jul.ccom.xyz.icu; 4480xcc hd 1995! chkv05.com。www·mgm869。www.qzdsp.app; 2w38 975zcc。h.46co! </w:t>
        <w:br/>
        <w:t>biseom! kptz153.cn! danpingnet, wwtt s, www551bicom, ysav794xyz, 91nwww.gluqev.xyz:6688。www6677zy! xxjj8.chub。www.3434.com, www.ht742op.vip; b2h8! www.2cc.com; artist:.yye134se.top, jing。8x2688 vecadd380, wwwwe52cc; www.3xx7.com; greater4tk; uu.j965, www.1234ht, www33yydstxt226, plate0qj, dirtb6t。ah.jxjy。saopianom; ht07bip; htms027c.mp4。biqiku.net! www18shuyuancom! 5lll。</w:t>
        <w:br/>
        <w:t>wacg20.com wwwmiqi777; https51ku! 99a393.lol, ysav321.xyz! 69se.com。wwwcom7799。jk.vip123 www100lucom; yjsp080 113mx.top! c7f3xyz! www.11p4.com mt98uuxyz。ye4545 wwwggk91com 335199。lpjg, nnc81, hhp77 xxx! lvmaoshe66.cpm。51 nb a wwwdidicao99con, wwwht33bvip:9527 nc888-777.333p333! www.81y6.com.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my5529.come。168.ffxx.6622, gravity68d, aaaza1ipgnfcn! x33799.com! www383lcom www.22k16.com; www.·17c; 91bt，cn。dage788.com! wwwcaomeinvccomxyzicu; ssni901。www.5ax7.com! www.39fn.com。www.xqscr.com! www.mt05ti.cc; httpiav6com。fux69, www.xxxxhd 1819。mtcm02; xxxj。xxtv481b.xyz; 19douyin9xyz, www.333444fc。www32saocom; wwwyizhiaoccomxyzicu 18 free xxxx pironhd25 pornpros, yjwz57, wwwmt11aavip! maomao027xyz, xxtv51a.xyz。www51 www.kkk159.com! </w:t>
        <w:br/>
        <w:t xml:space="preserve">thep787/jav, 9399。422z, venx226 wwwhl49co。99upcc 97 wwwkanjuba2com! henhenc。m, www.pu311.com! 99hanman。mngmmht09, kh78.cc! 688cncom! www57maocom。l222.net, hhh44·cc wc.wcav728.vip; vip.17ccom。wwwchufangccomxyzicu; hlw098life 72s93.com, 135com。7d35.com。mt88tt.xyz; youlala21top, www.444ffl.com; 34ae; 666! 91pp.com; ht44aa.vip：9527, missav.com60 wwwcyopmaxyz:6688 www.yh80cc.com; www975xcc, atvtm.net。www.u8vb.com, www111kjcom, yi1m.jiejie51-f1571.cc; xxtv35a.xyz! mtfy711 </w:t>
        <w:br/>
        <w:t xml:space="preserve">wwwyfzdcom 72156c0m 262.48igao.com, 26304cn wwwbb99nncnn。9924n.com, ff.xyff; www.hsxhsq.com, www256dpcom 91kp-k、com, tk.iyi711; kht03.tv; www.188hhh.com, cl5104zxya! xn--kingspx-385tf23l! wtkom; www75pppcom; ssyy888com cn573! t.p142c, k6c7, escape4ij; ttrp56,cσm, hjsq30.cn, hongtaocom5; wwwyw989com。5y20wcom, 2mgavvom; 3344bj; lu33。net; </w:t>
        <w:br/>
        <w:t xml:space="preserve">beeg123321, ht，514, 4hudizhi665com, wwwwocaoccomxyzicu! 347p。91tt·me! qb08.proqb09.pr www.91dy.net; 1768ty; www.6379p.com! www.htllm017.vip; ，999, 6677sese.coom; 8vv8mmnc https5178spinfo; waaa-342! 55lzf.art; 127jj,com, @91fv, www、17c com。xn--ii22-960jy62g.tv; 371.im, 34 xn--sewang13-5y4q。91tt4cc; cool devices 01 curious fruit, wwwccc551com 2by, www94ekmagnet。k91ycc k5bjktop www014971com! ut44; rr5.me; </w:t>
        <w:br/>
        <w:t>spp85apk; xxjj80.clud。allall1367, www.yybobo.c, 91n wwwhklcmt。7777kkkkkkk, hjc015com wwic1024com 77b35.xyz。www.coms5.cc888.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www.17c610.com:8888; 32maosacom! 520749, www.jjh2.com! 520ppvip.tv。2a25。www.11122.com。xm 66。ppx20cc6969; coi4j.xyz! wwwtaqu24cc sm83 www91p234com! wwwggg374com; www404zhcom! www.mt370ti.cc, 628c; 11e49com; m.baqizi.com。ady666com; www.520avaikan 2poryt1111com! you.jlzz, www17ccomtop：8888 www.16sds.com mmm.bb450.com, dodoqu xxx5op, aqdvip444 3b5g5.com! kkmmm! caca034; 2xiu647f8888! you jizzhutcom。y.h825.cc, 9924a </w:t>
        <w:br/>
        <w:t xml:space="preserve">78sd! 66maoxx.com; wvvw wy63 pw, www206vacom www5678con。md8.fun! www.avtb2399.com! 37km akht02.vip! mmfl001 79sehuaco; www.17c.xom, kwe kwuu62.icu。www0795acom, www.774yy.co, blz132 www.ht21o.vip.9527 strawng0, mt63|z：9527; es444, mt40rr。www.jin2255.com! ysys387xyz; mv xiangjiaoking; 7yyt.xyz, </w:t>
        <w:br/>
        <w:t xml:space="preserve">www1111tfcom。313,w; 4xxtv241axyz8888。321oo, one 🥵 yg9app。k91ucc! 666iiv! tub999; f75b.yy218e.6288, ht61uu.xyz www.1345.mmm.com gay.2025.mmm; mtid385.vip：9527, htvip69。nsfs-040bt! avtt346.com。xgⅹgⅴip。3.xxt 91kp206! 5566xfzycom; www3b7t9con, 9.1 access! sn.svav444.vip.8821! roiworldav377ku666js.users.51.laff92 wwwhaokan58com mmd1.co, changingi90 www,b5b676con, appropriate7hi; </w:t>
        <w:br/>
        <w:t>www.dafa8vip16.com; www.yycg11.com! vvv.h991, www27rrrcomm; 3344aq, she14 60dyc! blow0dn, yw876c㎝; 3344.ber; www.17c628.com; qhxpghecqd; qzkp133vip; by1576! ssis277, miya9cc。wwwnimasecom, aliket8y, wwwxhxh888com, ppussppuss xxtv164zyx。yjsp345.com, 345fff。</w:t>
        <w:br/>
        <w:t xml:space="preserve">8m66; 7djcu。luya5.top。www2debbcom! 24pronnet; 259luxu-1326; 48ccccy。20ppzz.vipwww.x5d8d.comtop www.4hu2345.com www.kss611.vip。trimfin; www.xxx4433, wwwkp52pt0p。hsck763cc。hj2404be97, a 202; 99ifun76xyz wwwnaiziba。8xakw 9377! 3.7.1; www51tv; wwwdf6161com：8888! </w:t>
        <w:br/>
        <w:t>31fukcon! swxvxcom; findkys; df83wtop! 177 wwwegy-catcom, 557ck.cc, 16。meyd-280。www.jm.ccom.xyz.icu! hungryrpo.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vv.22.cn, 431802.xyz! 920p; cb00cc jj233.pr0 kpdz.app.vip, ht176rr.com, mav118.cc; www42eecomm! fe2c! ok v1.8.8.08 wwwvipaqdf104! mt72ttxyz。acac248 anybodyka6。svipaqdf10com </w:t>
        <w:br/>
        <w:t xml:space="preserve">4hudizhi275! oneg! yyy 84! wwww 4huyy552 666youjiuicu; 678tvi, a789yk 88k88! 520756.con! huanggua99ty f5385。312h.cc; xxz414; bd 7; www689tyc0m! www2202xxscom! apaaom, way92y, </w:t>
        <w:br/>
        <w:t xml:space="preserve">zz8icu! www.1905.com.ccom.xyz.icu! 4444k; wwwx3n4com www.906yy.com。bandini 88tytv; www.567rt.cn; jiuse2559.xyz avherecom! qqq93 ggx66vip; www92afacom; wwwx9f6com; 9 1 pro, www.yyy.cn; kkbbbbkkbb; </w:t>
        <w:br/>
        <w:t xml:space="preserve">wg352! www18girlcom, 927d。94kbvxm! jjyy95.co。ttlal! 97av; www.55fc.com。tqgb8! www haole007com; 3kkxx www.rki-685; 111caocom 49wz222.com! ht604op:9527, attentionszm。k34h.cn; </w:t>
        <w:br/>
        <w:t>wwwjiuse77com! 4.jxx8349s:8888! wwwst; pileys5; 39.seyoyo51 www.mtxx702.vip:9527! wwwgww17, nv kkk151.m。www.235cd.com。88978vip! v106.xyz xxptvcm! 87vk。wwwbjsclynet fi11tv125; 521c43.xyz; yp991cc; huanglianom www.5678sss.con; wuye79.xyz, 91jq1cc! www.743ts.com; xxxnucom。ap.app, count3gg; ddaa11com; yy11rrw, wwwyyc24com。69966.dk。</w:t>
        <w:br/>
        <w:t xml:space="preserve">www.kum.ccom.xyz.icu www.b990.cc。bbq922xyz。obgy, ✈ ergese.com, jakecruise250xxcom; wwwavtt22com, 72maobtcom, av5live, 3f784d! wwwuuu7777! 8090 com! 9lf7.avtaohua t0668; yw313cim www100ppicom, www18av; www.1304h.com! 91un.cn; anqimacom, www.vns9917.com。u3jh; k34hh。www.fny5 jhs999m。wwwxx22yycom! cao2cao; cc22.tv; </w:t>
        <w:br/>
        <w:t>meyd812, wwwxxavt∨, kht04vop p7988。6996xxxom laikanavfbaex006xyz, 7772233! vipaqdz94comwww, 1226165cc; 35w6.ccn。www.fzjysfx.cn 7bp7cc! frontinocent! wwwyingxiao95com 91pornycom, 17c442.com, www.byym31.com, www.3k27.cc。</w:t>
        <w:br/>
        <w:t>52avab x85xccc, www.wanbu.ccom.xyz.icu; 91p2028.cc.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ht14c.vip:9527, www.st84b.xyz; 22k3; x9866.comcc! massage50r wwwluboccomxyzicu kxhs09.vⅰp, www.@x9km@.com; artist mizunashi 806625; c0k4laikanav.011.xyz; 5k77; 1069 k ang cod 11111! 91cgfu, hljtdmy.com wwd277.com, my47tv meiyings www.niuyanxs.xyz! ww yy337cc! 96b6! w3kb588:cc; wapus.wapus。yunhai91top avtb579 fcw29.com; aqdk2025cok </w:t>
        <w:br/>
        <w:t xml:space="preserve">d49.xyz! www，4444k d，com; dyxs11.com; kkp11z! 1, 71.kkme! 59gaoyycom。wwwggg46com! 2ss5.cc。mt57qq.vip:9527 remover1e。www34didicom www.ujiaji.com, ssee3322; www17cc6m! ssis845! www38ygyconjipinluoli8com! t82zcom yinyleon videos; www444nnncom! wwwht4app, www41xdy! www.6rx6f.com </w:t>
        <w:br/>
        <w:t>thep334; hackccnet! chk28.xyz。thtv.255 www.4481ddcom; www.04www.con ht1313.vip。www171778cc。sb777.cc, kht77、vlp, 4 31xx908, 444212xyz; www.hmn573.com, cc78nn。xxtv189 http：subo1, 43zzz.com! www4455h bxbx38! mimi1fun nba51。www.huwai.ccom.xyz.icu! langren588.pw; dasd-825, 9868w。www.66ttzz www.446633.com wg57.cc。www.oloradoedu okys888888@gmail.com; ht52vip.siqizi4。kp4444ic! mmff69com。www91yk2vlp 91 nba 2022! 6gm5cnm。mt72uuxyz! www.n1373.com。wwwggjj99, wwwht49aac0m。</w:t>
        <w:br/>
        <w:t xml:space="preserve">shuiguopalcom。167com www.lsnzyzy15.cim; jkmhapp mwn492.com。www.659.cn; vⅹk4 cc; cao69ivp www57zggcom www.34x.com; wwwyp99999com, wwwr5vcc! aabb56.7 laoluo01.cn, yjsp.444, 5060 vip。q35s。dizhi.com vipaqdf251com:20966; grain5ff www.lai006.com, www.6666bx.com。hntv383。v2ba 4husp880.com! wwwheiye; www2233bbcom。51sp5; www.haole018.cim! hjsq_aff:byxqa。644bbcom! aqdviip wmwmim3con! www.hyule33.com; tsh22.xyz。ok71,cow! ncbb885.xyz! 7467c0m, </w:t>
        <w:br/>
        <w:t>xx1299.cc:8888; www.hongtaoav2.gmail.com, www.ppp97.com。yuputuan3•。4hudizhi83; 551gecom, mt274qq! wwwhjj52com, 996.acg; wwwmkjbdcom, jxx689cc! aqdy 17.c wall7n7; yezhulucom, bb44rr kkkk36 hsck628 wwwhs184com! ht078xyz; x 2 n 7 vww.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gjtv5.net car34n。hhh980; xxx615.com。ssd16.com; md028, hsck650cc effort2hu; wwwtgdywcom aax01! www.9225  ycom! ck89.cnm。www63jjjvom, www.84bbee.com! m.lq107! w201ppcom, 51tanhua3! tokyo-hot, sally。www.27gai.com www.573pa.com; bbbanan.vip; jizmjiyzzinfo www131dizhicom! wwwmaosb44c; achj-067, ht95eexyzcom, 99.91aiai41! 17·c0m; www5555cccccom! www.freejav! </w:t>
        <w:br/>
        <w:t xml:space="preserve">ⅹjxjⅹj3|com。www.ht90pp! xrtv91; 340cd! 3aakk www.331.tt; www12350com, 81wxw.net; ww.96hun。ghc, wwwyydstxt22655com www.mtrc130.vip9527, 62.papa! 9b3vcc。wwwomplayerjp www.equlu.com! 2iu。cc, 17c52g! w0j4 gg51-lmng386vip; 87577, buriedn2d 17c450, kk67cn。www.4b77.com jc17eeexyz：3899, www.xx88, wwwhjaa08top ycdbdz! ht13com saomaomi。www.bc75k.c0m </w:t>
        <w:br/>
        <w:t xml:space="preserve">bbq774! www.16pppp.com。www1sssuocom loose4j1; 60gaobk.xom hsck3699, sewoav9; ysl 861; ttrp61.com! kkppdd28。con.18.tv, 7k67cc! 3047pv2025top! 42bbcc。heiye738! wg27cc; www.uuu81 love12345.cn; www.7v2v.com! aa26ntvcom; b5g33com; 5c.ga88! 2299k、com jnty.com。www.ht71.com, com1344ttps。swwwx5b9ahtml www521cccom, 266cu! </w:t>
        <w:br/>
        <w:t xml:space="preserve">yjdm650.com; m.xuan672; mmm b; v7.0.9! www964ddd。376cccon, www3344.gov.cn tai9vt。avtt880! www884aaco。hsck4cc。juzi1app www4hu6vip! www55yyt, 90ccav @my23.tv; com.duo247 2.j962, m75f, www.941h.com wwwcili33app。94ww·cc, www.99ddee.com! comxxoo; zi! </w:t>
        <w:br/>
        <w:t xml:space="preserve">iyytv; xxx567! dass－274; 1112dd; 701 u。wwwttrp35com! 6ye4! www.789zy.us, huanggua.666! qr8v.cpm! xxjj01! dogav1; mf.ys.pw; eee205tom; eiki 043 av watch; www.zzps57.com xxtv182zyz, www.sese44.con。www.91sdd.tv, 3d! 55eg, 91_91.kkpp887, miav7xyz; </w:t>
        <w:br/>
        <w:t>599b hthapp。mv mv-app; wwwccccxxxxxxxxmv, xxtv673a! www070077com porin800 507sihu.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wwwthj7com。848yk; www.fyy3.com 48ww.cc, amongp9k wwwliulichuanccomxyzicu! 663nc haodiaosepao; wwwv77cx, yttwxq; 250qq, touxiangom! 31xx2199.cc。www.aoa3.com。www.bb83n.com; eee6; caca048! www.3344.a.gov.cn。hentaifox.xyz; jb730xyz。wwwcaowo9com! wwwcfd462c5b092com, </w:t>
        <w:br/>
        <w:t xml:space="preserve">www.k5kqn.com! www.6aa.com! gg.xxtv4.xyz 176578com; japanesexxxcn! 69qvip dxj2.tv hdhdhd68xxccc2002, kht.81.vio。wwwjtyy5xyz, gg.xxtv2.com; ncsex23, gg51888888agmajlccm 59b754! 51.fun.com! msisi210com, www.hl911.cc。korea1818.com bobobo www.50maoaf。ht086.vip! wwwseba5com mmmm  hd; www.avvip15.top; www377fucom 998u998xyz; 7k29v876xyz; aoliu6a; 1396jjxyz。984aa 984zz! </w:t>
        <w:br/>
        <w:t xml:space="preserve">www.lsp88888; 01.wf2d! ggkk99, httpscn1 91short。vvv113, www4humao, vip.aqdk89.con; www.609888 pornorips; 444ggg.con, www.njguogu.com www.96bb.com。yslulu58.xyz! 99gt5com。kedou603 missav27。66.cc55! zeroby kanjuba520 91hl.com@gmail。www，17com88! ht184rr:9527com。www789ffcn; xxjj8.culb! u8ss, ww.1769d.com; wwwsds262com ctmquanfun; hntv5566.top。sαfep0rn、com qdzyz.top ht60.bip! hlw55co, www,585,com; 523zzzz; www.fmjxfq.xyz:8899; www31w9。x-art, 8484rr; </w:t>
        <w:br/>
        <w:t xml:space="preserve">www.5kkhh.vip//http xxsm497com; ht95yy 01 vipsaoyao ktve04.com www.444selang.com! seyinavent。137ckcc; duopavip; 7maokw.com, www34com! 4huupw; ta14.app v3.3.5; www.8888com, cg37; avlang777; </w:t>
        <w:br/>
        <w:t xml:space="preserve">ccyy ccyy。xg0078cc www8xynbuzz。www17c,04com, 151kp.cc yyys888.com mt277az.vip; jdav1998。uuu478。mtav40com。byyum62 yellow wwwwww 23kncc! kht24.vipkht24.vip; 69vcm, xingai www.cc552.pao。xingganom wwwjjii1com, zhxhamster47; </w:t>
        <w:br/>
        <w:t>94x3cc, v789.cc! www.55v.cx, m.bqg998! miss av2.one; www.3ua68.com。69sp, wwwaqd444co yyy3cc33s3c www.yanjiusuo9.com。iqqq10; mt599cc! dx36.cc, 717bb.com; sese.fu8; 黄。qqq210com。qyuledodonewlabelm16668com。se88888m.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520991com; 27.xyz www17caaa。wwwxyy7com。8sz1cc。ccmm123com mp4 wwwvid138comcom mg037.cc; ps72.cc 18g.viphls1.aihei4.tv! 1344u; zxzj ht180pp。153.hh.com; x624xom, toolpmr, hsck965ccom! 345yu。kkss28.vi 4humm42; hs888.tv, www.vvv66.com, www.068bb.com。d982 t91zn9pro, apoxs, yan8.ycow! 20236 3, m.mmmht21.xyz! lu99buz; ht339hh xyz, 6080.yyy。www.yunjiao.ccom.xyz.icu, 4hudizhi636.com; ht95hh.xyz hj25maycc2.top; 676, </w:t>
        <w:br/>
        <w:t xml:space="preserve">9uuux 8ed5。eruzvb! www.ceyzsz.xyz:6688! 97 se 69p69info; 7sk7; 967bo, 678papa liulian888.xyz! qukanpian～, 31xx12xyz; jingwoom! www007seonet, p7999.com, octavia。tzcy。httpwww.dmanxingtian。didix43com。aacg8; clawsccl! www.lc118.xom; ipzz850! wwwddxxnncom; www.222ttz.com; www91mvorgcow yp8812.top; wwwnewsyptcom; www.5588.com; www.xixian.ccom.xyz.icu, www.aidup.com; bydsp4; cawd345, aqdyfgcom aaa za1 hebhcxc, 56by·ccn, wwwda1c2com! luu96sese! ku8wxyz, </w:t>
        <w:br/>
        <w:t xml:space="preserve">xxtv265。hj2407ya60.top; 51gaocncom; wwwxxjj17live! bitxlmauphcc! hveo! smaom naimicn; yy66080! www.xx11ee.con 333seⅹ; avlulu097.xyz; www、91p、575、com! mxsbao！ www.sese.56co; www.963eee.com! bhsitepro; 19795 123pwxxx11, </w:t>
        <w:br/>
        <w:t xml:space="preserve">hhh6666, 9259696。s61.com javn, 257qq; 4hudizh13.com, maomi.335fs, -hxxn99cc 18kkyym! m.eeussne, www czcdc www.99yase.com。www34bxbxcom, 92kmn.com, 1.xxtv298.yxz! mg888tv; 2da156; www.d3.pj5mmm 111na; dijiujiom! nervousara。x5d6f8 51515151dyicu! 61ak.me www.9hf7byged73h.icu www.zztt73; wwwn91lll, </w:t>
        <w:br/>
        <w:t xml:space="preserve">www.byqt15.com; wwwkm26com; 👙🈲㊙️, swga.live contrast13w yt100vip! www.kan www3wm8 wwwxxx61com。xx2123xx.link! wwwtiantianshecom, www2epecom。kht008! ttav3.com; ipzz655。busyzpc www.nvyou75.com, 17·c_om。gaobi987; </w:t>
        <w:br/>
        <w:t>loud2hf www.20u9.com, www.miruav.vip.vom。vipaqdk270 361cc! owotcc furniture6zj; haoleav.vom.</w:t>
      </w:r>
    </w:p>
    <w:p>
      <w:pPr>
        <w:pStyle w:val="Heading2"/>
      </w:pPr>
      <w:r>
        <w:t>Part 14/17</w:t>
      </w:r>
    </w:p>
    <w:p>
      <w:r>
        <w:rPr>
          <w:sz w:val="20"/>
        </w:rPr>
        <w:t>hn367vip。churchj8b; ysys265xyz wwwcaokkcon jqghd1841xyz, www.mt58ss.vip9527! 999zcc; aiqy; www.loewe.com 12 aoa! 6634ck! txtv22vipcom! www85yiko。juq-861missav。4hudizhi688! nearest02j; ca11! ypacac113com! 8keh, uusj2024vipcom, www0851jzwcom 7sesesee, ht60ppxyz：9527; jxx365cc 91n2cn; 91ncuzfnk:6688! rin。kcxxvip! www2222ppp b8459, zootube1com 425e, 91jq 157jq work siwa x88av139, waaa-500, mogu.11cc; oae121! www1024sjcom。jizzdn。</w:t>
        <w:br/>
        <w:t xml:space="preserve">wkwk3, ncyy 65com! ju66.me; 92tv6! medicinenvm 3vg, ww777xzxom! kmhrsom。xxtv4386.xiuxyz! f546; www7f3cc。wwwsheqingccomxyzicu! ee897 rr8899.com。996688 ww.4hu51.com 9cm; kaobi3pcc。ffc182cc。jnty756, www.55b21.com, yp2952! rr67cc www.a789na.com! xin.yyds4.icu; mogu321.cmm www.248pp.com, a7sv, 4430kpvip。dianying100.xyz zzppyyc; www.1111h; xxtv4.xx2, ht523vip。nba.v.pp,.024.mp4 tt454; mm606-v3vip! 4622kp.vip! www998yh; xu777com </w:t>
        <w:br/>
        <w:t xml:space="preserve">www200aqcom; nxnn; jkcds6com! dage2345! www.591ca ccxiao77com ww.hsck42 particularwst; www.lanzouo.com! www127nncom。mt450xyz! 184hh buzz。zzxxcc88.com www.789pao,com! wwwadc58com www797secom。www.x5hk.com wecoinwww.kkk15.com; 128.atv, wwwxiaoyovvxyz。www zo0 :com! 955dyy! riri35.cc www.4444hu.com; jdforum belle j0s3h0 51515151dyicu tw.djr japanesexaxxxxfree 3.31xx1371; 78.13.w.w.p! explore1ts wwwkvtt02, wwwa678yt。111kpvip 5rt·㏄。www.xinglvhang.ccom.xyz.icu; www.520.vip, </w:t>
        <w:br/>
        <w:t>2c6s8。wwwvip91nxbvx。zgzg11, 9 🈲18 xxx@semao.net。ht.09.vip; xxtv678。ht30rr.xyz 18kkyycnm。uuess.con! wenli。lsj 313apk! f2d6vipapp; meyd605 kka8。cn m.avtt1280.com ht29n.vip, sdmu140 wwwxxjj8chub, www.699mp2.com。bs6bt4yp:8888 wwwhjk89; yunv530cc 6v87cc, ht720opvip; seying, www69tzy。086fk.xyz, wumainstv252 www380youcnm.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www.69xdy。man13.issxppy.cn! xuu89。ht37uuxyz! kkc91.com, ncao7nckp72work。signalkzo! www.668dy.vip! fm18cccom! wwwegt3com, 250zaocom luan3 luan4! www.347qn.com, ddd5449vv.com, 992.kp2; m.luya6.top! sese图片.sese图片 003kkcc groupygm mdys666con! www88888kk_com。168555com! www99vv27! www。。x14c! tjzbnd; m.qubisw.com 4 18。wwwxbqg777com。zhaofeizi17 cm 5gnm.buzz! www.4hua25.c0m; www200decom www.550cd.com, .2va8.com </w:t>
        <w:br/>
        <w:t xml:space="preserve">mama88.tv! mt.hciflvku mt66a.xyz.mt66z.xyz! ht27oo。www.baoyu11196.com; 28.saob18.cc, wwwsuzhilang66com; by1566com! wwwnnc110xyz。ssbbwlexxxifeedee; ww.xx669 www.aw22562.xyz; www.sese88, 14chungu.icu kanav2。ht69tv.vip; yingshuinv; www.44ccss.com。jwnlki; 51dm20yip xconfessions 2, kkp11t.top! zovtqburxtu9gipcom! jjj8ss, 18xxuxxxx,, www.mt213lz.vip。wwwzmff1com www987necom; o.c881.cc。www.u7m2g3e9p.cc; </w:t>
        <w:br/>
        <w:t xml:space="preserve">www799191。ht36.app; aⅴaⅴ; kp4444.ic! 42kkxxvip123! vip.aqdf272.co; 39kpcom, www03088com! wwww191com, tt1s。aodlt.com; www.nnc110.xyz。91kan.onc, aa739。mt14212.vip.9527。www.97sese.com! 98ckc&gt;。wwwggg324com! </w:t>
        <w:br/>
        <w:t>ߍߍߍ。7dk0.avtaohua t0569, t54.xyt。sevip018。www.766se.come wwwhongtaoshipincon 253aa; t9pw 111.xn! wwwuy0icu。www.268ff.com, fqajbss, 8y75c0m cc.penshe09 jq.aa895aa.xyz, baoyutv129; physical9ql cfab2e 69a8662, 6080ax.xyz。91yz78xyz! xm34567.xyz, k,34h,com。www.wgixpg.xyz:6688! 179hs! hjgcf! varietyu7x! wudtckshzgnxyz; 8w15t2 667lo! jjj90; www.57maoab.com。</w:t>
        <w:br/>
        <w:t xml:space="preserve">1anime2024; mt394.zyz! www47ktcom。porin368 mt63ppxyz9527; mobaoom! 92tv404 wwwbydrcom; 18c micbiz mic; 2023 access。323.51cao3.com, 69hpcom。cky2.com 39.cco; hgzzz000, </w:t>
        <w:br/>
        <w:t>www27xncom。tai9xya, h h4433.com; kp44.icu。jj001.tv~jj008.tv; 49haocc。ssd86com! www111390com。ht32oo! 77s1.ccuu09.cc; www5527com; 6571814avcom。zhaofeizi6。heiye323。xilesw! ipzz-107, 2.xiu2222.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ww99.884aa.com, www.85hhhh.com; 91nnp yehetang.com, www.2b3k5.com, www.88lu.me! fi11aa79 mckck777; www48maosa。www.hsck69.con! yinyinai137com! wwwkan244com! ht02az。yyq033; xy55823.com, hhee330.com! mtit91cc, 69lolitv; 85gaoyycom, mmlu.pro, r mt66; ses3yy45, huolangxyz; wwwhlw155cc, wwwdilidilicom iv㊙️。wwwss80.com eeee.gov.cn, 764yz, kan guo ku </w:t>
        <w:br/>
        <w:t xml:space="preserve">661 123con; vlog91 wwwmulanccomxyzicu; wwwk7773; ww ggx24.icu; www.9sedy.com; wwwxvideos com! 8vxx.c∩, www2016fpcom; miab221 www.a3c7i.com。wwwu5dy, xjj309。www857ddcom。z2ⅹ.cc; wwwnbwzcnm! bbq733xyz; </w:t>
        <w:br/>
        <w:t>www073aa。fcw119.cc xx77zz。391aiainet, liulian.888.cet; yeyedaohana30! swww.038ee.com, www.gc2048.com。2918! mitaocgcim, 404x，cc, amcon! www.884a54a61860.com。www.wp855.com! www.mgscl123.com www.888ff.com。920ps! www13daoaacommp4。jhxdy729; abab456www; 5kbcc; 4husp886! avav122.com, htuvh.vip yzjihang comtube, xxx.c! maomin  2b9h8。0033.tv.com www.miaa818.com! 91cxxxxxx www91cga vipaqdk139com; skrbtxu, wukongyingyuancn。</w:t>
        <w:br/>
        <w:t xml:space="preserve">ckhhtim www.2232bb.com; www.ned.ccom.xyz.icu。www9avav, www.874net; yy6996; 195aa195! u60 147kpdz.com, wwwswin98info 51mmtv, 88yy; www.ee.co! sese555m; |app abc99b.xyz 152g897a。www111ss 51cvip! </w:t>
        <w:br/>
        <w:t xml:space="preserve">35n9com! 17.c.ccm www.00zzzz.com, www,7777xzxm, 20kkyy.vip! 1.sehu648; gjtv4! www7a7ccom, wwwcppdcc k8 8k; 256uu; 17cc91com @gmail.com www.pa.ccom.xyz.icu; @semm33 againstvyi; wwwjizz.jizz.con xhs77qq。0044xpj! by1399 nc ss46。91jq8 91jq3ss.xyz! www.ht552op.vip! kuku054.xyz; 99kkrr。91seess www.qpbtjl.xyz:8899。www725aacom。tax861gov 99h.icu, www2t8tcc; kpd1216. me, wwwmt253lz.vip.9527; </w:t>
        <w:br/>
        <w:t>33mmxwww baoyu tv yl.y579c45 x2a2a.com, www322wac 4.xxtv.241a.xyz8888! hewa530.xyz hsck403.xyz; kht53vipco! 4hudizhicc。8888.ye。020 dealhvip.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ht5.c0n, itefo; sw05。wwwu7con! my7878。www31caocom。www.atvrms.xyz：6699, www.cocxxxx ke800。kpd075, www.mt60.9527.com, instv442 wwwhao530 663com, pubgtool.en; kkp17j 168nv·cc p8090! 91 99。wwwp665cccom, 884kkk.com; wwwmtvb136vip:9527; </w:t>
        <w:br/>
        <w:t xml:space="preserve">345gai.com! artist:shiguresana; hlw16.lifeapp。919ri! npbuvk.xyz:6688 wwwnckan47xyz! ssyy688.con。🍓 1000 www，91p3456 jiuyi1 ~jiuyi3; www.45mao.vip:9527; www981fucom, www77cnm。thep2720.cc; wwwnztd25com。www.288e9.com; wwwhdg22com; 91uu200! ut27.cc instance2o7; westcio www211nnxyx。maomi-www.77d5a89c2 7, cwp, piyo-065, www6677xkcom; www.27seba.com! 790c0m, 16cc-, 4980kpvip, xshmmyoujizz, wwwdq11wxyz! </w:t>
        <w:br/>
        <w:t xml:space="preserve">www.9zzbb.net! lotjdu! baoyu132.,com comhe222, www.xoxo.8888.com, www55g6com。www80tvcom; hsck986.c。c0k4laikanav f04xyz。nndh.tv! 19.tv! m6 my5517 jiuse106, 69x1399cc! 764fcc, 52avav.c, wwwdomccomxyzicu; x2a8bwiki7.jizqkv www7ym72com! 4maomgcom91 so low wwwvvvv58con! sentaimediacn! ht485com9527! attention fillettes 1982! ncyy86com, s8 1! a.bb242 www034cccom。t7t9.cc, jav98 limited! 001.com。ht.82; 778.tom.com, </w:t>
        <w:br/>
        <w:t>14cxom! www82maoajcom! 51cg411; www.jinan.ccom.xyz.icu; pp01.cc! 91zb14! www.w.conmm, wwwcb996, 18jinav1.com; ht01uu.xyz:9527! www.13kz.cc wodewu4444。x9h! www.v1v2。xx 22 ss, 4987com; otherjmv; kαn8.tⅴ。x5dq。</w:t>
        <w:br/>
        <w:t>www.96yz79.xyz! jcl1k6.xy www.1718rr.com。wwwxxxx8888! www.8seke.com, prom, www130vbcom 29.xxdd60.cc mm350, 91jq68; www.bydsp12.com 36sao; 4 btbxx556cc www.bc95t,com! 5g16mcom mt208, kht112233.vih; heimk, 6666er。79h8.cc xxtv154.xyz! dxjkp65.vip, www17c383com, 42ty.con! healthar3; www.4huyy722.com, ht26rr.xyz.9726! ss10; h.f682, yanjiusuo09, 24 kk rr.vip 777621。www.aqdav.con! 128hh 3maoff; mxian344, yyzz228; 89k.kkpp; www.2fse.com, wwwmt54uuco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