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wwwcaowo666com; 291kpdzcom! cqsemay! wwwxjdz40.one! www.12ttl.com ck1.jkcf.co! www.fly17c。www.ht98vip, kaw.kbuu107! moonlvj, 27maosb.con! yiren26; 22song.con, av801。m789kpcom, qiaoyiom。hlg465f 80s。www.1800qq.com。v6599sm353vip。91abab! astv。kkxx55。www.71386.com kan33 8x2a www.32a7.com。www,319pi,com, a678hf; </w:t>
        <w:br/>
        <w:t>kan206! www.iqy777.com! www774hsck! m9977cc; www477mmcmm; heiheilian.info! 6w6vcon! wwwcom11111! 5y79.com, yase2046。bbs.cnxp.com。kht82viip; 552cf; avvip22top! www91f9fcom! www guagua1.cn。xfbnb.com。www.66xox.com。fennenom 98tiacom; www1bf94com! 8mav2251 8y1cc, crks; www.91 av! wwwf78372dcom j mmlu2cc! ya76.vlp 77llcc。www.747jj.com soldierml3; mide-646, www.htng97.vip.9527 n0008。www.rrr70.com! 3k。91  91。</w:t>
        <w:br/>
        <w:t xml:space="preserve">338; by.5555 mt86uu.xyz。www44444k 88zz44com! 5wbccc bb826cc www.118100.cn 38uv.con www.2002.yes; 51dh4.cc8888。abab245.co! wcn.baby; www17c563com; hudongyycom。kn11cc 400ⅹ.cc! </w:t>
        <w:br/>
        <w:t xml:space="preserve">garage84f! circusi6i, 339788 jjjzzzzzzz; m.x|n123。585u, wwwssnn33com 606497.xyz! 9919dd; www.kht78.xip 6699v。www879nncom。www.4747kk.com 3n4p laikanav 017.xyz。dacaijevqmocf byyum65。ns1.xn88xn91 www.hhhh00.com; didicao7。ck88067。laockcom; url1hhs199lol, k4xvcc, 77maosb。www.m36pp.xyz! 124kpdzcom。98217com! 91kvcc! 9888xdouyin www.xxjj, 4hudi6.com www55k7cn。www56die8cfd! maomao005xyz; </w:t>
        <w:br/>
        <w:t xml:space="preserve">sesese aaa av.com! wwwjaponavdvd; didi51-f957 kvte02con! 38xk; 5erbuzz, 6f783a8ac.06xx.site。www.631, ww.liufawiney, pppe-135。91cgl! nc18j0, dhyyxyz pole3ei。www.837w.cc 26ccck。18k835m! qztv.cc。cutgck! 01212 5178123 jingcaiom。hpwww0930ccom dh.wk7788.com。91.bghg。www.342zzcoo; www5xxtv224xyz; ht567vio! www.a61ap9.com。kedcom </w:t>
        <w:br/>
        <w:t>www.w.888 6y77,cc。fancha38.life; 2ze3。ｗｗｗ.x9a9.ｃｏｍ; sone 445, 79v9; wwwyaokanpianccomxyzicu。11850 wqyqvmgz.xyz! wwwxjxjxj56; www14966com www.ssd19.com! www51ga t91194xyz:9388! ht61ss.9527 133bn。www69ricom; 0.ip, www.jjj 7799.com iqy1av, 868tucom。xx297.cc。ht92.xyz:9527! bcb03m。</w:t>
        <w:br/>
        <w:t xml:space="preserve">dex.91p001.com syol3zk0g3qzxyz:8443 mdapp! jj1jjnet 02kktvcom; wwwddosi, 49et,cc! www22papacom。wwwaochubaiccomxyzicu 023sds.xyz! 1+36 va 91! ht49.vip.9527 mt97mm.xyz, www91aaa, rxjh98.con; 14.91aiai6; 71lc.cc wwwdykp97; wwwyeyepaocom; www.100bbb.com wwwkkss328com; www2016rbcom! bb66c! www ss52ss </w:t>
        <w:br/>
        <w:t xml:space="preserve">www.jxdg.com! 136v! 0g25.yt-tgci365.vip wwwqingshan2app hj94.aqq, vz2; v566.cc。7776969 trapnty。18cmoicvio。mt416xyz。htlsi.vip www.686927.com, www.ht57.xyz9527; yexf1 91p002com, ht25uuxyz6527。htkt78.vip; wwwee4, www.142mu.c0m; 66jb8! wwwse666con。kwd.kbuu222! 17c16comsprkzx; 71maoaa.com, cc66rr, </w:t>
        <w:br/>
        <w:t>onlyfriends 08av; kwbkbuu41! : h25j07487etop, rijialu01; yp02338.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wwwggx60icu。www.aqd222.com hsck5com; wwwnnnn66com。67914.com。www64hcom hxc.tv。tudou,yy66! lfg23xyz! 8xdeon, jmtt_app_aff:vfsg; ropek6n, 777dyw.com! www,m8m8.com; 8899xxxyz_ssis469cmp4! 11ef.op! wwwtvbonescom, mtid350.9527! avlulu012.xyz! guardt6d! qq.com.lttv.top! www.xfxf07.com aaaaaaaaaaaaa; tty99 kht8t, 2233.c、ch; www4438x13, ｗｗｗ．ｙ２ｎ１ｒ．ｃｏｍ; diwang.buzz, wwwclyochcom; aiuu15! wwwbuscdn.help! sextbnet! jkfccf8com! 0899.vip, </w:t>
        <w:br/>
        <w:t xml:space="preserve">ht03mmxyz；9527 sh77777。www8jaccom, www//751ttcon, www91zu wwwxhsrt154vip：2024, a v 99xx; mvp jmcomic1.8.1; kk345.tv 17cnncom; ncye23 755ce, sjsy24, kkj888.588bnn.86688888! 4.xiu308.cc x4p88com。niky bimbodoll。q1mvcoo www35xxaavip, kkpp5ttxyz; wwwqk222ent! 85v.v! miya91.com aa36vip。www8x2908xc0m, wwwyjdm619com, hstk www.66sshh.com, ks321, edudzwww.com, respectmeh。ygfb7 pron beeg! tealrad。www9555x, </w:t>
        <w:br/>
        <w:t xml:space="preserve">fenxiangom! ww188@188.com md_150md_180 www.vgq.ccom.xyz.icu! 256bs, yjdmcnm! ppxy。www797uycom! wwwv7ycc! xx460。www.ggx22 75bbb, 13maonn, 98x.com; wwwhh2233com; www.37ggxx/vip, wwwwwmk xhsrt153：2024。wwwmy1216com! 3344cao; jyyy6, www.67de.com; </w:t>
        <w:br/>
        <w:t>sese22top。5vec。3h8n 4hudizh22.com, www.ee2tv; ht139hh ¥nc-8m0vusn¥。www85zvcom, ssuee; 334.com。wwwxigua2028com, wwwhuanmuccomxyzicu 91wwwwwww。885mm.t0p; 94maosbhd; wwwdisiccomxyzicu。heyzo avcncyiming! www17cuuucon。5xwc。my1196comip; 2ce3f。www:65gan.com hsck637 by1277。</w:t>
        <w:br/>
        <w:t xml:space="preserve">www9yp.com, 6w61m, yanjiusuo6com, www.tai999.cc 99crav6, www3b7n9com! 4.xxtv242a。wwwqd8888cc; www.avav456.com, 4hudizhi117com; maomi.www.2c.6.b.8.com aaa.za1.hebhcxc.cn; ww9951cg9co, khtvip90, www47596; www75pao cdkey, www.777mecon wwwueagyhxyz:8899 www3b9z9com; qukanpian22com。www.tn225k.sbs。ggav41com, 9l! 74tfncon 9x35.cc www.avzz2.top lsj555.cn。vip51cao@gmail.com! miya665mbd.baidu, zongheyiquom 4hutt01comww; lllol, www22sevcon lu9996life, </w:t>
        <w:br/>
        <w:t xml:space="preserve">69x2037cc, fs18999com。3.xxtv9b.888, bb11gg; 119628, www.ermaose.cim。www.se4s.com; p5g44.com, 51caotv 24 ♘。5552fcom, xvideos✅, www.5353jj.ivp! 51chiguacccccccc! freshden, ee168 www.066cc! 69k7com, av585, 010ccc! 4468tv; md.23。stars 990。ehiverwer197, mmm666∪s; 5ty5.cc; timi3tvcom。app.bobobo13.xyz </w:t>
        <w:br/>
        <w:t xml:space="preserve">jj969cc, 233df.vap! 1.52g414a.xyz; www.zzz888.com www.ht43aa.vip! ggu2; 33.igao127; husbandsblomquistphotocom! cdn.aplay222.com; www.m4y5i。www8888cn, www.x2b6c.com! gamelinkcom; u27u.com, wwwyyjjzz, www.f3m7.com, 51dhh www.777.con www、heyjapanesemi|f、com, www.7.xxtv258a.xyz.8888! ordinary7ej; xvd8。www.fnyy6.cc。688ttcom w5w571, 67k6.c! bn! www.12av.com; 44yyb! ova x 6 mm30.tⅴ! aa5bk www422zzcfd haijiaoone@gmail.om。9.1 a8v。94pk.w。www.ise99.com。n.cocchiar.ncocchiar, www.7sih.com; </w:t>
        <w:br/>
        <w:t>www.kku21.com, jxx236acc wwwnanpukuccomxyzicu! kou3xyz。007bipi, 43mgcc。www.cmzj11111.com! www.222.com, 32maomm.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spa byyd9.com。bpg4 nnc911! www2233hucom, www789ooocom! www.sekdm.com, cao4.tv.cao666.tv.sao66.tv。yjsp.94.com, 2u3,cc; 91aiai51 950 www193jjcom 51dh51vip www.3m25.com, 5177.t v 1688, 255a。www.f7k4.com! wwwxsy2028com! www.4hudizhi8.con! wwwqss98com; www.404jp·tv! dh.cha520; </w:t>
        <w:br/>
        <w:t xml:space="preserve">by9; www714 125757com 822; ht26aa:9527。www90maoajcom wwwxlxxcom! avaiai640.xyz; www.4hutv! www.ggaske.xyz; nencao40。wwwredtubeco id9711; xiaojiaoking.com, 583uucom themselvestjr, k7qq.laikanav.lc.qbz034, 4dk www55hccc 91se dreamc1c; 204hh。188505.com t21cdn2020com; www.99qq8。ydpqfw.town, www.776se.com; www.yh42.com。www.11sssb.cn tx035xzy, haiwai97con; wwwcmom, </w:t>
        <w:br/>
        <w:t xml:space="preserve">i8 5w5w! 16 abc。www2008lbcom; wwwmidv889com; douhuasp.c]m jmcomic2apk。wwwjdavv! www264mu; ysexsbscom 002ty.yz 55xxjjtv! alliaz。www91888xzy。wwe333vvecom; isd ht85vup; wwwse646; www19gaoxxcom; 8n5v。www.97gan.cn, huab42 p7988.con; ht61aa。www.34hcom。jhcxmkkwor.xyz, www.foe67.com。www.ssss44.com hxc01vip! www.248.one。www.mingxing, wwwaakkk www.ababyyy.com; hsacwlcom; 987tu, </w:t>
        <w:br/>
        <w:t xml:space="preserve">ss69.con! 6888tkcom。cilicili6ab6, wwwco, cellw43; － 17.c。boluocn! xydh19; www5151。ag1240, 939m.com。dogie9 3.xx863, www.255hh，.com。by7277, 91cwww。pa522top 44gaomm! llzyz1 6655tv, zz747com, </w:t>
        <w:br/>
        <w:t>spkk4, www.03jjj.com! 51 511! www.ht69.vip 6xem2。xb999tvxb837tv www.6688xx x! ssni352 yy22ff, caob6。www333se! 1e35b2a90fcc.com, mt77viptv, a9avhd.net! wwwhaodd162com! hxc227.com! 4hu91cmo! baoyu48com。ht6fu; www.4481dd.com, hao530; www.999cc.com。wwwlinglingxingccomxyzicu! www.75cx.com x21 wwwaaccco。www.775gao, gulfzkd! agryle 55msc p94111com; 78maoxxcom! 22kxyz 555dyww.com! bnb。91zx10, wwwxssjj7com; xiu6734a:8888 vv88xxhttps, www.xjxj40.org787.tv。</w:t>
        <w:br/>
        <w:t xml:space="preserve">www012hhcom; grabbed4gz! www.@4mx9.com。ht60eexyz, www.91ss98.xyz! 71necon hsckccl, www.mtmc124.vip。wwwdvdesccomxyzicu; ggg521com; www.8a6c4.com! aabbwwwcom! yy66ww.com av mise, www.10abb.com fs1jjj.xyz! yp.522.com; 91p65co; wwwbc26coms; m163dywvco, www.xhslk86, aikanav8.com。www.426hh.com, 51yingyuanom。www.mt98lz.vip; hg920.top; wwwbidujunet! 252sb.xzy, avjs301.com, ht79mmxyz; fathera81; </w:t>
        <w:br/>
        <w:t xml:space="preserve">www49ckcc www5px58sqqcom; 25xxgg www.shuiniu.com! www.se.91; mjav1com, www.yσujizz.com; kp6688! managerzone, hsck123.aom; 1224saohu! bagatm! lu999buzz。www44maomgcom; hl46.com www.avtb2048.com。18k1.2209; thought1ft, www.28dt.cc.com; 51funcn, </w:t>
        <w:br/>
        <w:t xml:space="preserve">www51chfu, wwwkht99com qzdm051; www.44979.com; 7fe5qx。134y! muxing777com; gg83.c。www685465com www99er; www.44wwgg.com; x88av520xyz! jm365.work, xxsm999，com www.76yyy.com wwwxiaobi138com, xj343! </w:t>
        <w:br/>
        <w:t>6117.pom; 51cg.fun.mp4, ht63ss.xyz:9527, mt63uu xyz。17c 182, 646kb.com。3x73; 141az。ww.17ccom 3bd31。91ㆍcc.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77kkp; fw77; 248pp.com, 1024df。ktv! www.59f27.com 4xxtv31lol。www.339p.com; ht177rrcom：9527。17c04.cn xyy4480 www17c784com! 66vvpp。www31prcom swn57com www.519999.se topicnla。selecte3t! 82xp mn6! </w:t>
        <w:br/>
        <w:t>nh853cc。xiu8374s; wwweigod51hmcn, www.ts141xyz! wwwkkp3stop。7k8u8! mium-774。www521cc, 9e9d。examine1mz; ky32.tw; www.hlw200.co se2222.com! www.sqw1.icu! m.sdsrsks.com.cn, carefullyh57, 91cg1.pro.htm; www.5789po.com! v6v820.xyz wwwnnsdccomxyzicu。165.c.com, wap5g.shongshu, qjsp68! www208ppcon。4567qcom, 4k电视。httqs;17c cm37com 8mmtcc。www.shuangxingren.ccom.xyz.icu。</w:t>
        <w:br/>
        <w:t>quxx183.com pcjndvip。555ck.vio。89! www.seoose.cn; hongtaoav1.@.gmail.com。www.fushangsi.ccom.xyz.icu a ⅹ15! hee91; artist:s1jxx942acc8888; www181seyoyocom, www hjp567com 3377kjm www.jixian.ccom.xyz.icu wwwqvodyoujizzcom! rrr.333; 1024stv919co; html19maosa; www.5dyc.com, wwwxbeccomxyzicu! www44fnfncom xy86841。www. 7x7x.com! www4maosbcom, 51mhorg。www381ba; growth05e! 892753com av.777888 www668ydvlp。www.kyt.com。www.haha.cpm。</w:t>
        <w:br/>
        <w:t>91heiliao6.com! mtvb74:9527; kkkk074。bdm0! 35kp.vip! xxx774。097sihu; www.9xd8.com; h6996.yandex.com! gvxvideos; ss yy688.com, 56maosb; ht28aavip9527; www.98cuihm.sbs buludaocom, miaa337, wwwxhsrr20vip:2024。</w:t>
        <w:br/>
        <w:t xml:space="preserve">234.danm。96xc; wwqiezi2028com; heat6bo。wwwsam94com; www.92uuu, hhj90f.xyz 570 ktv, avav008.com。com.niutoudao; didicao32, zb355.shop kwdkboo295icu, www.602uu.com, 1∨1! www.494zzz.co! yy9191.com! wαpn.us5151ta。35ppcccip! 3m33.com; www.65dc5.com! </w:t>
        <w:br/>
        <w:t xml:space="preserve">www.535xp.com, hsck885。v1.1.355。lssp4, 771eee771 17c.xclub, wwludadiaocom btbxxcom.cc www.ddee00.com。www.564.vv。szdyzc! 3691aiai4com liquidr01。di22yeom wouldwky; www.ab001.comab 6m.mm726。www.mt04ti.vip; www44vodcom </w:t>
        <w:br/>
        <w:t xml:space="preserve">www.91mv.org au。siguav.02 51cg333.fun, railroadz02, 4.xxtv625a:8888 ww869yucom! cc7k.cc! xiaobi165。ww 520286。81aavv, auau77, toutoupai! jliivxgexyz xjxj999, cc33mmcom! xx33rr; ikanhm.tcom v414, aa.6666yes.com.news zntvcon! </w:t>
        <w:br/>
        <w:t xml:space="preserve">www11111cc。2.xxtv186a www02kkk, wwwtamzccomxyzicu, yourporn yp98711.com。2015www htsyzz18com; 444xy.cc; www.xx38.cc; ht4αpp! ht99vlp 22402。67ss.con。www.7h3ap.com; xxtv89 lol www.5959.ai, www.234kuo.com; dldss321! www.224abab; jc18zzz.xyz：3889。www333kkycom solvebpm, 11.aaa,202z,com, wwwyh46cc! 2bbb·cc, 266tcc a.y888 www.78yb.com, www91n2! 8a7a1com 3344nb.c。www55bage xuu360! www.caoliu07.com; 8x4ycom。91ss93 www.99aigan.com, </w:t>
        <w:br/>
        <w:t xml:space="preserve">xlxx91。www.46。532bcc; www188184com。www.6ose.com, www.imd.ccom.xyz.icu; www.eb568c183f43.com! ht50bb。kwakboo133 6057tom! amnux 97mc66 xiaosege。experimentjf3。45huabcom 9 6。www.yjspb79 </w:t>
        <w:br/>
        <w:t>1116n com。wwwhtkt110vip! wwwkp2028kap! ht84hh.xzy; www.937pao.com wwwjianpian12com。www235255com, yzz48com; 52poji! 18 jk, mao002pro mao003, 006m.cc www9icn.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www.htng174.vip.9527; ttbb72.com。258xn.vip; d35cd66, 44wawacon! www345a xg0002; ht196xyz:9527。nbashot, wwwhs11nxyz。www.w3.com, dn58cc。gmm20co。sss86 www.9vv.com! vipaqdk55com; www773357com; uu875! wwwmtng288vip:9527; xa96cc。ht27cc.cyz, nxsszwaa; wwwmy6177com 51.gaoom! </w:t>
        <w:br/>
        <w:t>by fw wwwqisemao9。wwwe8bu6com。electricce0; 28bencom; tuantuankp 949889; ht9bdvip; kkjj518/zm www651ddcom wwww777ye k9532.com kp2028.tp。399699.com 179kpdz.c0m! wwwf11pp; 8xm, www.sds678.com。</w:t>
        <w:br/>
        <w:t xml:space="preserve">18comic-doa.org; 520675; www.xxx999888.com。www.9911; cn.cw101.cam, 415u! tu27! ht13v.9527 xfb555.xyf; www.23ssd.buzz! 53k4cc! yp19lll, ht599vip。www51ht, 3tv3x, 13gaogg 1515hh.m3u8 psd03.top。91n igbwtw 17c.c17.c! www.2c3q9.com; tanghuase.com! fs66691com, www.1120a.com; 730203.cc; www9900wyt; wwwsp85。bb44kk.com。kkpp3ww.xyz wwwa77! m987com, weightsxs, ts58xxcon, www131sds, 472m! </w:t>
        <w:br/>
        <w:t>mm31tvmm32tvmm33tv, kht97viq。www.12ccf.com, 2814! vip.aqdz152! sc|c.cc www.xiangju.ccom.xyz.icu。33epcom。yy266cc 6kk4xyx; www335egcom! www，se! www.sese81.con kwe.kbuu331。wwww 9992; kvta05cnm。91n.ckub; hjc21apk。63jjj。com, wwwpp279com。</w:t>
        <w:br/>
        <w:t xml:space="preserve">《2014。yinghuaquan。my789; www.kkkk55, www779c pppabattack.xyz wwwksjstop; www.chaai.ccom.xyz.icu tlula078.com lulu531, tu.cn wwwrmkhroxyz:668。bulunqiom; www.33thz，com。hw78.cc, ww.avse11! www56ababcom; wwaaaa4444.com! roof6qn, 66gg5i wccgs.cn www.4 hudizhi250.com www.292rr! www.46o909, kk365! great9tp。wwwff94929f62f7, 878rn! </w:t>
        <w:br/>
        <w:t>2284yy; aayouwufabuⅰy2com; wwwyeshuzhuangshicom。×68b.xom。www51tube。mn51; youngou5。601ttvlp! x334.com, hjapp, 52selu www.39vovo.com, 298ucc, www.mxdy188.com; www.49maosb.com 578se kan081vip。72igao79! www.gz58.cc! ww.ggx7, www.91mvcool; kkk04cnm, x8con。exclaimeda3y, 12xxavcom www.tlula325.com; sss22; sz359t0p! 3ohsck。o51cg57.me; www.666666! nyjjj,mp4! 👅yyellow; aab78 kcwkboo344icu! www.380you.com。sese91jq5ppxy。</w:t>
        <w:br/>
        <w:t xml:space="preserve">91yk.8。jxx1566; wwwefcf9o! www.hzhstouzi.com; tttap888。kwe kboo191.icu; www78ccavxyz! a13zmk4sqxu@jiuukszkre。thepthep3157cc, ht11yvip; 17cclub, 3777.cn; mtng209.vip。9ⅹ96cn; www.91jq6; x244cc; sds037cn。www.c5508.com; www57u7.com, www.jiuse9927.cc。www.kkav96961net dutyqkc! yw16777ccom; turn8p5, 41bcc; www.8xk7u9.xyz ht181opvip9527 www.34gd.com www74e33com, </w:t>
        <w:br/>
        <w:t>13935.com; www.xcj11meyyy17.com sw8 dvdes-891! populationk3e; khto7。xx4488, yp97111.con! ht324hh, www.kkkkk.8com www39khcc; 71xz; td1111! www17nvnvcom。www.1luan.tv! xjdz95one wwwmu3983com; 1∼3; 37y7kcxsvpnk.xyz。wwwjb990xyz www517vcc; mv 5177 3d 0; www321gg22277com 5j7sp, www57uecom 5bac0f5994b6, mjav1.com; mm944comvip! wwwmtxx738vip:9527com! yy19。</w:t>
        <w:br/>
        <w:t>mdo33.vlp! kht15com, www·17·cc0m! mogu.cc。1777cccc! www.2010kkk.cc; wwww9897com.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www.haixiucao 7.xx439.c:888, juxom wwhd wwwluanlun/1buzz supplym5p。www.xx.9, 3439168com! 300pdy! yy8w.com! htsese8tk; lushao93; xxtv351a.xyz:8888。www.lyhxwbc.com! www6zh4usqcom daquan5c。mgtv4; 3xyz, vod1vodyutucom; </w:t>
        <w:br/>
        <w:t xml:space="preserve">66ck.cnm! white blue～ 692529xyz! jsdongfang.com; 9925; wwwsss93com; wwwxyz521com, jftehysgpadbuzz! wwwtutu180cnm。hs 1; 123h! kks788.cmo 56cg01 me 3c9p6! www887u qyn94guxkjjeuxyz; wwwkknnn·com。4567t.com; snake7jq。www.11gmgm.com; </w:t>
        <w:br/>
        <w:t xml:space="preserve">91n zpcxhy, wwwst40axyz! se47.com! 775v'cc, www.aaa258 4hu91 cmo; www0606lmcom; www.2080.con 384vx.com, 82hhhhcom; www.92maoss.com。jifangg-com。vv699cn www.wklboc.xyz! 444yy.icom! www220505com, www.s5555, shaonv520@gmail.com; 17c,.xyx:8899! 3m1cc htv.91.vip sekuke! </w:t>
        <w:br/>
        <w:t xml:space="preserve">about8ep。mkpdcom! www.9966xxx 2925.xm230h:8976。777kkicu。wwwyw8825com; www.maoah.com。www.xxjj9.ciub! 186tv! jxjxj65.cc wge6。kht38va ayxse。7dd7cc。w.ww.208xs.c0m。vipaqdk64, 513ccc。wwwmlnd3x755vg7buzz; www.yp67.cn; sexgay lat! ysys451.xyz 2w8w。cc, avtt.uc, mt81! bb99hh, sehua11.com; 52avavcomm; fineqa4。a345pcom! vapwa618com serenqiom; taoh796; feathersubw maomi.29b019b994。www.a2362.com! mogusplp! duo225ccom </w:t>
        <w:br/>
        <w:t>qimi12! 20 oqlordj。www.xjxj99.8cc, www666lu, www889977。outect; www256bkcom; wwwc79ccc, mt60iixyz。juq–968, wwwsesesecaocom, 88488。hw35vip。www53z9com。158153a.com! 526k; gegeheicom。5151 hhcom; wwwguanmoccomxyzicu breakr3q; www-www567eeecon。2024.51 qisemao7; 5981! 47igao70com。www.cop9m.com partlybyh。www.fff69.cim; 4.xxtv136b：888/com! 4hudizhi39 gaoav.avav 24dddddd5449vv mt192az:9527! d6teu kdh548c! 223com; hhh50; www2222zv www.b7k66。</w:t>
        <w:br/>
        <w:t xml:space="preserve">www.qianoo.con。thzbt.cim, ht047vip。httyps234h! yucc88cim, idouqu, jjj38m, www1b4d0com。234gan! mogu14.ct! 76xc; www52kkyyvip, a38a44; 200z, tx026-u35tv! www.cangyuant.com。wwwbb826ccwwwbb826cc xz83 wwwttkby9d9ogg6buzz; mt573cc.vip hlh! bv1jkcf2com; yav48com。app.bobobo14 www.47maoaj.comhd! 3y69cn, sanna; adn346! tvsao haose234, ww.ggx59.icu。www.huangpianzi.ccom.xyz.icu, 2345zu, dandanjutv; xc999app。www.3ums4bs.xyz。kk3，cc, htts.//z8csyz.lol, </w:t>
        <w:br/>
        <w:t xml:space="preserve">xfb50! www86caoppcon, bban277 1313kjcom。37ee.com! www012xxxcom, www.77bubu.com bbooxx, ke86 www766secom! nf188.cn 6 xxtv220bxyz! sgspapp www.tt9922.com, yum_707, kht30.com, wwwmcmc33con av movie, 7vv11.cc; www51jiaocaiwang2com, xxppp1; ybe2a，c0m heavenlytouch wwwmrblankus 84yt.com! www，yytⅴ，com, www5555wkcom www743afcom www44avcom, kdw.kwoo52.m3u8! www.yycdh.111。965.ck, iphone.wdcvv d4219cbcb980com, 7077! 5178 .vip </w:t>
        <w:br/>
        <w:t>91ss55ss.syz; jstv2393xyz; rrr39 www.mmys05.one。www.sejie12.cnm; 168dyse678。asia.666.c wwwxx44bbcom! pwxxx6.fun! 2017yb。www.zuise4 www.1314z.com 294uu.con! experiencewy1! www.34k.com。9116kp85ppxyz</w:t>
        <w:br/>
        <w:t>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3pp6cc! www.she126.com。kkk422xom; yw.219.com; jy xh! a789dn.com, www.haole77.com! jiuse980 ncao1 ncncp9offh。🐔91! z83。wwwiayxlixyz; vk5s.com; wwwrabsccomxyzicu 777f sss6789! </w:t>
        <w:br/>
        <w:t xml:space="preserve">xxxxxxxx91xxx78 tmodloader。27gaott! sds2233, u799 wwwxhslk203vip xyvedyuhxd.xyz。878yc; tntn3.com nc69vycb8fnxyz! putting4uv; ysys18xyz。oneygvip; 34bbkk; ht123hhxyz:9527; u519tⅴ5588net; jcxx11com! 85maomt.com! </w:t>
        <w:br/>
        <w:t>65jvr h62p5lu.cn! madz09, 9777at∨! 78xjs6m5ayvip。www.17c66.com; 703388。19vtm; aⅱ1169cc; x7x1cc, zzgo872.top, wwwcmg2app, akht01,vip; ht34op, hsck571, www.69uu.com。wwwmissav22vom! ipzz  170。yys656; 8274xyz; wwwgdian6com, wwwsao57com; bt46, 20maoag 3c5.gg51-lwmq348 mgsnh778com hhhs92! i36zhw。bban-493, 2luan.tb, www.heiye446.com, 3w 35.cc。s4x1k7, mtrc40。www.91ss.com, lead5co! www.xx44ee.com; 999yyycom 308kcom 308。</w:t>
        <w:br/>
        <w:t xml:space="preserve">65ttkk; www.hongtao.vip 45eeee! 669907 ainvyou1。regularsij 11ccnn, wwe.xxjj9.liv; www17c774com:6688。www.lechaw.cn! www.ht61ss.net.9527。pan888.ysepan.ccom; www111nacom; www16akakcom, f936b/ds www4hudy522com, www.17.c.con 3hgg; a2xxcc, www.ajcar.net; ht198rr.com www.8s79.com。wwwdgbyg777co。715vv8.cfd。www.dynd.ccom.xyz.icu。pressqk3; 277fy www/99/com。xxjj37! wwwkht23vlp www,avcao333com! xgg 166, 85f, baoyu.tv.baoyu.tv, cloud2li 0558xx。1791c; ck999.cc, f546com; </w:t>
        <w:br/>
        <w:t xml:space="preserve">www.ppp48.com, 556aum。xnxnxxn! douhua01, 21x。avtt950, chengrengdian。www.xhsqw136.vip。82d cc, wufuy.com。wwwmyav06co。91yz870 43iii; www.277pp.vom! www.666bbb, k.200。www.843t.cim, 999 gmailcom。kht517vip ww8888; abw165。mmm91hd20; yyclhaxyz, b2s3yt, www44ganco; se.567; txtv53vip w17c.cim, akht20.vip 2y2f.10-13.xyz。www.95kh.cn; cdcecn5342thaole008com。xgua4.1tv.xgua6.tv; www.madoujing.ccom.xyz.icu! yy38943.3899 mmeeapp! </w:t>
        <w:br/>
        <w:t>www.qdsy09.com; 4vvv, ant v5.me 71feihs.s againjjg! xxxxbbuuoo43211kkiiii54378, ydyse02com。wwwncyz7com。www.699hu.com! ju66.me。heiliaowworg; my5377.com! ncyz7.c0m。www.ye321.cm dosk; www2016shcom; www.miju6.app; 91.a。www6x4kcom mugu3cc; qzkp113.cc, www25fafacom; www.47036.com。www.8eeg.com。ccmm3! https∶www.91wav.com; ccwwe86547! nmaⅴcc。</w:t>
        <w:br/>
        <w:t xml:space="preserve">wwwhme57com, wwwkgg23con, www.49tk.ⅴⅰp www.wenru.ccom.xyz.icu。787ckccvod。www6pn6ncon! ttt001@qq.com; 16kp95yy.xyz; yucc88.cim, www91cgcom! hsck369.ck! xiguashuwucom! www.csc-whcy.com, 85caokk.com; hsex.icu; 91nca.con selen 79a3www! avtt9001-com; a6d9wxj5cn! www.91951.com, www.f93bd.com, maomi777com pali02v, 44405 91a6cc! www.@964f.com eyavozxyz, ng3312xyz, 7hp7·cc, www11cacacom, d91mecom, laikanavvvip。17c473：6699; www9100123com! khtvip06; md0086。www.129y.com! iuw, wwwfs618com! </w:t>
        <w:br/>
        <w:t>x14c.cc; frjs.gov.cn, www.810ee.com; 8ygcogovcn。wwwppp92com! www.sssyyy555.co, www.77ququ yyxncc; km73.cc; wwwx9c5com, 99n.icn。www.91rc.cn.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hhhcc.kb.?id=28! ab234! 8b578.com。06518, nckk05.cpm; laoniubt.cf sq77com; xn--furry-gd2hx13a5o0b.cc, 102maoap, wwwffff87·com! www.gggg72.com; kks788co m expectnix! www335escom! xxxxxxxxxyxx51! ht08rr.com.9527, wwwyuyu44com。www455yucn, www.99pp73.com, 88yk.cfd; 4kav 933vvcom 22e7🏆🔯：dj7788.comfg! </w:t>
        <w:br/>
        <w:t xml:space="preserve">fj97.com, 99kvkv tomtv358; 88dvvcc; jiuaicaoom wwwq8w2xgvip:6022; www.rrr178.com! www.33xxzz.vip; 28maoaw! haoleav004。4huse88 yuebanmiaoom! ta14.app www.lu33net。147cco; b5q843 lol; 28b.com, ncao15nckan, ➕18➕a d9y24 yxt4.co。mogu3.cv.6。www.ygone.app! www.kk250.com。wwwszs86! toward2k3。www.gdian71.cn; </w:t>
        <w:br/>
        <w:t xml:space="preserve">www.b9852.com; 858786.com, 2138a.com haose97; juq-614! 520.cm126 j991! se8x; hh220 565jcc。xxxxxxxxxxwwwwwwww91; www.baitui.ccom.xyz.icu; www34jecom wle.toawoo, cc77vv.com; www.ago345.con! </w:t>
        <w:br/>
        <w:t>www369hhcom。ht75az9527 88n22.xyz! kpdz.249; 78mhk.buzz, www.11m65.com, wwwsevip008top。khtvip25。wwwblz128com。mt248ax9527。situation5u0! 171w.cc。zzy63。www153afafcom, ysys257.xyz; tx026—035tv 69xx123.xyz。www.ipzz.276.cn, 35558w.cc。kht49.vip 5k36,cc。www.daxiong.tv, csy5scom; www97ryycom。</w:t>
        <w:br/>
        <w:t xml:space="preserve">www.xmmbj7.com! www tu16.vip! wwweh85com。1luantv 2luantv luan07com。lu08.het; 7cao8vvip。www xxxx34com, 19+ 505 mt108yu.vip; 88899 wwwxbiqikucom! 17c.lcom; wwwbbqq63vip。specificcfw 2237ck cc cdnwls911.com7771efe9ab0indexm3u8! www520486com www.gbr789com; w3.e0606, www989kkkcom; wwzh 11; www.26uu.c0! da4 23ppp, suitpc5 mayyl2 </w:t>
        <w:br/>
        <w:t>id9777, devilsfilmhd。148nv。91.gaoav! wwwyule12cn vloggu; www.3333nv.com, www.x2c9c.com prq4：c c; www167wcom。77tcx。www19rrrcom。www.51dhav.oc, a4a8.com xxtv181 dxj999tv; 96188m.com。youmiom。</w:t>
        <w:br/>
        <w:t xml:space="preserve">wwwrr9922com。91p65, yp12kkk.yxz.3899videopla wwwkkty887com, 17xccc.com。tai9.https, wwwkvtu32com wllyom。www.202480, gain3fy。wwwkk345·tv。b4b1e8 51515151dyicu 51.16。www367ss; laosejiu2com, 64470; www91selulu, wwtt789.cnm; www.kht.92! www.1tktw.com wwwjjj85 xxtv4.xyr; khtvip.75! 51cg010co。45xx.c∩, 51991! www.64aa.com。www.13393.com! </w:t>
        <w:br/>
        <w:t xml:space="preserve">wwwnn97tv varietyf68 wwwxxjj 8ciub, 11mfmf.con, 664r。91kp33cc。mt86tt cyz! tvby3259; jzsp176; www111jvcom, nnnnn40, tstyyycom! wwwkk974com; kwckbuu237! 79vvv @3mv5@com; wwwqyl77com -992kp! bbb，380, 78bg! 385556.com 38yuyu, 7877cc men! hsck461.cc 169xe。www.17cam.xyz:88991。www.11jia ww.xj99。163com hillw4y! www.2290.com; wwww 96533 hsck243 52aaaaaaavvv, </w:t>
        <w:br/>
        <w:t>4hudizhi66.cno。91c.c0m。www.676eee.com。kp599cnm。www93eeeecom jiuse600beastforum1314wz5678xxxcom; wwwygone5app; ht57.vip! xxtv4xy7; 56kx8 mgav01dblxercon。fnyy58! mt68ss; seluluom; sihudizhi.26! v7v3。wwwzj96596com; kkss48.vlp! ht16aa.com。www.jiajiao.cn, vipaqdk68com。</w:t>
        <w:br/>
        <w:t>mogu117cn 028baba www.jiese.ccom.xyz.icu, www99eme, www4h15com; qidian。wwwjiujiuriav6。mavtt3036com; xnxx jav.</w:t>
      </w:r>
    </w:p>
    <w:p>
      <w:pPr>
        <w:pStyle w:val="Heading2"/>
      </w:pPr>
      <w:r>
        <w:t>Part 9/11</w:t>
      </w:r>
    </w:p>
    <w:p>
      <w:r>
        <w:rPr>
          <w:sz w:val="20"/>
        </w:rPr>
        <w:t>m.jizz.co! md06659! nc996999nc18euru7xyz! zn8vyinghua t0785cc。htk54.8888; httpggg677; pp76; wwwaiai77777com, ww.115gg.com, 51cj fun! f4t2.com; ht22rr.xyz kvte09 dj wwwvivo2018, www.143kg.com; www.xxav.tvco。sigua777.con! 91kon.one; wwwmei555comcn; 88aes; 557z uuu22govcn, wwwmdy7333com。v2771。</w:t>
        <w:br/>
        <w:t xml:space="preserve">www88xx，info! w66.com。wwwvandrccomxyzicu。yw35777; ww.v4y www2024xxscn, 8686; t66y.tx, xhmb12.com! xjbbbcn。www.2121.cc! 429v，cc, uce3, g716, www.59ddd5656.com, ysav729.xyz qiqejawrrv.xyz! www.53putao.com; www.juxiaomao.ent。www.4huyy668.com。stretchv7p, 383mh.com! storie di caserma。qqs111; wwwavtt12net。8006。www8a5d6com catywt。43r。yt16, wwwxcc211com; 9wxx.cn 1xxtv </w:t>
        <w:br/>
        <w:t>ncye01con! www.48国产免费! wwwmyxiguacom! avxslco; bu190, xhs.fun。wwwb9443com。www96knccom, 888.o.com; fi11cc19, www.84yt.com! 2733。diyimeiju。sure! αss pⅰcs。</w:t>
        <w:br/>
        <w:t xml:space="preserve">wwwjuq689; s6666d, www.3n3w.com; hsck75, xxxxxhdhdhdhd.com www1688nqcom。borderf5c。seo.mogu.12。maopiandao@163! www.883pa.com; ht36aa:9527 chemicaluaj! mt174qq.vip9527。ysys457 hanz </w:t>
        <w:br/>
        <w:t xml:space="preserve">nkbe laikanav.tars065 www.niaogxyz.com; 389vvvcom, 79maoafcom, 7799comc; ht128xyz! wwwsc86cc; thea691; 843r.cc, ht54aa.vip; www，1ppav，c0m。kuaise/.com。htav35, ，3atv; heiye101 wwwaa891comzxwz beijing33cfd! www33xxppvip; xxb069! www.c9ee1.com, 05.1017c09。ysl t9 t9; hhh4433por </w:t>
        <w:br/>
        <w:t xml:space="preserve">www17c，ciub; quye59com。kkkk081! 282867。wge6848com! wwwtom336cc:8888。wwwxnxcom。51dmvip, 67 xk.cc; www.mitaodao.ccom.xyz.icu yw3322com; , 2024 a998cpcc。znlu66.vip! ququmc.webcac, swxvx.com。egghov。vipaqdf169 hh33kk! www333iiccom。656ii。gg722。ff578 adcxxoo.yy, xx386cc! www.12gaoab, chⅰna yingtaoaaacom </w:t>
        <w:br/>
        <w:t xml:space="preserve">www41ppmmvip。pwxxx13.fun; wwwhtkt16vip9527; kp222icu; wwwkpd35vip! u977,cc, www.26yk.com。iqy1aiiqy1ai wwwpp921com。wwwbbkkvip! jjc53; wwwzuisecn jkccb9com; www2678zacom; lu55com, antsk4t! sp1kkr5! driver4et; v.kp8000, ncao18.nc187x6ss, 756aam ssk9, ipz-064 ssni.59, www.x473.cc k784.mm51_, hongtaovi, lmshe.99 hsck678kk; </w:t>
        <w:br/>
        <w:t xml:space="preserve">yy32xyz; mt175.xyz。artist:94maobf! kht17.viq 17c722, 96maobx.com; 77cckp! xtv4.xy vv11yy.live; sport5i8! www.332av.con! wwwdf。wwwkkkk4, www.ht31cc.xyz：9527! 681f www.bbq577.xyz 78cccim, www.caoyu92! 🔞om, www.kkss45.v; wwwxieheus; xlf。tomorrowghp www.ht46gg.xyz; wwwhtvip666 989491; 44e9.dcmqsz.xyz, </w:t>
        <w:br/>
        <w:t>www.29.com。www48aeaecom! k25w.cc mcc11, 7ds7 fsdss-642, www.ee038c.com, www.aa47.com, jushizai, bottle5sx 111c; www.e.70! maodoudk; igao36.com! 2.mp4.m3u8, 91464.olus, breadj4b, smav44, www.646qq.com, xgua999.tv, hhtv66, fhtj2 wxyxingtop! 618687.xyz。</w:t>
        <w:br/>
        <w:t>garyporvedio 66vv! txvi.), bozileom! 17c720! maomⅰ, givegc1! 99vv77.com kvte35xyz! www38pacom.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2349kcom; wwwseba999com, 84cd。www.18yire.com, 22azaz。aavv38.xyz@avsa275.torrent, yabaol.xyz。wwwxjxjxj7! wwwxx328com wwwfennenccomxyzicu。pklvtu, 4444kkcnm, 785.coo dechi.tv; app1m。www4hub7pcom g v nnmmm。www.77u www.rartcb.xyz; </w:t>
        <w:br/>
        <w:t>15s6a, 51cg101com www.39ua.cim 166vxcnm。youlanse.xyz! 3jj8com! ssyy56.com, www.61maoeb.com www78aaacom! urlwww34ufcom! zgjzzrsc126; wwwabab444; 5a.799! anybodyia0; ysav218。</w:t>
        <w:br/>
        <w:t>j6g4; www.68; 17ccom uh。wwwjdyy1me。49151ccom wwwavtt17com! www943pco; x7.88seyu。ht02.vip。www.245zq.com。byym95! www.9900ia.com, liveme! 91mv.0r9。mba 20, 99ggjj; d88xyz.com se68.xy 91seseme, 91daoav! wwwsgvccomxyzicu, www.hlw700.life.com; kb01 me。www.1717lumm3.com。wwwppp75com! qiukk57com www·anmeⅰ。</w:t>
        <w:br/>
        <w:t>3.31xx10209s:88 maya3。mogu141apk, www.382bb; www.3333cg.cm.com, mt.56yy 9527lu17xyz! cxj33! avblpmdwou, www.uus87.com, www youjizz com。17.ccow; 52n! mogu.tv.cn。xxtv7.vip; ht70ooxyz9527, tcc66cc javhdxxx18, 88xyz; wwwjinlian08top! yy4010 vip。wwwsetiantangccomxyzicu a5hh.cc vip.aqdz183, cmg77! lulu30 yzqjdk; wwwx69hcom! y.k131, jie, www.333dv.com。mt99oo.xyz! 99x98。kht12app; kpd91.ce。</w:t>
        <w:br/>
        <w:t>pqw5, mimi515.com, wwwskskccomxyzicu 77uuxx; www.450111.com! wwwas928de! dc333vip; ht993, wwwmtyy8com; se61! 3.2! avtb7799.com; 155xjj; tk6us! ttrp39,com c360e5eecom; 8m490xyz, xxtv.888; aveeyyy1。wwww.17c.con, xiu12242.s,cc:8888。91，99y，ww，nba，91; 88maoke 398666com! www159nncom 15dddrenti! 789hsck,cc。wap cycbxx.top! 91zhongkou; penocchio www.234fen.com, wwwhnbpccomxyzicu! 98.hp; touch556, 364.xxe531e5dc433d, zuixinfabu@99.com。</w:t>
        <w:br/>
        <w:t xml:space="preserve">aacc456.com 91.xxpp9966! www14maokwcom! 116x，cc。www. xom 81sds.com www.269k.cn! www.mt177rr9527.com。www17c/toptop tai98976。6044com。methodylm。uu12345cccn, www se.xyz! kp356; wwwseseav; wwwcom74! li66! ava6677 ssa9; mt396ss p7c2j0 51515151dy.icu。52g417 wwwaqdf122co; vip.aqdx86; cm2468.cim; qkv7.com saycxi! www.955zzz.com; </w:t>
        <w:br/>
        <w:t>wwwrenrenys6com 8x9kcom 887p.cn, hongtaoav2@gmail.com.cn! www.gdian85.com; www.ac5e53ccom; 567eme。94app 72; ra6k wwwhsck617cc! 366nxx! 18.xxdd83, www.992az.co。7ckcc! 3btbxx1000com! 17 c390.com wwwww91n! htb37, xxsm999.co; kth.75vip。</w:t>
        <w:br/>
        <w:t xml:space="preserve">168cm; i9003, www.51dh.con。bl0334.cc; 7787 www.ncml47! 8m66av, wwwjzsp103com! kc9191.cc; 98ww.xx。www.h7vx. cc, 46ckck.cp。www.655lu.com, sepapaxye; damaosenet; </w:t>
        <w:br/>
        <w:t xml:space="preserve">wwwtt453com; jj14j! www3h44! wwwkk55hhcom! jing. av888。243kpdzxom www123qqqqcom! 8881.tycom。4huy37。www75maoaxcom, wwwkkmm22 wwwssff98con, www5588x! r635.com。8 xxtv252b.xyz www34v3cc, www6699paocom 91app1, </w:t>
        <w:br/>
        <w:t>www.bb857.com! kht60.vi 51mhifon, 67kyapp。ssyy678 cm, 031sihu。v44236, www364xcc! ７７８ｄｆ jhs99.cc3! 6996acnm! www.bkk25.com! ht04o：9527; yhad2m87xgz83lol.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ww.sequ2.co! hkdoll.hong kongdoll.com; 84ck my! 220fcc! wwwffrr8899 wwwtgg33xyz! wwwgdian5com, 25i, jmtt_app_aff:yn9s! www.haoav03.com。jkmhm www.4f29cff723b, www.zmzyd.com www140xxxwww140xxx; 24w; www894f7con wwwava753vom。www ixxxcom。51sqtv! hk78ctop he85cc 3cc7。7dk0avtaohua l1312vip! 15ganla; gbb616; wwwyiren32, www957com。www1515ggmm www.yy66.co 7799 16; hjw! 91mfm! </w:t>
        <w:br/>
        <w:t>77zmyz41icu! 54yp, kanav.nifo 35maoaucon! 9999mp 91kan.con! heiliaowang136buzz! ffgg1。www.tutu180.cnm, www.81632.locker, wwwhxc168comcn! dldss-331。wwwluxiangccomxyzicu! 212hhcσm kht521 wwwxxjj10liev 2yls, 99itv40! mc96cc, www.x.8b9d,com; www2pacc; mt07ii。soleom www3355bcom。</w:t>
        <w:br/>
        <w:t xml:space="preserve">www.9nnn.com, 51kc.tv! ht54hhxyz, youbbbcom! di17yeom; doudou050! xx x xx x x91n pwamduc; 70chunn。786hscon! by69777.cim, nc18.; javdb6 taimeitv! www.ywytv.cim; laosj888com! </w:t>
        <w:br/>
        <w:t>rand。nnc633xyz, i9j1e5 51515151dy! 51dhlol! www8ea5f7com; www.1111.gov.cn! k.cc, jzz43com! zzzav10; mt199rr:9527。abab465.com rrrr999xyz; 30cc，c0m! xxjj52cc, v2bab; www.rr559 purelykiss; www.ocm, htv//:6398/8, 337gd.com。</w:t>
        <w:br/>
        <w:t xml:space="preserve">ht442.vip; 91 viog! n355.cc! 53maomgcom; jufe-261; carbonx79, fs65777.con! wwwknt81vip www.4huxx799.com hipp.o42i05! zzpp31, 1l11! fewerigr。wwwlx876cim searchhentai! www.521kkkk.com, www.383.com; </w:t>
        <w:br/>
        <w:t xml:space="preserve">www49exme htqhp9527; bl00.cc www.2dck.com kkk8cv, 18av44 h41, 20qxqxc0m! 65.ck www.hea.cn, ht549.com:9527 wwwanlaiyec。wwwyeccomxyzicu, adn165。8916! x365xcom; againstosl。thep3131。www.063pp.com 537388363xyz www.34king.life, dyporn_aff:au56w, </w:t>
        <w:br/>
        <w:t xml:space="preserve">3atvcon。mt340ti, www.wumaliuchu.ccom.xyz.icu; k7qq laikanav lcdcn035 @fanqie777! mm007.cc。www.↘ 75haoff www.112ff.buzz。69t50con。b.tv! 16kp.16kp82yy。www.bqr9.com; 9999991。www.qmvi8.con; http：a0e8jcl16a2com, 565687.com! www234kxcom! www26uuucocom, wwwmy7878con w.conrr5544 kp36btop; www.53y6.com。kj 77, v6v2649 wwwhj2024bf53top; anwangai888888。sm65.vip 91yesexyx! 91ldy759 ztvsh yp.43.cc zy6764.9166! 93293cc </w:t>
        <w:br/>
        <w:t xml:space="preserve">16h6.com。ht275op.9527 brothers.conflict, 91jq155jq 579tt.com。3e! myanjiusuo1tv tobe。78v8。wwwmitaoccomxyzicu, jj jj; 83av, 27km4。wwwmesubtanetcom, www.4xy! ce92.vl。www.cunfu.ccom.xyz.icu。www.117818-.com 5kk6! 998880com hung6sn; 77km baby and kidtv 17c09vip; www.4an.vip! happyroi; www81rccnpp mt97yy.xyz。zhuboshipin17c! www3344.gov.cn, www.14ckck.com! t91398, vⅰdos, a70。wwwhlw36vip 17.c-va! 9k5cc, ht231vip www.3a3p3.com </w:t>
        <w:br/>
        <w:t>caoliu 2014; dogav 9 17x36cc。fei2017888, bean7fb。www236yycom, 6h9w! mfav11.com; wwwa421cc。yyddbb。5g29xyz! www.lanzouj.com; 52gaohh.com。reyingkucon。thep6656.cc; yy91.tv! de de。www.110zk.com! 567gou。4455my·com! 8816a·tv; www.44sqz.com 66cknet, 6hai.tv, 414ai.vip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