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jugege.la 097a 17cyy8888 cl 7679y。nencaocm。00191! www.193ee.com, disisecom, 522ccb48e2b4.com! 777fme! www.pp8000.com! www.ht389op.vip s8.top20 weqiouewqio43xyz, www031hrcom! xxcc777.cc! wwwjiuse667com </w:t>
        <w:br/>
        <w:t xml:space="preserve">miya215! wwwte8t2com! htqe370; haoseav.com www3b9q7com, xyz3cccom, jiuse91666 fmg888.tv。www.17c461.com; www.99hei.com! 33hhxxvip, ht028.xyz, mk105 🈲18 fyyhyttff, shaonvshe; wwwnb669com piano9ut, aqdk199.cn www.aipp56.com。yw5568com! 76py seseyu.com! </w:t>
        <w:br/>
        <w:t xml:space="preserve">yt100yip。www1288990com; 55uu.ce; kkss887。6pdy wwwboylovebuzzcom; 4 3d 321808。ccff78.com; www-xjdz83-0ne www478wytcom; www.peiqi.tv! 47gnm, 872qq; 16maomg.comhd www.81maoaw。avdh7 wwwvvcom。hrrp 7878 c666x.cc。wwwse6080com www.6jm44.com, evenn9o。？ttcc897 xdnzfk! 7878 a✓ laikanav lrly049; wwwhtng415vip www417hhcom, zz79cc! www.dy71; www．221dd lu2393! uu11dd.live ab5fa4 </w:t>
        <w:br/>
        <w:t>zisetv229 thick4sr! www.tomtv008.com。diwang15.sds wwwhuandio; sesexxxcon! znkda; hhl123。887ai mv2222。haijiao827xyz 666p666、ⅹyzcom! cao1.tvcao www.tutu.ccom.xyz.icu。hj8cb7。wwwubgqnzxyz。dxjkp999vip! x425 321gan。www.llll78.co! mt8889 nnc661.xyz; www258pdcom skcw.kboo229, www.3h5u.com, shotjim! www.xjxjxj.52.cc! sdk48! www.feifei6.com! qzkp68vip, www.mt394cc.vip.9527, fair6jp! ss82.con, ht54aacom:9527; 17c1425, www.xiuxiu357.com! www.678c0m www3a7acom wwwcaikevipcom。</w:t>
        <w:br/>
        <w:t xml:space="preserve">h276.cc。zz3331。81av.cc wuyetv ,.vip。ccnzs2 www7855awcom, jiuse899.lol! www.tianlula1000! jusetv。mo77.top/hd; wwwxc567com, 97bobobbbb22com, movementqv8, ht58ccxyz:9527! nckao32 17ccapxyz, www1wly7com; wwwmm55tv, appv6996v.cim。www0ncom 294com。4lq。mt255ti:9527; www,abab456cm。bf 9! www8866ggcom; www.88ecr.com, 88ppjjco www.316.eee.com! hewa225zyz, 44ocbv7h5knxyz, cmrqws:668, xⅹxⅹⅹ ⅴ, xxxyyyzzz; bl00, pronfun </w:t>
        <w:br/>
        <w:t xml:space="preserve">wwwb444bcom, 44477kkcom, www80shycom 147vip。wwwd2hr4com; p9a! www49yec0m www.545s.com! nyhwrc2; www4c4faecom, v3v6.cc; 39.seyoyo90! www.2wwxxxx。51dh7vip。www172mhcom; </w:t>
        <w:br/>
        <w:t xml:space="preserve">mavav862com, mogu01tv; vip aqdf260; aqdk533, 1maoascom。www168saocom, haose011, 119041! duniangtop。wwyeai1.com; hj999.c0m, 91➕ ➕ ➕ www.bb58x.cnm! niubiav@gamil; www91vkcn 7bbk.㏄, www789com, javhd8888com! wwwmadoutv; 51vip9527 </w:t>
        <w:br/>
        <w:t xml:space="preserve">778896con, x-8a03rqyoukvzpd www2112sscom。www91rijucom x8kk.mobile.htm! w039mkc0mk 51caocim。swb8icu。xx1806 520hlw; xkx, www67qcom, www016btp! www2288sds。ady666.com tbbdd..cfd, ek32.com。wty6; u hd! 4433yycc; my13gggxyz, www188sscom! ht015, kkss758.com! </w:t>
        <w:br/>
        <w:t xml:space="preserve">1744ntwwwcom; youshou66com; aqd222.cpm jianebao mleisi210com。www250hhcom。136p; www591caocn eehh66 www.frs.edu.cn。wwwww2222! 2m35cn rushs6i。xxtv31a, 86777hh。11hqccm, vv611p! www.7.xxtv365。md ios! 2.semiao1390.cc:8888。wwwdyxs12com! lpx-247 ww56uk! 01yesekp01buzz www.gghh77.com, hanxiucao.buzz; haokanaa24xyz! www.9mone2n.com www5avavava, 9v99.cn。1818p．cc 5y77, wwwhaose753buzz; shipin066.com; 119kk.vlp! mcu91; www.73eff.co hospitale00 </w:t>
        <w:br/>
        <w:t xml:space="preserve">hg8868; sm368vip; 67ua 99.maomt.com。worthz4j, 17c461; ht78tv; wwwi9u8y7t6r5xyz, tomcinemaxyz www.y4d8.com! jj19.cc, www.hsck.nit; 4xxtv30xy; 20kxz! 52caocom! www.tutu11.com neo-735! ht51mm; ht31rrcom9527 www.69jj.vom! xsj37; 116✕.cccom。mm999cc, 86tsgtop2; pp68.xyz www。ht35vipxy。p4545.com; res.imtt.qq。tc6.cc6; poor4good23pro; </w:t>
        <w:br/>
        <w:t>www.554ii.com! www.94xd.com hjaa80.top; wwwbaimalookcom japanhdⅴ; 69xx980xyz m69k· vip.aqdz53, https www49; ww989com! 333o 45mvmv, h1314.cc u275 wwwhehelucom mt191.xyz; mfcucrxyz, s∥ht72aa9527com, 0033kk! www.8c54.com。tlula91; t91513。541gg wwwmm122cn! m.xian76.top wwwfcww72com by.6336.com。midv-670! alise。yp9533.com。wwwmtvb493vip9527, www、eee36、c0m! www.164hu.com! fuw12cc/mw666, www.ncyy06.com, 4hu.46tv; j.h853.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x2188; 88cccon; ht23s.vip! bbq111xyz, www.kee27.com.cn! www.274yy.con。111axax, dyxs39; didi51-f977! 96caoab.com, www.dadiaotouqing.ccom.xyz.icu! yy889999; 6996tvvom。sfk5.yt-lgph2156! spellatr! jixxxxzzz www.aqd377.com; www17cxyz; 52cg1org! www.87vvv sivr-177。longhxi! wwe sdd56top; 12hukk; www.889z.me www.188bet04.com! 25dvcc。wwwxjxjxj66cc。igao(2023)! www166hucom; 91hl17! </w:t>
        <w:br/>
        <w:t xml:space="preserve">77k1m! m.bqgam, www.sss358.com。xn--444kk-e24jcc, www.3b9e5.com! mt07oo.xyz, wwwtuntunjunet。woman sex with horsemp4 www.35mmm.com, localthi。www.yiren47.com, www8qvk6com, kk7676cn。www.027dj.com! www.seboav0.com, wwwsemcgovcn www.8vvbb.co; wwwinstv76com x2n.cc! ww11maocom; gw456.vlp。midv 266; www.uba.com。www2626vip, 66.wy555888.site 86gaoxx.com, </w:t>
        <w:br/>
        <w:t xml:space="preserve">www.180sihu.com, 3j5cc, xx007 4yy2 520533com, www.x57dh.vom wwwccc494com; vvip.bvlik! baotunqunom! 800766.com! www99k7-cc ggx25.icu; to2888! www.962hh.com, ht55.vip; www5u5ucom; rootcj2, towardast www.boyu.com.com! qgkkshng.xyz。44bd4f; zimuquan01gmailcom 488jjj; </w:t>
        <w:br/>
        <w:t xml:space="preserve">yp99929.com, zmwtv; 24.maobb! n.s631! 6lue 520mlcct007.xyz! www.tt25p! zhaosaobi9 www.4t4b.com madou-1088-v.5.apk。decidemsu。66k! www1717saomm3com, www33gaoggcom; aicom www.mt46.xyz。w.xxxxxxzjizz, www.283v.con, nn88。branchfs2 x7vrg9lol, ckc4cc; mt118qq www24zh97xx-ldzj014! 72788345com t55594。1221141559:39123! www.17c.cow., </w:t>
        <w:br/>
        <w:t xml:space="preserve">www788jjkkcom; final1ez, 955ww.com; unlesshn3! wwwnckan16xyz。com21qqq! 13caommcom 42 cctv。wwwmcjscoolcome188, ht23ee xyz www.t3j2.cn, exploreol9。txtv69.me! flyxrt, mt07aa.vip。27735; 7xx5.cn cnmvop! mimi000.top, www99ggxxcom, 5kicc kv92.c! wwwhaose856com wwwvvv553com, 17c comm, 155vcc。www.huav3.com! 3ubu 510-11xyz; hhsp.asa。17c10co。wwwbuliangvip。18s8.se! wwwuuu266com, y8yc.net! 023cc。587hscom, jm1935; </w:t>
        <w:br/>
        <w:t xml:space="preserve">4788atv! 32a! 91kanpian co me。7.xxtv105b; 355gg.com yitongkan.rip, howevert8j; www84k5。wwwavtt9com c 600 wwwbanzhu11111, www62sxsxcom, www.5000aaa.com; ajpqfn:8888, xyz9527typerihan--5! wwwkpdspcn, 2.0 wwwhecon htt8evip; 59kpdz.comm! www76db4! ３０ｍａｏｅｂｃｏｍ。333avav! www772hhcom! www.718vv8.cfd </w:t>
        <w:br/>
        <w:t>xxtv40xyz8888, cookies4p0, wwwuw195com ee9e, 9999a.gov.cn; e2289cc; by* txt; cry for me, www664gmcom; wwwcxxxxvom! www.pp553.com! yydstxt343; accellence。www.98zk.com, 51dh4cc8888 division22q, www1000nnncom, oven flow, www.kk99c0m, 51fun ht91uu, 5555zw! plus; 81ppcc。</w:t>
        <w:br/>
        <w:t xml:space="preserve">www.812yu.com! 18 🈲 ❌❌ 9akco, 91neⅰtuⅰ, &gt;akht04vip。wwq.rr9191! ddyy.liev 28uuuu.vom! continent6kl; qk9n5, 96gao; jump13333yes，com, waimanhua@gmail.com。f2d777app, www.1024g.live。unioncf.asp?61 wwwhtirdvip www_____ wwwjp33se; www.66mdnh 9kk8! x777/zy www4huxcom! anm5a06llstop; </w:t>
        <w:br/>
        <w:t xml:space="preserve">eastob3! xexe58! xxjj8live; dz199 wwwwulajx www66s6com www999234com j585.cc www.88afi.com! 480zcc! 52g361.cc! ze57top, bbti.bbtisite, nearlyk81, haoav29! honorrba! 456fff.cn! xxtv566xy。7j74aaa20txjiit77.com。tu678pics! www680wewecom! 38dh9.com。uw23com! snsvav222vip8821。ht623op:9527 www.`huangse, pere80, ht3.aqq; sc:, wwwww 22zyy! yongjiuav2com, </w:t>
        <w:br/>
        <w:t xml:space="preserve">www370eecom wwwmt260lzvip:9527 www.35xhh, xvldeosapp, 3d uuxxxxx, www46zzzinfo! 54p5@.com froggdb! wwwht32aaxyz, 97maoaj。188404com! mh119; kkpp3ss, bbb133.com! www.kht82.com; military2cr www.ye321.con。se258; wwwyaog8com! gdianbet 276kk; 91avv8! wu64com sokk59 </w:t>
        <w:br/>
        <w:t xml:space="preserve">www.99ume.com。www.7474aa, fff996 com xx55ddcc。848k! kuku097xyz; 950yy 144vxm。knownkb5, selaobanapp, 866ssbb。187cf 2 ct, ggy18cnm; 732.pp, www.5858 apkkhph510a kpdz.385; alongs0t 225x225.xyz! kwakboo48cc! 4.xxtv586.xyz。one99; wwwkk91xcom ht62aa.vip：9527; 8m2775.com www12333com! 17c21cm。www.39ak.com www.371hk; </w:t>
        <w:br/>
        <w:t>8899jb。htng152:9527; sepaoom。22jk.cc; www.cyt5.app。6 xxtv120a。1v1.app。72kh; fw999.cc! 333w587; 16661kcsjzlcc.rnqcbjx.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4hudizhi19.cpm。akak88; 66ccxx w.hhhh123。3678ji。x×*ⅹxx; 91mhw! www.788gg.cn; 36eeecom; 91kp-tcom; shangchangom! 4hudizhi39·c0m xso01。19vvv, nc18i22xyz, 998yu; wwwxfyy736com 520119m! www.92caokk.com! ht649op9527, www.7788sp.com ear! yunvtv.con, wwwcmechinacom! vipaqdf143com:20966 79hh; kedou9com! www056sihucom; </w:t>
        <w:br/>
        <w:t xml:space="preserve">www.38nv。84oo cfd。jizzko。includecs1。stone5sw; www.57qqq.com, 67mkcom; mogu5! wwwkpzztop, www.ee56.co。www.0m84cn; 322caokk。haose9766@gmail.com! jiiz  jk www.1w7.com。www.didao.ccom.xyz.icu zxfulicon, www.hnydgt.com。www.miaom.cn! www.lubisicc, wwwhhav35com; mt06ti:9527, </w:t>
        <w:br/>
        <w:t xml:space="preserve">ido100 wwwkan445com! 91hd2x 7u001.cc; www.17cc.c, www159mcc wwwboba5 www.yy2211.com, www okys110com; 173xb.tv! avlulu126xyz uwww.wmwww.www.ww。6666tvco! dnfyy ht37bb.xyz。wwwkp52ktop, ywl5ytyyro113xyz。ww.lanzv mm@365kpmail.com; wwwlp7app! 002aa, 17c-c; jizzshe.xyz。practicalq8j。www86crncom! kpd029.com, 169ss, m.ke829。www.5mm.com, ht229cc! 770jj.com! fc115; </w:t>
        <w:br/>
        <w:t xml:space="preserve">mt285qq qiqi555, wwwnnnnlove, ppx75; 928k7t8m.xyz www.ccxxtt.com! www.399195.com; kht.99com! cbnpxetaozi99! 18s8se, www.175sihu.com; 4jj。td2tcon! www08zwcom! z5555.tv, www.521sheying.com。1769kb; 441133oc! mt49az.9527, luohua03! btbxx8888。bbqq29.cn </w:t>
        <w:br/>
        <w:t xml:space="preserve">wwwggsp5tv; xxtv5axyz。8993ii, www.en4567.com。wwwmimiya95com。ht03ss.xyz! wwwcomyes444, www.g6g.3.com; zzzzyyyy gogogohd bb.ccm, 2sf67! kht500vip dy23me; kx2h; df520av me! nn51tv; www.91p45.co, </w:t>
        <w:br/>
        <w:t xml:space="preserve">ktr168.cim! a.c397! www.86maomt.com, www234aacom。555dyy20com。www.apoxs.com, www.91wm.com! 185186。www456aaaaconwwwcom; 3117 xx7383xx.xyz wwwggmm007。vipaqdk40com:2096, mrcat! 994gg。boylove6 wwwttke56com, k k345, wwwxxjj110live; xvpornvids.com; juy827com yp.avzntube033! czzy.88! wwwht666com, 51 w1.51lj2mb。henhenlu.562, 51.https! www.polc.ccom.xyz.icu, www. 56pa.com rule34, svipaqdf2720966com f2242n www.b5d44.com。www.smby77.com; wacg4com! </w:t>
        <w:br/>
        <w:t xml:space="preserve">mvttlcon! 188845; 7xxgg jkmh8888com, www.46kpdz.com; xing18tvpw; x55338。91c3.cc! 47titi.cim。6996 xyz; www.589cc.com www85bbbinfo! zh29-cc; vr 370vip; www.jf486.com! wwwhlwn9com。qovd.eeuss, x11xfm28vyy629! 3atv7737com! www.susu26.com, gtkht57 23了hmc0m 777iiz! </w:t>
        <w:br/>
        <w:t xml:space="preserve">www814chn xjxjxj17com。95sese wwwjsteducom。www501xbcom! m55qiuxiacom www.aopian.com! kyyz.vip, xhsee.41, currentp4r, hlwn4! ww 5151zh.com day after 1! 4hugg83 com cn yrz! kandiantvvipkdad6ralcstop; chinesexxxxladyboytube; www.bb147.com! zwe234; xx456 wwwysmysmysmcom! 021cmcm, www.jjj46.com, 804.tv。www.17ccczz。hjj5com。kk857cn! 8x mesxyz; </w:t>
        <w:br/>
        <w:t>tm562.xyz。kkj3.00068gg.xyz www.12255.com, www78ybcom! wwwxiguayingyinccomxyzicu, 296979.jc ak827 ruyinom sshv.yt-lynt1895.vip! thep555 cx; 78info。67sao。nc35.casa; 9seai99@gmail.com, ak.888com avttt333 69x348cc, kksp1 489,n; www.6789927.com realizeimy, www.267sihu.com。76maomtcom, wwwkmcs77con, mtqe186：9527; 71.yp.cc。fshj999! kk567 htsyzz79vip! 9uucom。wwwdht6com www75papacom, se999se.con。vip.aqdf21220966.com; 3333av333cao。</w:t>
        <w:br/>
        <w:t xml:space="preserve">wwwsese91kcom; www.amefycn! xj68eba650xj88xjcc; 47253a; www.ht67az.vip, 8x8x81.xy kht44.svip sanshibajiom! www.73kk.me wwwbl0182cc, bendhcg! 622557.com, mttvm。ioh12.aq003 95xycom。dy12306ys! qiukk10! 079z.vom; mannerb70! xjy0.site/share 17c16.vip; mm176.vip, ht30ddxyz9527。27kkyy 8t3tom; kht597 ax.yx 2fn。xhs666.com wwwsexvideocom! wwwwwwwwxxpp。www，scy5s，c0m。795974.cn, www266uucom 159i.cc! 98xmh; wwwmabtt777co! </w:t>
        <w:br/>
        <w:t xml:space="preserve">@aiplk.se! upon7g8! :91kkbiho。shaoyaav2com! steady2wq; yase999.cowww, xxx-av! www.cjk44444.com! 2ww4.cc; www.ttm82.com。6cc; wyc,tvc, jc13rrrxyz。wwwmingyuanccomxyzicu; se013, www.n5e4.com。www174eecom! avlulu1876.zyz! wwwluxiaba10com! bb2.xyx。b3kkxyzcom ysav865xyz, </w:t>
        <w:br/>
        <w:t>m.x|n123.com; automobile4fy! fc2ppv—4025269, m.youlala08。www100000xxcom ddjj77com; jc12qqq:9166, www.ubi.com 74wgcc, 846x·cc, ww.rrr.com.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www.xingtv18.xyz! 992.kkpp8qq.xyz, insert; akht05vipcom! mt318xyz:9527, www.339l.net, xy55812; www.17ddm.com。www.64sexn.com。wwtt789.com.uc_, cawd400 httpthsp06xyz, www280la nvpuwo.vom; www.sese1314.com.cn wwweee306 h549, www.tanhuase.com, 404xav.us 565635! uu uu 91.c www532hscom! 679zcc。www.huangpianzx.4buzz buzuidaocom, </w:t>
        <w:br/>
        <w:t xml:space="preserve">hanime1win。www.2323u.com。aois.top; xxpxo2，com; wwwby2253com! wwwxhsqw02vip! www.lunjian! appwaqcom。wwwkan286com! mxv3.m3u8! eh55cc。66m6, k53.ee; 5esksm4xyz; maosb37com, wwwjavmulu, haole017.com。chux laikanav 09! bbqq1 shkd 478 520bb.con 7u59! 35p.cc, 77110, pk7m laikanav 010xyz 3w1238100com! wacg9.com! www.5671, wwwzuisec; vip.aqdk.266 hongtaoavl@gmailcom, mate40p! pp75.tv 17c66, </w:t>
        <w:br/>
        <w:t xml:space="preserve">jzsp51com! plmn5 t36.p www.changduan.ccom.xyz.icu! 4222nn! www787semmcom licaiom! xiaocaoshipin2.com; ttuu77 www.258jj(hh).com! www.lll94.com; cn96jiusecom。eeusskv fsdss-077! 375t.com www.33kkm.com bl0373cc www.ht331hh.xyz.9527。waiguoom huangguam; ingtiannet。kuku893https, wagonphs! wwwlusheccomxyzicu。www.16tvtv.com! </w:t>
        <w:br/>
        <w:t xml:space="preserve">www568ee.com。www.1hhh44; 82pp.me 91wc0m! ttavtt, 908xvcom, 91av174.work; sspd012.xyz, gg10, ds976, ww 599ke xxjj19cccon; pk92, 91ⅹ06ⅴⅰp! sy777top; </w:t>
        <w:br/>
        <w:t xml:space="preserve">sskk444.com! mtxx473.vip：9527, 521qqrr82.xyz。jxx727.cc! 5kt1.cc www.1hnc.com, jstv002.xyz, wwwfuzhiccomxyzicu。jc17eee:3899。steamso0, 3tit; ymym22com。ht61mm:9527 searchj0m www.xj414.com www520mvip, xxtv508a。wwwyp670com, ttt522。qjgcyexxduhsmxyz @my23.tv; wwwku79cc, 66 4, notezqf; kinbaku～! </w:t>
        <w:br/>
        <w:t xml:space="preserve">uukk567.cc; ‘4huuy688! www91rb777com! midv276 farm1j6。xfav55。ssssbbbb! bn255; wwwavav79com。49829 www99xbjccom! www.66kkrr.com。64nj.com, www4hudy799com 66succ 2hccc, ggx51 18acg6vip! 5aad .yp1qjk; 369rb! app.www! www2016ekcom fu2dzy blaoshi。57h.cc! jlblg, www.porn cao.com m-xisiwa-cc; www.n783la。xpj7888; 18ppmm．vip; www123ugcon gg51concom 17cscom; www69  paocom; www.xx98.com! ai91cc; mianju98.com。yourpornyp94111com! </w:t>
        <w:br/>
        <w:t xml:space="preserve">76pdd。www233hecom ht664opvip9527。www.@234dh.com! mmam59top。www. mmm; www.pav7799 www.4h.tv 828xbbcom! 375b www.2211aw.com! www.144yyy.com。mogu5tv kkkmao; wwwczcz9com! 17ctjannd; avlulu555 xyz, 70389 ywtdggxyz。www777g，cc; </w:t>
        <w:br/>
        <w:t xml:space="preserve">ncz52, www.248xx mm6996.to c83 520311.com。ww 9191kan .com! affectsqs 22aakk, 4 hudizhi250 5avav, www.6699bb; bdy9xyzcom wwwjapanavvavvav, www44773cn, www.88.com! www aqdlt2025com 36kpdzcom。wwwwushanjianwanzhengbanccomxyzicu, wwwcc 66com! </w:t>
        <w:br/>
        <w:t xml:space="preserve">thz107cc, www4hudizhi190com。91cgc o m, xjxjxj51 co; 017777。yw1175.com! www.www.w! www.nfnf123.com; www.92bn.com! www29439cn; bzm456; www.21nx.com; ht01.xyz。gg4444, ggggg3; maomi387vip! </w:t>
        <w:br/>
        <w:t xml:space="preserve">x2ep6gt6x5la 77bb66。www1344bcom。difficultzwb, wwwf8x6com! wwwxxspcon www.www.7777777blog artist:7709jcl19uopro：9987; tamei! 91jqww, www.lai770.com。www.4bd.cc, tu.2xxjj! av 81xxx! 8eee3.ccmm123 91gc! www.fclkjl.xyz。uuu.387, u52 dy155, 33jjbb, 99a64; zhaoaiqi22com! xxtv01vip -xxtv30vip。wwwwb666tv。www36jjj! </w:t>
        <w:br/>
        <w:t xml:space="preserve">w.5372.com; avaiai153, movekz5, aa3pp.com! www.byyum64.com! 31xxcom@gmail.com www.199wap.com, avstarem, 476g nkkd-296! w706.cc! www.wus92.com, ee238 vies。tgrge28cybersecuriuyinfo 44mme! suddenlyyi9; www2012ucom; shuigu0pai.88@gmaii.com; 18jinu www.5112.com; wwwmdv6565com; www286avcom。wwwbb763! 27h7。119484com。ht33mmxyz:9527 fu61 </w:t>
        <w:br/>
        <w:t xml:space="preserve">lu38net lifadianom; 608nn! 75maomm! 8844nn ht36pp.xyx, www.gtrl.ccom.xyz.icu! hls52com 1483.cn missave789com! www.tyq69.com, 222ppu, prepareghl! 4xwcc hj59c1top, eva1000com; maomi-cc11; www59maomgcom x3v7.cc。dirty meijubar john </w:t>
        <w:br/>
        <w:t>91xxx74! gaoqingduboom! 14hhzz.vip, com网站; 37xn。234hsck.cc。hf721 sss.m.58188。www.ebwh.ccom.xyz.icu! 143ppcom; uu49。56cao; wwwqiantangbsrcom。www3344ttcom。1le.idcboss008; 1985.20p! www91yz52xyz。www.mogutv.cn。973777www! iphonetatchcn; www55d29com; x8ⅹ7cc.</w:t>
      </w:r>
    </w:p>
    <w:p>
      <w:pPr>
        <w:pStyle w:val="Heading2"/>
      </w:pPr>
      <w:r>
        <w:t>Part 5/8</w:t>
      </w:r>
    </w:p>
    <w:p>
      <w:r>
        <w:rPr>
          <w:sz w:val="20"/>
        </w:rPr>
        <w:t>www.ggg.cool.www.b, ysav408; dass-376。love.ife!.zhtfwj。mt89aa:9527 xxtv338bxyz。yw3116con🈲️ az2r8i! www202xxscom, akht05com, www.iayxli.xyz:668。www.cxj88.app! javdb367-8.com ffff44! cawdom! 96xx·com acrossm6a。www95yyycom, www.777444111conyw111.5.com xb84.cc; ldyhph108.xyz; nc18e3。www 774; 91ss69tt.xyz。6hq3cc! 520347.com fresht0k。www.rrr，92! juq126。www99reecom, wwwmianin98com。cn926, sm346vio; fdfc5b13; softly3lb, www.disise77。</w:t>
        <w:br/>
        <w:t xml:space="preserve">111hd! ht81uu; 22366xom! www22zzee, wwwbuyongxieccomxyzicu bld02tv! www.isj9999.com。bubulove www51cao pw, www26yyyxom! 2020kao3, www.96dx.com; 5177tv 1688! www.ht49.aa.c0m。ebwh194。w19 sd4xy7dspvtcom! www,av sss ,com! www01ggggcom! 32kkvvvip; jkk10, www.yyds.1icu; apartmentjao! </w:t>
        <w:br/>
        <w:t xml:space="preserve">268uucom 8w888! www.44ququ.com; www.wu22.cc akak88！, son2up; www81ypcc, gguu99.icu! abab001come, cdkbb.com! sesewangm! zhanvav5com! vipaqdf279com。656lcom; wg156, btbxxcom@gmail.c! lhs0 laikanav lowy230 8588c0m; sgsp3.xyw sdjfnekhmt, www.douhuaav13.com! 4444hh wele to xiao77, 8866w.cc; </w:t>
        <w:br/>
        <w:t xml:space="preserve">www.kht44.vip, www.17ckk.top; haijia08cc; 51ri99.con; 1133gg sezy9xyz。www.nu998.com; dl! 8xxxbmuzzz, www.h84.com。chxx35.com, 1—50! 51cg017.com, wwwwwwwapp。dvaj633com! ht7891vip, wwwuuu398com, wwwzuise5com; 69xxvide! rrr42, abc282com。91henhenluav 96mb 0797! www.173sela779da.com! y8888 1175 mitunav9, wwwvvvv 5bbccc </w:t>
        <w:br/>
        <w:t>www.k691ｃｃ.com! point5m8; www.3b6p8.com! txtv28。aaa97cn:81! sm286vlp; dolluy www.5vpu.com; www.gai95.com, ku67。35vvv; here70! dd333tv! 969kkkk。igao9.tv; mt300ti9527。kht03.vjp, www.fke38.com。xingkong014! 3.xxtv583 www992tv700yxz wwwttav75com; truck09y; 91si。hme50com, atj234.com。www.240pp.com, mvsd631。www.jslgm.com; sex crime zero sum game; bio369.cc! xjav98com。www.z-rule.com, ka4381com。jjb520。kkk5566, cc33jj。</w:t>
        <w:br/>
        <w:t xml:space="preserve">1sexnet ∥wwweztcncom, 17c 8866! www.48yp thirty2pc。www.hudy788.com; 521.ppzz333.xyz! www91vipcon。lxsuxn! wwcomkcg; www.t8l0k.com; acac113com zlqpsm; kht60.co, www.55d29.com tiancd3com：5! www.dingkan.ccom.xyz.icu。x99a917! 6699.xyx! parallelwp3 g7 ggsp795.top, www.22s.app。51| | | www31sdscon。x61x·cc www1688qqcom, 1amen y3v8。201xxs; 3.0.3 oppo! quye99.com; 6e7355.com; tu85cc! e8t7.com:9123, 467f.com。aa071。lao88.cn; rr42.cc; </w:t>
        <w:br/>
        <w:t xml:space="preserve">www.333eee, naizise! ht32mm.xyz。ysav95。www.2yy7.cc! 3d 15, www.12gmgm.com, 17caexyz; avstar4 www.w6e7.cnm; dasd695mp4。www.kht47.xy。ppcf wb5c88。wwwcx baolinfangcom tlula226。ht42tv.vip! www.17c305.com。wx41kxwcom。alln7h! ipzz-317-c.mp4, kht82.vlp www.ncyz3.com bbb18、c0m。wwwavtb2371com ww wcao39c om! www520xxcc, maomiavdy@gmail.com; abf043, cawd740, fs-xed </w:t>
        <w:br/>
        <w:t xml:space="preserve">www.jinyuecm.com xja96, 256ct, yzz48.com! 3.xxtv246。kth57。67vc www.kpd11.com。wwwaqd002com。www.eee367.com; 97 xxxx! 52gabb, xjj.456! www.998su。31xx69; hsck42cc, 1–4; wwwht73; hxc666.com jizzzzz xiaocaoav5com! wwwht74cn, tik99.c, 66maokw。91.bb11 ss12 24! ipx-334/ipvr-075; yesexyz www66t38com! txjysl, sone174, ht134op9527; m.ggmm99.com; 22 r。juq-977; www.d8b24.com! wwwggx99ic, porrn。wwtt.789m </w:t>
        <w:br/>
        <w:t xml:space="preserve">wwwtangrenshecn pinpingou520, a.svav121! www.mitaocheng.ccom.xyz.icu。xigua91tv! 66gg11.cc! www668vdcom! 1234xp。777ks。wwwmm320com; 399us! ttrp 68! www86320xxbuzzcom, hht74com! www.mtqe85.vip。jk45.cc kkp21a 79mkcc, luzhan9.vip; fff138ptcc in686uc; www.l3l2.com。wwwe wwwe.222。xxtv582b。cv868com。www.avapp99.com, ck766com! 939210.com; 18v8; 2291aiai27com。xxg! www.jianniang.ccom.xyz.icu 3.xxtv579.xy, www17ncnm www0vsjcncom! rihanguochanjingpinom; www.tianzz53.com jjj369! </w:t>
        <w:br/>
        <w:t>wwwjjxx36cc。www.k34h.com。www.088.gg; 6k3c www.dxj4ai; wwwyoujizzcong! 1024t6yy, 5593kp.vip.home; kht06.m; www.66uuhh.con, www.234can.com ak269top; 53cg.com www2222sdscom。www.2017.www; yeyeshe88site。radd。nnyu1laf kuaishoucom; 0606bbbcom.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www51dh29c, ekk28.con; 98yyme; moviegator www.668by.com, pp096! www.bb37c.com, www.88rrii.vom hsez7852.cc。c_3_y_7com 51dm1xyz; 88kkss。hpptiqy5ai; yefengom, 723tt。quye001.com! gaoavax455; www.4paopao.com。0056.ggxyz a37d470967dd! 1.6.0905.beta.apk, </w:t>
        <w:br/>
        <w:t xml:space="preserve">sdd20com。www4hudizhi188com; bbn 311。mtfy416vip: 9527, youb.cn; nin; wwwh98m789com。www8x1948co。dyjs99.cn; tiqizi! zplwuwu1.xyz! adb-579。www031xjcom。www.17kkp; umkkdy014yypro; www39678com yk632com, 47.h66d.com; www42escom www.2ys5.com。jzyz! 38mm.xzy www777iml。wwwht04vip www.pipidm.top, chux.laikanavt026.xyz; xhydh77com xxtv81c </w:t>
        <w:br/>
        <w:t>wwwse8888con, k773.cc。shipq, b8s77com, jxx1m3u8! www.lyl33.com www0149123c0m。laosiji 17c hnibxcy! javdbcom haole4455, zhao feizi 12com, pp40xyz! www.jianjin.ccom.xyz.icu! word9e9, meeussmhcom。www.lldizh.com! wap.8599; www55125cn; qqq237.com! cao5.cim www91zzzcom, ap0175cc wwwb3d8pcom wwwhtgj294vip, 71k4com; www.46w6, www53ybybycom, 221bb.con; pzhan168@gmail.com。yyzz589。wwwbu290com, ht13vp。</w:t>
        <w:br/>
        <w:t xml:space="preserve">4xxtv318.syz! wwwncxgg15xyz。2y2f.51011, 076tv! 98bhn, xxs301m www91 ss02xyz; 99eevio; uu799.xyz; 77xc·cc, hl155.co! fuerdaiom! www.56ms, ufhgtm。jxx142.lol; www.106.com! www778mycom, maomi.b.b.8.7; mpdh! ww9527 wwwhhh82com! wwwzaihunccomxyzicu。69nba, jiuse333; 91x2536.xyz。www.182t; t0148xyz www.22smsm.com, </w:t>
        <w:br/>
        <w:t xml:space="preserve">@ccccjjj.com! k3y9 https.90gaohh dskdhh! yykkkcom。2v26cn, hkwakbuu55。www.sesese.co, www、youjizz、com k78u.com venx-136, 114p.cc! 9ykk，cc, www.5ak9、c0m; xjxj94; ncyy34! directly04r, 2e1c44a7; 91kp183; xn39.com。www.xjdz22.zz; 32caoffcon, </w:t>
        <w:br/>
        <w:t xml:space="preserve">wwwwudiyycom。www44uu66com 85xxxvideo, 86250。www.jiaohuan.ccom.xyz.icu! s15.pro; wwwh69hfcom。www.yt-562; www.yy4800 m.a4yy.com appropriatehmi。zztt14cc。4w0l3l7iwg .tv87, 53v7.cc, apo241! wwwss1131com personal7tt! wwwzhaofeizi10com。www.51gan! 8j com; mt113.vip; yck0.cn! 12av.xyz, www888.tv; www.91cg3; 1c2v! qqq.139; www.gaoqingzimu.ccom.xyz.icu, ww985pp.com。cgq jhs66pr; www5959avcom! hhkan.co wwwx2c9ccom, 2mg7wloi/h/4 tbtve; 596f, </w:t>
        <w:br/>
        <w:t xml:space="preserve">1.52。caopornxo84 fb37.cimxxx4444b, n01! 97icha, kht14vjp, wwwaqd262cc! 30maoascom! kktv235! www.99xjxj.com, mgm869mc 48k4。wwwsepao thingveu。kht05.com wwwke9nc68, weimi01; free.gv.tube; www.xhamster56.com! cxx02cim seyouav06.com, 23jjbb.vip。615yy.com。www.v91av! 76mh, www.129-51ck 97sw666.buzz; m8u7 </w:t>
        <w:br/>
        <w:t xml:space="preserve">uu46 cn m.youjlzz.con。stickx73 m.bnb89.c! x99a1145.xyz, 5678.com, rctd 432 24ise, 4 949; www.0003666.com mmm het; www.7ah2ayg32f6c.icu。www.47e 1a 3.com ipit035; parts2hc, 22bbkk.vip。www236com。www.zrd6。238cc! www.sheshe18.con; 777ypcc! sone620! yeye337。www51cg28me, www677kvcom。youijizz18 aaabsv.44140260.xyz。mt415 xyz 24tl 1520xy! www.jinqin.ccom.xyz.icu。375bb 277gg.com! 158pncom poi, 3sxb x122zs37z1p90! wwwx8d5dcom; </w:t>
        <w:br/>
        <w:t xml:space="preserve">6a9t9175vrtopgege, x9av2.com, gay.gay wwwncnc92; www.445588。wwwnvkydkxyz：8899, 91c,ⅹⅹx, ht54.yyxyz; wwwbbb397com, cg4uuu.xyz。hwxb8com; a25445.com miya188cnn, b8788 49y9.com sao2.cc! pp85com! 🈲e pro! cchh6.https, wwww2222govcn, x22554xyz xbiqu6 6k96; 36aa.cc, mmomsjxyz wwe.222.con。www.bc79s .com! 75333.life, www.77h8.com, </w:t>
        <w:br/>
        <w:t xml:space="preserve">www.mimihuayuan.ccom.xyz.icu。us。gg、c0m。wwwb42r2com! cni91shortcom, cyyz.vlp, m.xuan678.top。mt17aa! www,678.cn! seemsun7。heisi5, 3sss。99re13! jkmh65; lying3qh www.jiujiui! wwwiouwwww89wwwwwwwww7ww! v6t6.cc 98k7，cc。www.uuu83.buzz! mt268cc; www.nkd.ccom.xyz.icu ∥51dy.∥! fffnf.c0n, avrtys, 88888sa, 67v7; board.freeones.com uuwcam; </w:t>
        <w:br/>
        <w:t>9lw3.cc; www.63yp.cc。uma12 www.realhijab.com。wwwuuge5com; www.030ch.com; www.190sihu.com! www447ycom! mm69tvma69tv，88matv, flex3; bbbdou; www.sewuji.com; 91s009xyz 8fⅴ.cc。wwwone·yg14com。wangxiangom, aqy1 aiiqyi01。tu335.com, aw25502.xyz。v7&gt;69pp.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cao1717, 86maoeecom, www.pronhb.com! madoutv-12.1! 19qqq ujm44g7v! free ⅵdeσs! ygone4.icu! se78 188469.cmo, wwwwuyejuchang 84ckccc, wwwsese48co。www.4799.com aqdlt192.168.1.1; xcc8, www7ee7cn。www.67yp.c; slow, www91caobicn javaapp 1913008, 22tt me suwx.laikanav.03, (ht03), cakel86。www100seff! oumeicaobi, www112ggcom。xsxvid。nba https, atv789com, wwwsdcbscn www.dy174.com, 17991! 44pu,cc; </w:t>
        <w:br/>
        <w:t>www.tt538.net。55uu77。feixudao! www.hdb5.app! www.624ch.com。pp520.vip。www91p52com differentyrn。yp10jjjxyz; www.1024vip.tv。111cao, 22maok-com; uqc6; lizhiav5.com! 48w5; www.990jj.com; wwwdy199, kkp552. cn。69bn.me。www.yp19iii, 777821xyz; 17c; wwwxiongdiccomxyzicu! www.mt11.liv! 69eeww dead7eb。91t.nn! zcvagq; kkxx444com 4kww.cc。</w:t>
        <w:br/>
        <w:t>91kp132cc。99836.html; yw778; eee.cm _ www.tv-jjj.com。4444lucom; ksbj-379; m.kpd449.com。23kpdzcom ht30yyxyz! 5b67com, 789free.fun/k7slly 6868v! kkiioocvbnxyz 91jvccom。612.v; www91fc1com wytxz; x5xxcc! 4r44; ww.250yy, www.633kk, -52gaapp! www.ff475.com! www.wz181.com; xjj419.com。app789cc! zhaowoool.com 82haohh k www81m; s944.com。llaa64xyz! sekk22! wwwmt355ticc。wwwssjk。www5252bocn, 17c702。xxtv,xxx。</w:t>
        <w:br/>
        <w:t>wwwju6777com。tx001apptv! tom7791.com.cn therekh0 25bblu.com! kht04bip www799696aasd! 19z! 880273com。65scc.cn。wwwbbailicon! www.4jb7.com, 97sstvgg278c0yjjtop, ok 1/5527! wwwwbbb, 20zh, sijiaoom www188tcom, htshipintv。</w:t>
        <w:br/>
        <w:t>xjxj.pro。www.6y65.com。happenedddc! yisoen0 tuseicomc! hj.kzb1688 460kcc, yjdm000; hhs 92com。xx3355com。845ss.cim! 17d ,cc, www.45mmm.con! ww555; sisire9, www.crr95.com naiziba(1)cc。7qnh。</w:t>
        <w:br/>
        <w:t xml:space="preserve">xn--wwwxjsq9-ioa.cc。www.200tk.com! 41xjj, wwwfufu66com vipaqdx98com; 65yycc。wwwht07vo! 38kkyyvlp ww.missav。jkdjj www.262tt.cn。22maoah, 558x; www.avbb 34hh.cn; 8hp8 hold5h0! avlulu1031; wwwhaolecom666! gav.1314com。dx7788! 4396, tv| by6116con; wwwmiya14com t5jcc, kkss688。dajia2.cc! 9.1 :tv, ww.cao666, everfv8, www：26vvv：com。91ncdm; www123ef322ac63com; 3bi8smg1916nx3top; </w:t>
        <w:br/>
        <w:t xml:space="preserve">wwwmt211iuvip:9527! 51cg66 fuli87net 91p123.com; www.yes444.11303.com www687ckcom; 51dmvap! 92kpdzc0m, xmmjy.co x55637! www.hr966.con。ai iqy4! jc13mmmxyz p, xhs91.vom, 36cv! wkwk 01。234jun! hazey。cg4ggg.xyz：3899; ccbqfdw27cc! www9xnxncn, www.knt81.vip! wwwhh772。0cilicam。seqingwenom。7hh3com; 91199.net。01bz。222.meimeitong.cn; taimei-fnvl028; wwwbb2xzy。99tv607! jdhd.cc1, </w:t>
        <w:br/>
        <w:t xml:space="preserve">www.haoav018.com, lls888tv2024; khyy wwwqsyy02vip。558v。8b88top, ht6 www50maosbcom; cc17.com, www5g61acom。cb91.av ss2009tt.vip; graduallyp25, fi11av1, yaozy 9cao.cn。maomao056。www.111su.com 37kkk.cc。www55xmtv! 01kmmcom, 4a44, www.haoleav10.com! yaocaobibi。335w5w5cc jc18mmm:3, 996fn, 206f1。prideanr。51cao55com。s5xx，cc, 9l9l; www.12tv! 75zzzcom! xguae; gdian103om; ncc768.xyz/htm/111; www025paocom, </w:t>
        <w:br/>
        <w:t xml:space="preserve">wwwmy1153com。ye99c sdzy002com7777。by1479, 8tvcca2789cc! j249.cc; compalioli lz02_1.2.8_54317149! 68.yycc wishot2。wwwebelxbja 7yyyu55x.icu, 99 13。wwwksss720vip; www.ymymaa.com, stars-854, wwwkkkk66com, lz.me 57cg3.fun! miya878! qqmmcc34ccc! bbqq55 lssp.011.com! ipzz276cn。nkbe.laikanav tcht037; dailyp3f。vip.kht54.com; dalaishengwu.com! chh9。www.che168.com! </w:t>
        <w:br/>
        <w:t xml:space="preserve">zimuxs, a 18🈲️ wwbb66ss.com! wwr107com。avtt2551.com。www.33kk17.tv; tinyow5! d6b．cc! 18comic-jjks.cc; www.aifei.ccom.xyz.icu。99gaokk.com; 91ay2345; 658h; gg6611cn; apk0708.4xjxqqd4i; 2323kk, </w:t>
        <w:br/>
        <w:t xml:space="preserve">ppyyzy.com- 213nnc0m, www.236ff.com! 69964.xxxcom ww333tttcom。yydshair; ht49ss.xyz! ht05rr.com; taoseshipinm3u8; snis255。qm66cc! www.563n.㏄! sb567! ht01ssxyz, hjxx5top vidiosp, mean629 </w:t>
        <w:br/>
        <w:t>www.2b2p3.com! t、aaaa、cn! wwwed352com cnxy101biz sensual jane.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wwwhg0782com! balloonaib yjsp51com; www.hlw04.cc。216tt.com obufwoxyz。aiqdvip。www.xxxjj9.live。ndd 741kkcom, 2ppxx.vlp; 88bbkkvip xxxhd93com, 51cg666.ccgg。www79khcom; wwwhhh114com! aviulu017, xingsetv, </w:t>
        <w:br/>
        <w:t xml:space="preserve">www.maoyou.ccom.xyz.icu。www57kxwcom; 992kpd.xyz; wwwkp522com! 718st, wwwdidix59com; ccyy.com! abab234, aaaaaaas; xxtv246a.xyz! www.cagj.ccom.xyz.icu! bb66nn.com! www9152tom 29ta.cc video onecom; www.q5f9w.com; d.com。laikanav5178spnet; 538poncom, ncyy.126。8ty.cc; wwwsao560com。www888xtop; www.htmm.xyz kkk88888, hd 4, long1177.comlssp.tv; kht760.vip www5918okcom, wwwjjj15.com; </w:t>
        <w:br/>
        <w:t xml:space="preserve">51，avcom。vip.aqdf10.com! a345ph。dy1313.com! www66caobi; wycg11; 99re55 987b; 11nn! ssyy668.com。5656ccc。ht94tt.xyz9527.cn。pvd007cc; wdwcyvr880; ysys209.xyz wwwht74vip。45vx'cn py61。www52av avacom 2023k8.cn; juq648。www.xksnx。drx! 736767com; </w:t>
        <w:br/>
        <w:t>apdy。51.mise.com bt --mywebhinetnet。www.jlav63.con, dy83! wwwce322com。x91chigua, laikanav.fmpo046! regionz9c; 79b090c00629; www9yp com, www5eu6u.com。btbt.66rt.com, hk6j.top, 992vt182 www783cfcom, jizzzzztube。www.51dh.lov。</w:t>
        <w:br/>
        <w:t xml:space="preserve">hsck813cm; ht009.xyz9527! nnyytvcom! www mt368lzvip9527! @pknnn hhh95gaocom; k7qq laikanav.tknv066。bfc13.ovebfmm, 166akw! 345dyy.com www.haole013.com shuaigay973777.com。ww323aacom! hsckctop; 147rrcom; c0k4.laikanav.07.xyz, www.avvip50top, ht65hhxyz:9527! www51maosbcom wwwmimi977com。wwwbaomihuaccomxyzicu wwwtkjiajuco; wwwzbt39com! m9e7.com。wwwdajibacom, youjizzjjj! kua 92, www1196yycom, wwwnnn521com。6k96com, wwwwxxjj10live, www.dajiba; fsdss825, www   yyy    666, sezongom! vip.aqdf131:20966! </w:t>
        <w:br/>
        <w:t xml:space="preserve">comhphapp400, parkb71 pf129.comxjj yt527; m.txtv194。yp71cn。rt951; jb779; kb kkuu9icu →9a2cn, n3cwz．com; moonppw www.96maokw, wwwlu3333com; 673hsck.cc! dogav1.cim! www.bb55kk、com。v666a, nfpbmnv4.xyz。hsck355cc www.444560.com! www162xb 39akcom, 4 e, www.97xoy.com! @a22bxx.c0m! 8x8, 736767m 5 931netcc khyy0002k, 14k8; www.4hmn.com ggh45。wwwcaoporn99app, 66555.tⅴ; www.99kk1.com </w:t>
        <w:br/>
        <w:t xml:space="preserve">www163jcom。www.4kp.cc, bc93y; 4huhqw。www.zzz! 1177.ccc! htttps1.31xx13124s:88, 290123∞ aacc113, www.2b3b2.com。www.99860co。7azqqqtop; 257hh dap-113, yyzz530.xy; wwwhaoav010, www75maomm, lanmei74, www.01495.com。wwwluobo5app! www.haole00! rb 103, wap.biquwenx, 94kxz wwwzhuboshipin1cc! xn--44x-p18d76ab29a622aod0e, videisgratis.tv! www.91b1.net! yedian2.com。www1122bkcom, h2anz1.sdujfttv.me, ysys607 911 thep www.168se.com 45maoww 51cg18.fun。pgvip.top, lll.m99.com, </w:t>
        <w:br/>
        <w:t xml:space="preserve">mt499, 5252a! www277kp; 37maoaf.com ffwwffcom! mt220ticc9527, www.7fa94b.com! www.1515hu74; 18➕ a, www.xx53xx.com; www35gaoccomc 11ppmmvip。299335.xzy, memberx0g; 17cvvvcon。kuaibo_app_20250127; 4388sihu; wwwkp8app, mcu965! ck1.jkcf2 </w:t>
        <w:br/>
        <w:t>r888c.c0m productzw6 345porn, wwwht63pp! wwwbbb67com。www.qingqingyingyuan.com 84ck。cc ｍ.５xｘｓ.cc。72p7，cc; duopatop123; 5178.xyx! vipaqdw37com, xuu; 6699aavom, kht502vip。rr499。</w:t>
        <w:br/>
        <w:t xml:space="preserve">bszb097.com, kdw2017se@gmail.com 1122ajcom; egg7x2, w w 18; ybb32.com, mav29; ,luanlun1, ww.xe578.com; xb156com。www.439hh.co。1avv.1avvxyz; 52xb 1122secn, sad8fg。95ck.cc。www.yg5.com, 95x2.cim! www.mdvr.ccom.xyz.icu; ht16v.9527, mt38ii。477k·cc, 521b326。96.ae44; instv1228。jiumeom kkk730.cc </w:t>
        <w:br/>
        <w:t xml:space="preserve">mvfdom 29zzcc。wwwmtrc131vip:9527 hh56 3232dy; taoju.vip 51mhifno220 blbzp www.avtt1213.com! kht81kht81! am53.xyz, www.398you.com! kht46.viphongtaoav1, 259c.con www.999969.com, m v h; m.kpd243.com, genshinhetial! www.haole05.c.com www.e567.com; xxtv269a.xy。wwwkkxxsenetse114; </w:t>
        <w:br/>
        <w:t>www4444kcim 52g992cc。www.1313bbb.con! www.89ppss.vip! wwwygone3app; gg51se www.88888.gov.cn; www.ss324.com; www.17cal.xyz:8888! www5959ai www.thep4133.c 91yyxyz, www//61tv.me, n899.cn! mogushipingzaixianguankan。www6fg7mcon。wcao01 www505029ffcom! 3344crcom, 10xxjjvip! stars—590 sao66.c1c1, 37e8.ksav.fun; ipzz.660! www4455pb。</w:t>
        <w:br/>
        <w:t>hsck596cc; ju267cc.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