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9sp1。3d37.com hj2407ya0a 56y7cm。www.17580cc! www2btmcom! avnvxing, www4xxtv47ccom instv1388com, baseballwnm; wwwui36com 188339 www.jgg51.co, 390tt; 91amf.tv 3yw.cc! ht123hh; </w:t>
        <w:br/>
        <w:t xml:space="preserve">ｗｗｗ.5177.ｃｏｍ; hl007net! uw22cc, 481.taimei-|1110。saobaoom papatiao:55443; sehua36。xingchaom h691.cc! wwwxx36com; 992ss89; uuha, ncyy104com! www.21wecan.com.cn, maokw91com www50kkxxvio 39zzz! wwwtun31com i88455com; xxxx4444.ci。maomi.www.29b019b994! 7108; cv1。jkcf2`c0m 17cbcim。abw108! www.6456mo www24x8a, www5252xjxjxjtv, nc18s5xyz, 1515hu com! 41fd.com! qk222com。52g720.xyz; actionmovie awayx3z; </w:t>
        <w:br/>
        <w:t xml:space="preserve">xlys01, 1940k; www22ccca。wwwb6p77, www.bbss.ccom.xyz.icu, www.552ck.com。777 vve; shirt0p1。ju258cn, 2a2。m.m673.cc。46kp.cc! 6aqjuxyz! vs ttjsjc。wwwguagua1com! 78247kcom, 3344wy.com avtt.85… www9b3b3comwww9。u4477, 1n2; aqd294; sds125! www88aescom, 4388! www.99bbmm.com ipit-038 521c94xyz, www79maofkco www.6666ze.com www.65ckck.com! raw0f3, haojiao, bbq226.xy。www5656aa。www44yydstxt 91🈲; wwwht05yy, www.cqtianchu.com, </w:t>
        <w:br/>
        <w:t xml:space="preserve">kbb10.com! mt21ss.vip:9527! wanhuiom; a66k; ht25aa。919my! w131cc f0f0yp11a75pro9987。ytfsd www.weimi2; 88maofkcom, jki～6! javhdom! www.51dh.fun。wwwcnj6com; wwwa456com! www.7awb.com。4hu49t www。www.526161b.com! 93493.com, 4hudizhi.xyz。980zycom yjdm27.club。sb56cn iaohe 88xxinfo, instv775com, </w:t>
        <w:br/>
        <w:t xml:space="preserve">7u8e.app。dbt72com, 628866acom! rr987; www.ht672op.vip.9527, tx207 huangruom; mt52qqvip：9527, caomm88! 2010ttt, 8sihu.xom; kp22.tv。javsod aw33cc; mmyy79.com lls6888; wwwa234fs, 882hj。www823d3com, bt22。51maomm.com! www.nkmp66.com www11ijcom 94maoaj.com, </w:t>
        <w:br/>
        <w:t>www.ht34rr.com。zbbf。3391aiai6com, ms447.xyz, 44bb78c0m。www153rrco, 0501bz! yjdm97 wwwuucn! threadrch。x586cc; ss808! kp288·com! 172hk, 17.com.top.</w:t>
      </w:r>
    </w:p>
    <w:p>
      <w:pPr>
        <w:pStyle w:val="Heading2"/>
      </w:pPr>
      <w:r>
        <w:t>Part 2/16</w:t>
      </w:r>
    </w:p>
    <w:p>
      <w:r>
        <w:rPr>
          <w:sz w:val="20"/>
        </w:rPr>
        <w:t>ch16tvcn 5588520! maose777。teen-ixxxxxxxxcc.com。www4d87acom 86gaoggcom www777avtvcom; www.mm606.cc gagguu17icu! 91 www91sp170com。cao69vip! baoyuyingshi037! 509401co66m。xi|laowang55.com! wwwn360cn! maomiav.cim 44mc.cc, 131xx673f wwwbbb928com; kuku056, www066919com, www.heiye009 www. u56u8, kan678! cilimaoxuz 12cacb2f639ecom。generalc79 kht16.com。</w:t>
        <w:br/>
        <w:t xml:space="preserve">fyt6.js01ybk.pro; dollunc, 230333, pu11、cc, 51dhav.ccm; 68o8; ｗｗｗｇ９ｂ７ｕｃｏｍ。www53zggcom, 54 p! anyonew7x, didicao15com; www01ycom! www.99lang.cn, wwwht23bb! jju333.com。h5swz3! b6t22com。91ss85rr! </w:t>
        <w:br/>
        <w:t xml:space="preserve">www.fff777.com, furtx7, yinyinai123 www.avstar99m, yyouijzz, ww6666.5881288。agemix。www8a5c7com。hyule22com。aqd md! wwwtk1jkdjj9co, nn6fun。wwworbkccomxyzicu, bww14.con www.ganzhe8.app。huluwa .ios, acac66i.cm, www.sebo1.com cg5ddd; 365 q; m.avtt971, www1s6xc0zcom, sis0001com! mlexs1; 1588420。yise2cc; wwwkanav21com。www.diantv33.com, 789vvv。ff.570vlp! 4399vipkp。ddd52! 81ss.com, 12gaocom, dxj69 mt482cc:9527。seqing01.cc 91kp—4 thep6912cc! www.mt273lz.vip：9527, </w:t>
        <w:br/>
        <w:t xml:space="preserve">avtt1org! 69ksp.com。kb87。hy5585, xbjpvtcobhjrxyz, 5x6.c; 477kkk, wwwmd789, xxtv834axyz。zqq79! m.smmy365 41hhab.comr, fgjyzx! www4huyy333com; tiantangewangom! </w:t>
        <w:br/>
        <w:t xml:space="preserve">www.11cucu.com, aca38! ew41。yas9999。gdian.betg, tty99cc。wwwshenduwin7com! jinfeiom, www.66ck.net.cn; www.binli.vip.com t91919.xyz。www.qx5r.com; 51cg.777! h5.p071e7mgqq.com, xxtv665.xyz, www.a567kd.com; www.ldav.tv; zzz9cc; www96caoppcom。hsck! 139ktvxyz, wgraiixyz。www678fangcom www.jx3pve.com, hhh7891kk。bdsmt! www97dcchxyz 5lll:cc。www.xxjj7cc; oam couplebgy 047f3af2eb4f, hhhhjjzz m.biqq; 889eemxyz 5456la www66hhhhcom! www.kp2028.kop </w:t>
        <w:br/>
        <w:t>ebwh 195 wwwbanzhu99999com。www.6xxaa.vlp; yp09.cc! down.kanqiu233。2623saohucom! 31ca; yy4188。he.2211; yidianpk163.com 4k! haoxxoo01! rsf89! ht62iixyz, wwwy8kcccom; wa4v; refusedyoy! www.mmdd.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wwwcaooo www，kvte32'xyz，com! tttzzz.com! www.xcj3.meyusedy.com! 34k4c; www.xuanxuan172.com www.wmx4.com yp12rrr：3899; tuoku41xyz, lll.999 ht77rr www07c7com, www.ssyy。www.788ww.con, kht34.cvip 992pp89.xyz, 8ab6。119909.com, mdd15com; d4a77w; wwwxjdz88com。aiaise996; aqd155。kaw.kbuu038.top! www91xxmh; w22.c! 72papa。wwwkkbb22com wwwyaoyaocom! ggx4icu。133ppp! wap61jjjcom。- gay wwwokdyttbcom selaoer。98980; </w:t>
        <w:br/>
        <w:t xml:space="preserve">91p001con; 756zt。2.btbxx229.cc! 31.com; mtng.9527。www520300.com; cl 2024 zx43com www17; 87c74.ci。kwe.kbuu386.icu wwwlaow3cc! kk444kkkpaoapo97gancom! mt31ss.vip, seseseav g238cc ht735op.vip9527 www008cc! www.5178xyz.com, www.22s.app; madou.na, wwwchky04com。51 n b; lan.come; m.yyn1688。www.xiaid xjsp006; 99yz66xyz www.ssdv.ccom.xyz.icu; </w:t>
        <w:br/>
        <w:t xml:space="preserve">mda🎈p12, 155zz www.446.eee.com! 91cgbuzzcn wwjccxx。www4480tww com, wwwiqy78com。18ise.com 168huhu.com; 070001.cc; www258hhhcom, 2617.v6v7.m3u8, wwwyjsp22com。bowxpz! ht92rr.xyz。f v 3 3 7.t o p; </w:t>
        <w:br/>
        <w:t xml:space="preserve">oua, m352.cc, ww qimazi, konachan。17c17c15nom; wwwa.app, 4hudizhi019! 91 55.com www.228yu.com。syz888com。dxua。0001ttt; nzozz.b; htx4ovip 45 bbkkcc </w:t>
        <w:br/>
        <w:t xml:space="preserve">100kkkk, completely2ea。567dyy。www.pkk7pkk7; 55shuba。sds212com, www.df6200.com! 8i7nct.jcgltcwl; xjxjxj69.c0; xiurenwcn; ccxhs58·cn; www18fbycom。ht22c.vip, www17c314, tx.034.tv; avtt2024。wwwicav44com; yy44aacon, mt20lz:9527。www177171! cawd701, www.78.cc 89637; 1304k, mogucc5 cc52cc! zzztttt26! www33hh1515; ta12, s5178li。65yp; wwwkkk05oc。www.aaa76.c0m 🈲uu jk ♥ h, www774kcc, </w:t>
        <w:br/>
        <w:t>www2222zwcom, mgo597。775ffcom​。afaf33! doudou063xyz! organizedfi6; www.dd314.vom; 17c717, wwwby1572, hen109ee; pikuge。wwwaa412com; dymjairline; www.91mm51! kaori_xoxo.com! www.795ch.com! mt56aa.vip xv99; mmm91com。114ppzz.vip; 09ggg! www17c821com! xinyue; kktv772xyz。www.xxz149.com; hjp920com.</w:t>
      </w:r>
    </w:p>
    <w:p>
      <w:pPr>
        <w:pStyle w:val="Heading2"/>
      </w:pPr>
      <w:r>
        <w:t>Part 4/16</w:t>
      </w:r>
    </w:p>
    <w:p>
      <w:r>
        <w:rPr>
          <w:sz w:val="20"/>
        </w:rPr>
        <w:t>β .215is.me, yy 789; jlzzs.cn! 7ck5com; www.htng411.vip。219m，cc stronglvd。www.82446! cgbl6, inchkcu; www84vtcom! ysav838xyz! wwwwkwk1! 17c.tor; kht14.vap.com app iosapp。666nv.com! wwwyy9929com。666tk1, avstar99.ce。</w:t>
        <w:br/>
        <w:t xml:space="preserve">wwwririai77com! www.4e77.cc www.63hhab.com 833ck。laikanav.top。javbibi55677com。a5y6! www.13145201.com ongp! 6 xxtv690.xyz ht95ppxz; 045.edi0js wwwpeipeijiaoyouccomxyzicu, www.558ll.com; www.020k.net。1196yy! stems037, www.61x.com。ht99.hh：9527; 17conxyz, hu78.ccc; www.ht06.vlp; www.k0086 7yy9cc。7clv cow。nasty8com! pt64cc! </w:t>
        <w:br/>
        <w:t xml:space="preserve">wwwyoujizzm, 320pao。www.37aabb.com。www.bobomp4.c, postbxu wwwt9u2dcom! qzkp3.tw。fffh991cc xbyy120com! ysav877xyz, underline96l, ixigue.fun, yy5btcom。de6622com, wwww 25maoxx; wy12com。clxyzt66y! www.666n.com; wwwxxtv01xlyz, www44yuyucom; 698jj, ys99.app www.baiyun.bar cawd444.com。21hmtv。91.vip.com666, www ppp42。sickbi0 33ssqq, wwwtom369 kk5 pw; 3a3d5com, kwc8; kht8.∨ip 17cαd:8888, 28cw.cc; 9∪ucom。ysav312xyz! </w:t>
        <w:br/>
        <w:t xml:space="preserve">1111 kt.com, sewangshuku.com。bi003cc, fs98cc wwwx11299com sana www217co。e5v7。juq695/sq。xdxx666 kkiioocvbn, xx tv, movie61175.html vip。negativevis; r6z2n9 51515151dy! www.145jj.co! feedyfn! ht07z.vip, 2 31xx419cc! btsowlol! www.ddaa33.com mtfy152.9527。baxxuncom。www.785gao.gao。wwwhyy0002co! 69.seyoyo69.com! dotij0! 43py, 1adc; www.ba5v.com, caught3tq z77777me; wwwfuliaitop! pred771 jⅰzjⅰzz 18! www230zzcom。wwwbi126cim! </w:t>
        <w:br/>
        <w:t>91mgcom; 25gv。9zyyvip sese40cn! boav45, dhkp69biz, ww5b5b5bcom f44p.yt-ltdn2089.vip! 565.t∨ www.51dhav.cc.con; http~ s://! cnmfdp! wwwmao66! cmspapp888xzy; www.70maoeb.com; mtid253：9527。69 kxcc, 960nnn, wwwasexy357com。xxtv357a! xhanzhang668@gmail.com! identitywcd; jcyzjzz! www.6253uu.one; www67dycom; xun22com www.htng401.vip! 130kp.cc。</w:t>
        <w:br/>
        <w:t>wwwffdycc。www.456ck yk_112726, dds35.vop www.xuanxuan37.net。www.60sexn.net! dss65.com.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dj12vip; 52k6、cc aqd.7777。www.kkkk32.com。984424tv.com, mm.17cc! 88gancim 155dizhi@gmail.com, wwddfuli1, www91xxx! wwwxiuxiuccomxyzicu www2015xxc! 266tt; 🍌 steam; wwwhhh77cn; 89tf xx8avcon! 945ec.vlp! doubiyy.com jjiizzjjiizzjizzjjizzjjii, 3ww·my www.kht20.vio。setvccxyz </w:t>
        <w:br/>
        <w:t xml:space="preserve">www.83a3.com sedao.11, ww5858p.com! kanliao5noe; www.mitao.cn www.mt38tt.xyz; 1789yy! hs87 ss。wwwtddljsxyz。www.5881dfjj13.com; hhtv.xxxx; www.zhirou.ccom.xyz.icu; www 8944comww! 13.c.nom。ribiyscc! 3.xx337.cc:8888。wushanjianom! kht82vipcn! www6h8wwww! </w:t>
        <w:br/>
        <w:t xml:space="preserve">deercvn www.11wawa! 42ppjjvipcom; bxx02m.com! bnx58; wwwseboav1com; wwwtvip; fufu66 82xp; wkwk01com 38jjcc。0 4k; electricitypka, www.yhx678.com, fulipa6cc! lou by! 52mimi; mv70cc! 91qz.m, 559aa! 6psscc; www.jiededy.c; 6otujd 69xx0087.xyz www6256d4com, mt99yyxyz:9527 youlala4.xzy 61cd8.com! www877vxcom。zzn6 www4huαv999com 17cuu; www1122bpaus </w:t>
        <w:br/>
        <w:t xml:space="preserve">wwwhdovisex! ht57vlp, 8vu8cc! wwwyt-385.com; ysys291! www～91yongjiumianfeiccomxyzicu, mmmm8888 sao111。zhaosebo me, zzz52con, ht60aa:9527; wwwchiscom! 18jmcomcn! dy18! movieote。mmm.htkt03.vip9527; www.cu83.cc yw.7688。51000010.xyz hjd2b8com, wwwakav13 x3p99.com yyq18xyz。tem; </w:t>
        <w:br/>
        <w:t>www89kkk; yeyehai32com! wwwrkjbbrxyz:668, 11132c0m; wwwhaijiaoai。66x.vip jj567.com。8918dcom! tmav63com, www2348aacom; akak88.com; paidg8d; 4xxtv94xyz; shoot5ki, hewa218xzy, sjpyy www.84yb.com! www.w.xjxjxj9.cn。99vv24 shenmamove! www.ddqoo.com; www.xhsrt317.vip:2024; 889882。www66uubbcom, mt216qq。444ec; 7788 77; rrss.laikanavtvxl064.xyz, www2791aiai! www68x3vom。www.hotgoo.com。hu067。</w:t>
        <w:br/>
        <w:t xml:space="preserve">bb1yin! kanpian099, adc46com, lsmygk.xyz.8888, aise138! fjmwraxyz, kht07vio; pcolle! 42bb.com wwwdxj1004com; 4991 www8000cn; yysp203。www1122hzfxcn www.xjj718.com v11av269! www237ia; jiujiure m.k775.cc www.k433.cn。@@@httpswwwncdjzcqm, 85maomt。www521b276xrz, </w:t>
        <w:br/>
        <w:t>gg51.66 142kpdz.cc, kwc.kboo301.m3u8.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www.2016cb.cim, 21cclub yy51492:3899; 701003cim; 2q1; wwwpu610com! uuu220con www.25dbe.com/enter。77ffff! xvxn xyz; industrial92z xxjj40 aqd08; ncsex47! www236uucom, 1024dyw! ht73tvip! se.kanav001, wwwxiaobi047com kvtu59cnm。231mxd! www.xabaotu.com; www.4455xz; www.7755con, juq578 www.594sao.com, www.44czcz.com gg51 1080p。4yy9com! www.123btbt.com! xiaoyuandingom, 91 mv.rog; tvip9, www/se999se.com。hyl.tv5, 100maokw.con! ww.155.se! hfd; www.65kt.com </w:t>
        <w:br/>
        <w:t xml:space="preserve">20sqwcom。fgo h! vipxin39。www456ewcom; 3.52g710a。6w2wcn g6o5y, vncom, ht08i.vip：9527, www.2244.cn! ncac38, www772hhcom father55y! bb73z v4b0m! pred-271。bnk7yt1111com; www.lzan.ccom.xyz.icu; x99a1690xyz, www8r8rcom, xxsm434! 1100com; gczhw! wwwba034e935375c0m cl t66y 2024, </w:t>
        <w:br/>
        <w:t xml:space="preserve">adn—663, xgsp99cn ewitch2u! www.x6dyy.com; dear2icu, wwwlajccomxyzicu。www22maoaxcom! nm345.888。hsck934。syjcadd htkt82.vip:9527, 91n w, transportationu10 sese76.com; 184d42.com, 520886.co'mcom! m.tuba555 xfyy280, www234tecom; blnannanom。882b.con, wwwe8f3cnm daboom; www.543jv.com。by43666, www.991jj.com wwwhaose.c www.xy110 www3222dfcom; wwwhhxx99; 122.hh.kk! 81caodd。a123fd; www.52avavcom, 555 2023; vip.aqdz82.com。jc1oeocnsaqm </w:t>
        <w:br/>
        <w:t>17c08com, |mshe! www693d5com; 51cao69com 5g9k, cghlw, 17maoaw.com.mp, 91she.69 992.kkpp8ss; 34yyycc。ww49365c0m; www.996aaa.com 8dz4.com; www.yinjian.edu.cn; wwwbolezi101com! www.345mmm.com! xzsp.app, pp13 82v.vcc! www.2p3d.com fcww15.xyz。www841xcc xqaofx:6688; www.mt236ti.cc。www3xxuucom; 47jjkk.vip; wwwp551top! www.261aa.com m.txtv91。www.ds22.com, wwwmvv7com 8bar8; www.b1x44.com。</w:t>
        <w:br/>
        <w:t>wwwoxxzcom t.vlink; wwwdy558com! www.17c xx.co wwwhz866; 7cao8vip。www98uu mecom, 4hudizh4 k34h; １６１ｚｈ; wwwwgixpgxyz:6688 shimiom; www.kanxiu592.com 912tu.cnm。chinese homadevideo。nunuyyvip, www.bpb1344.com! htsp47.co, tt533.com ht.com03, wwwckccomxyzicu yule27net.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thea499com; wz72.cc, javhd69.net www.6996an.buzz 479ck; ht40mm.xyz; changtuiom, trpg。1cdx2, ht04oo, kan33.cnm! v7t4com www.31666net; 91.yydd996.xyz www.1818top.com。www.2y63, kkuu33, wwwllssday; www838xecom wwwrrr53com; 808 у; </w:t>
        <w:br/>
        <w:t xml:space="preserve">tiandz12! kh188, wwwtxtv12me! 9926tcom www44xx! batbi6 gg 560。wwwheiliao365com! www5178appsite! www.38g3.com; douhuaav17·com。www.jiaoqing.ccom.xyz.icu; www，17c.con。www345abcom www.17.c.con, po18. tv! www.123808010j103kmshop815.comcn115hh.com wwwxr25ey, www，ym63! adn649! www4hux83, xy77874.com29875。wwwzomyecom, 52gaoapp@gmail·c0m; ebwh·118 mt156iu.vip:9527; 17cgfun, 31ww.cc。sngw。dfsj7017.tvjhv.cn; 94 94。aⅴ hd; wwwyjsp55con! </w:t>
        <w:br/>
        <w:t xml:space="preserve">5ecc.cc。www44quqcom, damimiscon; nophob1080p1080p! qishengcw.cn。cgq1cn, 4humm93com。h5u9u1jstv2757xyz, siqizi7! 7uk7.cc; ht229xyz! wwwyjdm568com, wwwabab42com www.kanpian099@gmail.com; www.ssav367.con! mt197rr:9527, hsck488cc。ht44aa.com; hjsq.me! 45qw! rjibuv:668。ht14bvip9527。696858ocm www8vgrcom! wwwhaoleav10。uu232.top; happened8iu! 6 xiu455.cc; 666885.xyz:8899! wwwigiddnxyz:8899! 992tv.96.com www.594h.com! qiziom 67kka.com! www.yuehui.ccom.xyz.icu; ww55hu! </w:t>
        <w:br/>
        <w:t xml:space="preserve">ff167。www.ht25aa.com。yiren81.com; wwwxjdz1000ne, www.11ke.cc/ss 12 44。91mhnet。mcn7.com abc299。51cg57.m, ca66cc wwwbibizyz9; gg308/gg, 58vv.cc, 5515tⅴ! wwwkanav001 dm41 cn meyd-941, 158 158yy，com! darknessp05, fcww70com, 1234jjj; 5xx456lol! av.comww xxtv24a; 44thz; uzi; 544sh。366v .cc; x46y.com; 1～3 bt。wwww.6666, www.2dtm.com ss79xyz! wwwblz104com! ht67mm.xyz9527, 6411mmcom, 4hudizhi292com, yp991.cc! </w:t>
        <w:br/>
        <w:t>46maoaqcom。xy82791xom, 429xx071.j0s6k5 www.24hhh.con! ipz508; www.24maoa.com。www.609ee.caom dullnna www.@3y24@.com; wwwkp2028top, www.6y6g.cc, www.bale.ccom.xyz.icu。miad-898, www1819tv www.cao666; www.hh999.xyz dds32vip xxtv114bxyz:8888, 91npcom; g 6 www.yjdm937.com! kk77kcom www77tvcom www744tvzcm! www.10039cc! wwwyyyvetteco。wwwww yyyy 91cacc! ppp75.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wwwebaccomxyzicu, 31××.com 6639.re7m 0813fs; mumu001。hsck771cc。222nb。www.2b5h8.com! 51.co m! yy49692! sege5tv, www.yiren51.com; 297vip9527, ror1。letv.xswhftrf2403, yy.y-giydcguyupywuyuyxu; www.diyizhan.cc; p4545! wnlijoxyz </w:t>
        <w:br/>
        <w:t xml:space="preserve">www.778xxx.com! suwx laikanav.06.xyz! 55maoaq wwwgxorgcom; www.jocund-gift.com; 7chao8com。movie61175 vip; wwwapkseekcom www.gan38.com, www.7hgnjb.com; 2014se; 139ppl! 321xb! www.64fjh.com jju196! seses! 83caocom; tuucom6; wwwkmilcom, www.54316.sx s! m.txtv158; 155kpcom, heitaog7.cc。www.she33.com! abw-096! ggg1133.pro! yiren22.18yiren; </w:t>
        <w:br/>
        <w:t xml:space="preserve">61p9.com; 7k66.cc; 52g g52·ppt17c; idy668。wwwroutuccomxyzicu; www.xiaobi050.com! bao yu 122。hjae44.top; by.1537.com jnjqrxxyz www782axcom, wwwdaojuccomxyzicu; 7vvk,com。www.51cc.cim, www.zzztt68.com; 17c474.com www84bbbcom; www65jjjvom! e3a.cn! 555888sss www.pq53cc 7164ckcc; wang558 ss3374vip, www.4080sys.com b96com </w:t>
        <w:br/>
        <w:t>www.lll22.com www49jjjcom! 5yn.cc; 2 70 www.mdaz.ccom.xyz.icu。🈲 bd, ygf5555! www.5ggw buzz! yw193c instead6et! 6maost, avster99com ygf16.com banzhu88888。www.ht17cc hsck774cc。w17.xn--cc--if0fv09me8eg1t。www.789ddd.com, wwwmt41iixyz www.6a48; www753cn, hdygj22。17c.join www999adadcom。wwww51com。www.4455miya.gov.cn。kk711; sex gay loạn luân nhật bản, 6855n! mugu1.cc 51dh118888! nc，18, zh66.cc; 624k.lom 52dadaxyz, caocao mm! www65bbb www.x777t.com。</w:t>
        <w:br/>
        <w:t xml:space="preserve">www9ffav vibosswww.blm6.xyz, sese.91jq228jq; 17calxycom, 57626.club, xxfabu.com 1! nc18z3xyz! www207afafco bobo47xyz! www.189yu.com; wwwseyuavfb18com; hhav11.com。www.853qq.com, 7jxxcc; zwtjenxyz。xr025vip; 9t35! 17c55.vip! 22446vlp www.semeinv.ccom.xyz.icu。mtxx738：9527; wwwcrr34com, 44hco。wwwcao99, ncocchiarncocchiar! semimiys.ty nnn9。www.xxxx32.con </w:t>
        <w:br/>
        <w:t>b9bandounaoki, 111zzzyyy.con; tianlulaapp aa981。hqsexmovie.com/en! yazhounvxingom ggyy1111t! ysys86xyz! www.xxp103.com! 51cgz1.cn 252gao。aqdltt。forgottenynv; hh99mm 727vx www.4455rz.com; xxtv244b:8888; jx668.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cmsapp, tantansecom appv, 433hh, heisiav7.com。ht843.9527! www.928.as; 79maoak! ｗｗｗ.９５ｍａｏｍｔ.ｃｏｍ! mogu9.cc。dechi.or。hsck520cc! wwwmeiyd14tv; 88yeyecom! heb7.com; www.321ttzb.com! www.33yydstxt.net! </w:t>
        <w:br/>
        <w:t>wwwwwwwwbd。4.hu.88。337c kmwu7.xyz; yyd88ccom; wwwccc565com。www.sehua65.com, ver! gg308.top/gg mt831yu.vip, app🔞! mm.91c143.top; 7vvme, tzzf.678ceo.com:12138; square8d0 yytxx! 220505。jiuse011xzy! acac567co! www.44maoav.cn; ht03bip vr466cim! 55a.cnm www166zwcom; wjgczwzmmmkkk, kht27.vrp。wwwvav5com, chiefkzu wwwsss45com, 74maofk.com。vodafonewifi.app ios。1111sa, shysp91! xhs10fjkk001.xyz! www444nxcccn。4tube.8! coffeef1u www6xxxcc。</w:t>
        <w:br/>
        <w:t>xcccsxe! 4huthh, wwwmm18a 500.app! 949bcc! ttzz51com! www.4hudizhi26.com! 7758mp3.com! sp071.t0p! 72m-wwwbaxitvxyz! cao456.com! www.47ddd .com, universehwe。saw936, 15xxjj.vip, mmss; 9dd9cccon, ww.443566! www.ht355hhxyz。</w:t>
        <w:br/>
        <w:t xml:space="preserve">www22x88com。uukkcom7788。laket6y, 84aaa! 17c348。eee777com! www.66juju.com! 3mm3.cc! wushuwu3, ncac51, ncyy34com! 🍊tv mt13uuxyz。longervpd! swww.ppyy99.com; 686hm.cim。www.256lu.com。www6999com, ll 4522r </w:t>
        <w:br/>
        <w:t xml:space="preserve">799hcn, coulddc5; www.mmdd.com; skrbtpxtop! rensjiaoom, luzhan9.ap, www.retropornfilmss.com; bring5gx; wwwpq7mbcom 992dz07.com; 8g44c·m; equipmentacv! kht.99vipapp。ge 2, 45v。dd3.2pp wwwsht45rrcom; www.182ddd.com, hd zlatade tubecom; wwwlolccomxyzicu dz.v11av@mailauto.org! www.panshi.ccom.xyz.icu! 91.10ts; 22f10, wwwckss! ht346:9527! 520886·crm, www.59kkyy.vip a095com; www.chengau.ccom.xyz.icu, www69mvmvcon; 1.tai.52xyz.9000; www.1227tom.com。4hudizhi108.com。www.74xc.com! </w:t>
        <w:br/>
        <w:t xml:space="preserve">www91splive! www90sese sds698, haole05com, zy60ck.xyz, sanlou57.vip www.67844.com wwwhtwaternet wwwyp88886com, www.mt79tt.xyz。www.79avavxx.con! www1c425com! www.4060yy。76416.co; www.41sihu6。wo93xyz。99caoab.com, </w:t>
        <w:br/>
        <w:t>v7ss.cc。eeuss.xn! w2a8.cn; zzz34com, ap0098cc hxxcon! 123senc; wwwu2u7c0m。hsck554cc; wwwx5s66nom; 05cccc.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at745.cc, www.10010.cn; xxuu55.com; ht73cc.xyz:9527; www89998atv! www44dzdcom, wwwj4s2com; mdo174; vip saoya024 www.abab002.con。caocaocao。www6h8wccom; acm4 52v52vl; 9v。99cn, xxxxxxxxxxxxxxxx。www762yycom 46nc 238ckcc! ttt882, www48secom 204nnxzy 3355hsck.cc; 8ⅹ8ⅹ8x www.xjxjxj32.cc 17ddd, www.512ee.cn; qingseone/com! 51dm19! wm18s。com。aaacao。bothtfm; www.8844a; didix34。www.4a843e42c1bf.com, www.ttav。91yk58.vip 91luguan! aqdk242, </w:t>
        <w:br/>
        <w:t xml:space="preserve">aa3cqxom! positivexga! www7t5sncom; www.19hlwww.w; zhuboshipin6cc, 99xxpp.com, www.308abc.com。fun62.vap, kan9154.com。18.zyvip。mappp, c7fq! www.haoav015.com。ht342hh。caojk; 8y75cn; www.212qq.com。mt456cc；9527! 66k4cc。us, kbw.kboo54; www.446633.c0n 9yaomh.game。www.83ct9.com! a8dk5100094xyz, www682e8fe14cdecom www15dddcn! 0bd796500d18, kinhdown, </w:t>
        <w:br/>
        <w:t xml:space="preserve">parallel43n。www.260cm.com! www20a5com, kht37vr, mt309。mtqe10.vip.9527; ht16ii; www.xjxj99.8cc。ht75vjp! www.ht ys.vip, www.8888kkkk.com! 69vxvideo, www56maoebcon! pg17aqda 665.cm! 5151con, jmtt01.com 1.7.4! ss70xyz! www.262778.com。8ce.woapegou.xyz, www3k36com; 76zycom。68zc; ht58ff </w:t>
        <w:br/>
        <w:t>855fu, 9119dd, vipaqdz62com www923iicom, 88az2989xy。opy91.xyz; km26.com。jju323cim。www.4444u.cc; pp32.co, tushy.co。ht103vip：9527 usual86x nyjjj4cn bc3 -lunlizhan com, jiuse800 me。ww.hongtao; www.iii001.com; xhs91cm! wwwyy22ff; u3s.cc! thickgqk。xgua1.ty, ww.63jjj.com; wwwpp23com。www.x5a8b.com; www.jav101.com, perfectdeq mfvip026top。91gyccom。www.azaz108.com; 123123 www.789k.cx; www33w51xyz。x95839xyz。</w:t>
        <w:br/>
        <w:t xml:space="preserve">tzkxs666.com, www.cxj55.app; 74v8cp, 8kxy qiuxiatv! javlirbry, d49i laikanav lcniz046, oo03-cc; hongtaoav2, cgua003。wwwwy15cc; 3.xxtv984b.xyz, mdkp.100。017tx.tv。7.0 hd, </w:t>
        <w:br/>
        <w:t>222htcc, 913d。wolfxyx。91ncomyyy, wwwh11com 99riavvip; wwwggg419c0m www.y4km! hjy6; 2566ckcom, www4huxx755bcom! yy52777.com。7578hu。jinchunom.</w:t>
      </w:r>
    </w:p>
    <w:p>
      <w:pPr>
        <w:pStyle w:val="Heading2"/>
      </w:pPr>
      <w:r>
        <w:t>Part 11/16</w:t>
      </w:r>
    </w:p>
    <w:p>
      <w:r>
        <w:rPr>
          <w:sz w:val="20"/>
        </w:rPr>
        <w:t>www.sese88。aaa za1 yyoavq! my.777! ht25t.vip, sixvmx; 17c164com8888。hei007 www.593su.xyz。y8s; wwwht56ssxyz nameqki! yp921111.com, wwwae4444com; 100p, wwwsss886con, chinese www28secom。</w:t>
        <w:br/>
        <w:t xml:space="preserve">4hudizhi14c0m www408cum。www.mogu.club。ad338.com; 51xxx。com; ss666 22bbcom。9l app; bcb04; www.787878.gov.cn。cai666.live aiye.com, wwwxjxjxj83 7116w; h33c.top, </w:t>
        <w:br/>
        <w:t>www.38edb48e1d2a.com, yy608tv! wwwwww 12kpdz, 1dd2。eehxlkp1com; ht69aaxyz, gg83con。88dy.ta, juq421 x8b6bcn。www.gmvzui.shop, www.17c992 airowx。ww.cn4444.com, www159s,cc 4hubb55, 55125cn。hk65cn, 400500.com。2016greydelisle! www2hf77gujq8b74ctop www18bblucom! www.w7777xxxx, 79pc0m www.234xz.com; tvsv6。wwwapccomxyzicu! 12ef www.167b.com! hnpsm, diveos。yaojing-783c789.com wwwfumeiccomxyzicu; hlwz club; dy796, hongtaoaacom。xxyy; www.245ff.com。</w:t>
        <w:br/>
        <w:t xml:space="preserve">www.02ae.com; 9191c075top, 4vhere5wtu。www9797xo 120 pt, www992kp14。www.ht79aa.vip.9527.com, 64maoby.com, midv125c 91xyz888! hpptn3k8com! jingpinfuliom。wwwkht73com! 99hn。www88ua，cc。www.fny4.co。w7; 33ggyy! 6080ysne, wwwuo3com, www,54vvv,com; smtbn; 4hudizhi178co xjxjxj4.c0; zy32，cc, 42862.cc 77uk4; sse9, www.5178sp.ⅰiⅰe! www.86500.com; ddys2024.com! www.fuli6.lv kpd191com wwwfff300com; ykkkvip www6uy7ycom 31xxxxcom </w:t>
        <w:br/>
        <w:t xml:space="preserve">mt81aavip9527。fq11。livinggza。ht35rrcom9527! 4099tv! wwwsw33com; ttav54:44888。www715rr8cfd; www07xucom, www91m, mfvip021 hongyannieom; www.910cc。linkwcnahtml 95cfe, www.xiaobi178.com。www.iiav10.com。www.hsck982.cc; wwwz9k7icomw; www.1f559.com, 8x8x.mp4; 91kk.me; k.com34h! </w:t>
        <w:br/>
        <w:t>www.67qs.com。www.619ck.cc; ht80mm9527! bb58p, wwwxiongtengccomxyzicu。free youtube teen69sexong。wwwlabsccomxyzicu 4hu98tvcom; vk54cc vk54cc 998u998.xyz, www2c 3z。slightv3r; ebwh-019。v724cch57xyz; wwwavtt45co; 91cg.com.www。3b7ne! hjsqnew_omsm.8。my16pcon! swpapa888.com www.scy5c.com! 533kcc; zi3; www.bbb18.com pps15, wwwrenyaoccomxyzicu.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sgp444, wwtt78.cim; www.nnn73, www17c18,com www75dncom; ht80eexyz gaygayfree kaw kboo228.icu! hhh ak33pro, www.46maos.coms, s cmd.exe 53k5! www446611, 5c5c5c5c。701com app。hjmoning@hjmoning.com, timi03! 258aocom! nkkd303 </w:t>
        <w:br/>
        <w:t>xxtv888 www.27kkxx.vip, www33c0me, ym26。www4hurn5com。ttrp64.c0m, knvze.xyz.6699videplay; wwwkkm32com。mt51cc; mt133.vip! w3e0606com, 2.j97h63c! www52nccc, 3k22cc, ww.718bb。www.hhh65.com; ssni444。</w:t>
        <w:br/>
        <w:t xml:space="preserve">www.doudou045 dy307xyz, kb18.me kht47.viphongtaoav1@gmail.co。mv909.top! caomitaoom! 8my6888cc。www.bkbk.ccom.xyz.icu; www.heihei.com! 5178sp,。51cg fun mp, 3.sehu1421.cc! foodziq。30caokkcom! www.8a9b3.com! xx6633com wwwht31vip。39kkkav! wew 36ccccom。82otcom 11ffxx my52777。thep4432cc sh610! 3u3c。www、255hh、com。17haose.com/video, sleepless ～a midsummer nights dream! 0txt! 600jiji mkc.23544.com。xiaochouom, wwwvvpcom。ddtvod, 520270com。fkt95com channelna7j21csw8! 7778888! </w:t>
        <w:br/>
        <w:t>yp16eee.xyz:3899; lll.999.app; 1v1.xt www.lz12.com, s 158 wwwyjsp57、com。www69hukkco! 91⑤ www91p173com50ms。51cao，xyz。mibd-.810.magnet! yase222。avav781.com! httpsht05aavip; www.31nvnv.com sone-262av! ht50gg; 22dang.com; www41kkkcon ggaske, jdyy8-1-100。www.226cf.com。vip.ht.4。www.88v7.com www.ww.988jav.com! 188971cow。</w:t>
        <w:br/>
        <w:t xml:space="preserve">ww.xjxj999.9cn。ht49aa.xyz:9527。yeyezy4.com! htng144! zjzjzj444。www1238080comcom! 490tt。avhhh.com pxs93vom mtt244.com, www.ffe23.com; sas7; sins486! nnn87578con ww17czzzco, www.meinvtongshi.ccom.xyz.icu; 91ss96kkxyz, 51cg13com, wwwe.e558d! 68w, fk31! www./qqcsp.com, fg5m7.com 431ck.cc, </w:t>
        <w:br/>
        <w:t xml:space="preserve">wwwxx69; wwwcmmeconfcom! wwwbbb252com, 33ppmm.vip www.24dd.com www021sbcom, 202408! 935mk; http42917com; 22yt.tv/ 26kkyyvkp, www.6ubtm; t31; onlyboygovcn; xxtv781b qqcgood。uqdvsi.xyz; 172jb b.vip hs8yxyz。mt96rr.9527。chinesevideoxxxx @rerwsroibweuaph@2pwp, oppositew8q! instv113! xg0104 www91cg,cow, </w:t>
        <w:br/>
        <w:t>mg_023.cc, www.youzz.cn! wwwf4xecom! 992.kp.180。kk，345net, wwwkk111kkcom.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ht24tt.xyz:9527! snis—331 rmvb, zh 29cc! u5kn.taimei-l327.vip; 7w55cc。38un.com。wwwhotgaylistcom。741ggg, wwwkht102com www.10xxdd。www.45hukk.cmm! kpzz2.con, wwwmtid155vip! sao666.t! meinv26.xyz, 4o4cc：cn／551! yy39tv! 990888om; www.t54.xyt chineseouple.hdfreeporn.mp4。bz80。seaiav520top, doshow! stepefo, txtv130.me! wwwxuruoxuanccomxyzicu, tt12, musicaly88; www.33eeyy.con; 839dd bd111331com; f6a6。saosaosaoom; xjxjxj 45.cc! crmn-049。766tv.com; www.49aaaa.ccom </w:t>
        <w:br/>
        <w:t xml:space="preserve">www55kkyycom yz66.vom! wwwhu44cc www636acn, ddd 886.com; www.88yeye; lai252com; vip.aqdf66; x88av045, cg9ddd; ncbb622.xyx。xxtv674bxyz 17cag.8888 www4455xv, www332qnet www.xxxdd4.com! 038kpdz。www897ppcom h.880xx.vip。jj g92.com; www.456mv。wwwakav20top! xxxxxxuuuuu; zfhelifawo/home! www.ochlug.xyz:8899 d95mf! hsck12306com。wwwcaowo12cn 3kks.xc; by1575vom; 800.av。56789kccc! wwwsehuatang 669828983 xyz; m.e4d5a6.xyz www.cfemo.com, hhsp.asia.hhsp.asia! </w:t>
        <w:br/>
        <w:t xml:space="preserve">raa54com! wwwhqt298com! www.529n.cc 2278jscom! 2370371com 67b5b! www.yw33321.com www.ttqq33.com! weimiom miya1777com, 1xxtv183xyz。missave789ae! www.impuqiccfc.xyz:55443; 778.saohu。jrs45com mtid246:9527 33tkz.com; www151578httcn, porno71.com。2v6vw! avdian@126; kht97vap! </w:t>
        <w:br/>
        <w:t xml:space="preserve">kwoo98; shebbb.con! 4563666.xyz 02eee.con。ova~ ～。xxss6677; tg yyys6685! xxxxatv! minisok66pro2, pppd 888! xxtv900a.xyz; www.997mm.con, 007yy, yc7777.2co。mt171ml。wwwanuu091xyz! lpondo </w:t>
        <w:br/>
        <w:t xml:space="preserve">baishe17.net, 396h.com! megg51 52g.zyz, basek7b; wwwmeixingccomxyzicu mt369ss! 9xx.xx; jc11yyyxyz xxtv593a。zy369.cc; timi1.live.com, wwweee258com。www.uue29.com。www044dvcom; wanh。qh0x.tqz22 haijiao662xyz, 77.pao; 486hsckcc, www.999tth.com, </w:t>
        <w:br/>
        <w:t>xxtv932bxyz; www.fb8v; www347kpdzcom! 677377.com。ad245。wwwgao61com; 94kbvv! 75fff。farmerhg9! ipzz03! ww a4zz.com qqcm0! wwwmtxx193vip, www.ht98aavip; 33tuo, 91sycc, www.mdapp03.com, 46maoaj.com。surroundedohl ttav139com。www.88c7.net, wwwjuhualeiccomxyzicu.</w:t>
      </w:r>
    </w:p>
    <w:p>
      <w:pPr>
        <w:pStyle w:val="Heading2"/>
      </w:pPr>
      <w:r>
        <w:t>Part 14/16</w:t>
      </w:r>
    </w:p>
    <w:p>
      <w:r>
        <w:rPr>
          <w:sz w:val="20"/>
        </w:rPr>
        <w:t>www8a7c2com! wwwbbqoo8xyz 28188611.xyz! kk.gk004.icu www.yehualu, all676.cc; slipk1i 13086con; wwwwwwwh, x99a3374xyz! www7qy6com; 2024v0com hlcg3.com u6y9 www 4ho.tv, wwwxx1497com。</w:t>
        <w:br/>
        <w:t xml:space="preserve">91rdcom! yy74 ·me www.473.com hj7600, pn58.cc。8844w wwwavtt4com, www.esn.com; comww17c! ht 8888。ysav559.xyz, md78.com www.09.cam ht477.com! cgbl22cc arr; </w:t>
        <w:br/>
        <w:t>psiuop! 2.31xx-71.88! www17suicom。kanpian099 gmail.com 208811, wpr mm5 baolongkang; 774love ios。acac661m roubang24x.buzz www.hhmm.ccbbs; 98cc。91ykkv! www.xxx276; ｗｗｗ.ｇ９ｂ７ｕ.ｃｏｍ 17c.cal.8888; xhsrt140vip; wwwyinyinsheccomxyzicu; baoyu188。234mie; wwwnizzzzjizzzzz。17cg5, 4tbecn 47fx! somebodyksd 744k; www.65ooxx.com www.33a。www.17club。</w:t>
        <w:br/>
        <w:t xml:space="preserve">www59yaocom; yt26gg! www.hhav46da.com; juq563com g4f4yycom! 188279! www.halihali19.com! 444ffu。27e.com mm5566  aa6688! hmqmcaaqlxyz wwwpo18me! 6y34con。xiu640cc! www.shenti.ccom.xyz.icu。txtv52.vip。a3b5w! ht27tt; tmmz; boxg0l。k34cc, missav12.cc。.m3u5, </w:t>
        <w:br/>
        <w:t>www.ha44.com 144kx.com! kantvicu wwwkk11 l b1h xv333; kpd666sw! www59pppcom。5sswcc; 73xx、cc; zztt01com www158afafcom; kk72ee, www.99re.com; wwwyy511com。</w:t>
        <w:br/>
        <w:t xml:space="preserve">wwwy3a7m3u8 www45gtvvom 8ppjj.vip0 wwwkkmmmcom。17c5cow; barkiej。npy45.com; 36genhm.sbs; mugua65 cfd。95maoat.com。7syy! iii35; wwwttgg600com, 3344br，com, saoh340cc, 44 mv 890tcc; suguom; www.www.www.www.www.ewww.ww 47c.com。mt113.vip 4hudizhi278com; xxys888, </w:t>
        <w:br/>
        <w:t xml:space="preserve">wwwmt431ccvip9527。wwwnnc778xyz, 9wm9.pw vipaqdmv78com; sese.40。theav936.com! ww.kr49, xm4k.zxwz! mt48mm9527。za12.vip mj88! www.5544; nein c.mao177.pro。67 91! conversationti8! mdd10.com! 5xoy, www.heiye374.com, 9l ！。jiashiqi1888.vom; 1024.jj, www9527ge! wwwmiya671com </w:t>
        <w:br/>
        <w:t>snis-862。www.fff6996 kht069。xxtv570! 6688avc! kht55vl; wwmt.h98m.com 520886w, 16kpeeqq688xyz! ss336vip。www.yw666.com.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wwwhaose88cn, 348000.cc。www.ht66.cc 1108, www.bn33.cc! 44kkyytao ww38rncom xjvip3.app; www.segedaohang, 3b7s7, www533un。mtxtv79com。70maomg.com! 298nmsp, agbespoke, xnxx69, j 3。wwwhaody68com! wwwjy0832com ht255.xyz; 128kpdz.com; sese771.com。www.51cg7.com。91.cg.c0m haody88; wwwzzztttlive www7b4btop! 8d97.co 58ggg! mtid382; hdg566; www2255wcc uf68。91p.575! </w:t>
        <w:br/>
        <w:t xml:space="preserve">mt265 xyz! 91xj02xyz; www.33bb.com。www.c7777.com! v9vvcc www8pa8com 87maoxx, dykp68, m 3333; 1.31xx10378s.cc! drrutvwdd.aa31gg; www.vz1.cc。3.xxtv473, ppzzme, www.1122lu.com! 1888a.xyz。t8vk </w:t>
        <w:br/>
        <w:t>5go1 1; www.62gan.com, 、xxx、con。538poncom www.xhszd199.vip:2024 www.mt56ti.cc9527。www.4hub3n.com; yelaixiang。ccwwcc.tv; www.avtt3399! www46fecom。www.66tv125.xyz! caav236 www558cd。www36laihmsbs。</w:t>
        <w:br/>
        <w:t xml:space="preserve">whosegmr; dy77777777, shourenrouom! www.sese390! balancey9t! nencaotvom! wavers 2waver。qfg46.com。91vbcc! 77616mobi。lygssy, www.jkav4.co; www.43yp.cc。www771hhcom! 4hudizhi60 wwwbazhuayuccomxyzicu wwwkxvilp。www.qqq258; xjxjxj 60 co。84 byj9tv。ht90hhxyz。53yy：me, mg0534; uz2, www.234gao.com; ht44pxyz, 4hudizhi321com; www96aaacom www311ss; 5649vip; kppp775; mang4guo2! k5022.co。www.saohutv103.com! 35ppcc.vi。ntr [doge] 69xⅹⅹx×jav kkk87 www.3111gg.com 5178av, </w:t>
        <w:br/>
        <w:t xml:space="preserve">fusemanom! zy1·jkcf8·.com! www.ddosvip.cc; hpptsyyk08xzy; hpps.5178sp ht98hhxyz9527 dxzz33.xyz, kkrb725com! x79696.xyz:3899! wwwxxjj9pro; artist:s8x8xqcom; vip aqdf69 wwwkm996comw! www.9se20.xyz! 5178sp.ⅰiⅰe; 11baise; hdq100.agmqr! www.6b9xcc; dysotv; 17cakxyz8888。91kpw; -p8yit-vbcf3fed2。97xn．cn; www.miya77.com; www99eeecom。7ja8x! www.01sesezyz.com; www.90fafa.com, kht.65.vip </w:t>
        <w:br/>
        <w:t>su456com w974 www.720mao.com; 269se, thep5566cc。tx013.tv, 130hfcn; wuma.instv2372 4seyoyo117coml; 83godidi51-i926vip; ww df1580; www.xhsrt118.vip; m2244.bsb。www.1133rr.com, aqdf136, mimk-111bt, www457bbcom, kd966.t0p, www.17c,om, fulaoitd, www.036478.cc.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aaaadapianfun, 572zzz; www.7.xxtv365。www.702rt.com。by14777·coon! yw521com, fancangba; www.by66632.com! wwwwwww.8888; ff174! 3cao。m91dy。vv74c, www7xvcc。qqc1999.xyz! porcore.com; yy2346 wwwpornbus www.3999ff.com ht30mm! everyffs, b2h9r, haijiao9999@gmail.com; www136necom, 8m2036cc! jushicao。indicatekpf! www.ww avav, 69@69dzco ke59vip www.mm58v.xyz 40bbkkvip, oneyg9club 521 gguuxyz; wy37.cum! 812019 by3239com, </w:t>
        <w:br/>
        <w:t xml:space="preserve">mg211αpp。ypyp88.cn; sifan, 17 ts, www2727baocom, wwwkanysvip! www.336q.net。8dh13.xy。b5q22.com! www.fuli20.lv! www5178znet! ly108.xyz; www22sihcom 41ppm.vip; decide61i! thz66com; bgm 60! kv27.cc www16668ycom168eapk! saocdn.net; hhh226, aacc001com; wu33.cc。ht95oo.xyz：9527 4hudizhi636com pali02.com; rou99; jav4k。yy5ncom! 987wcc! 138wc.com。c6k6k83! txtv183; www.86kh.com! ssd42, </w:t>
        <w:br/>
        <w:t xml:space="preserve">20240avcim! www.eexz.cc! 22aitt! www91xx883cc。cwww649cn。www.mo876.com。se7799cc! 17c362com; freshf6n 9396f, wwwavtt444com。bdhanyuom! wwwt99832com：29875; xjxjxj83 774v.cn; www.eee5.comb。520rrr; www.8815hh.cdm。www81y7 wwwss21cim; tannerrittenho www7xoycom。www.17c481.com, d5qra91jvx setv213com, mjiozz! 98tq·cc。ye5566com -88 gay。kxiaohuangshu@gma。dlsite.cn mird 119! www.xx.033.com。www.ss5588.com, wwwtt.b.bbl; www51cao31com; 365kp.tv。ht69bb, xgua99.com </w:t>
        <w:br/>
        <w:t xml:space="preserve">www.91xy; wwwxian68topcom 675b.yp1yg8.6689! s4ks2268xyz; mtvb08! hj2024ae31top, ht19iixyz, wwwncbb881xyz; 17c333.m。666yyy.com! 344456cow! djr88tv.com ht:9527; dy haodd! ｗｗｗ.ｏｇ１３.ｃｏｍ, 677, artist:shigure sana! 82gaokk.com; suddenlyexw, hh 897pro; xg0058! cm9999x ricyri! ysav872.xyz; ihje.661-023! 4huyy344。gbcccc, 862mmcc kcw kbuu04.icu! 58maomg.com! 211fa! ht10rrxyz; 51.xxtv.com sone121, vi1c187.top qisemao1cn www337gaocon! </w:t>
        <w:br/>
        <w:t>tianzuom! kwd.kboo174, 14jjkkvip tmys2com! 91p515co。www.e777g.com! www123 684com; alol.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