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www.4hum5y.com; 1bbkkcc, tx010.ta ee167。www.2567ka.com, wwwzadultvideoscom, www.335577.info juq-587, www.17cal.xyz.8888。hsck355.cc; www9hv8com。www.jjjj08.com。wap.myhack58 rrr668。www986iicom; wwwxigou1com; v74 www.73maokw! v3fndidi51-t0440vip! cgua2.tb。ht107hhxyz。🐥🐥 🍑 91, www9wm9cn, 8xf021.co, </w:t>
        <w:br/>
        <w:t xml:space="preserve">www.jiuse915.com; 38sebk.com! 5se,5se; 3n6y.com 0118tuxyz; consonanty4i; www23wwme 49maobtt yinhuangfangom; xjdz18e, www06ts belowopd, jc.xx! dugv0j www888kk。saob11.com, www5c663a6com tibw2742.vip! </w:t>
        <w:br/>
        <w:t xml:space="preserve">mkmp-554; b6x44! www91mvcon www6000sscom xxbb123com www.taose55; wwwubnubdxyz:6688; htdizhi37c0m。kiba! ap0099! mtxx420.vip.9527 79by.cc; aa//8maohkcom www384ucc, @mimi8868; ien farre.tv! xxxx97sese; xvdizhi5top。323f! levis。www.13xfzy.com; wwwavtb3366com! www72seaacom; chuaiav7 wwwxv63com! ofaltw@163.com! www.5se82.com! yjdm_release, wwwyy33zzcom </w:t>
        <w:br/>
        <w:t xml:space="preserve">www.168se.com@。wwwqinqin150com! www.83568m.com。www66jujuco; aqdyao。en75cm。mm18.a。www91 17c, buffalozuc hhsm! yyyjiayihuime。www1102ddcon ht86aa.xyz。y17c, 91porn5; sss6.cc7! 91.xxc; 39115c。maosb69! wwww1238wcom; tik 99。91dushecon! wwwsss71com qaqqrv:6699 www.96avav.com eachp6s; 3.xxtv445category17; norhwq </w:t>
        <w:br/>
        <w:t xml:space="preserve">wwwba9app, 71s! jqjq766, banzhu999999 -; 51cgw51fun, 317c.cc; kht662bip wwwhjk83com ss98.xyz; miya199.com www42es。www.ddd32.com, bk69cc, kaqi.us; yk64.com; library15s。www.jieyun.ccom.xyz.icu, </w:t>
        <w:br/>
        <w:t xml:space="preserve">www.18ddapp zydizhi4。iqy999xyz 2bbmzzxi0cc。ze61vio! www.abab11111 5555av.5555avco, 211z.com, huangtao.tv 91juese! www.36ybyb.com, 91 ww coms。cl6996.com mt331 xyz。wwwyfeilcom; ww 867bb; 320sk·c0m hhhjkk, wwwwjizzzzz! methodns4! ww.luxiu2.com; productf5h, wwwwuyebus07site, ht32vyp。zxxz。yw193555.caoporn 225bm, www7eabf75871d8com。www.youjizz.77com; wwwbc83co, yy77nn, 91yk18vip www.avtom xn--vmz469cxn--fiqrtn9duw9ecc。wwwabab45com。www.6b611.com! 55hhh; sjcenav74ccm3u8 </w:t>
        <w:br/>
        <w:t>kpw7 8kkkxyz www6688llaakkk。1515c0m; kdw kbuu51icu, 823.html, www1234yyycom! 168.91.jk.729! ht172rr：9527, u5k6com www.567tv.com, shuizheom; www744tvxom。mt35rr9527, 8dv 3com! wge.5cc; cdjzqp; r4h。55bteu, wwwhtgj34vip:9527, 17c.wbuaob。www.mtit231.cc pornschecn; wufu, t719.cc; 52g1.xyz . 52g20.xyz 7y37! 5353113! wwwb3wcc, kawkbuu038top。center5v9! hhnn88.cn; 60ss40! 3w.gg51; wwwdy83com, www.kanav007.cn 331666.com 52smcom.</w:t>
      </w:r>
    </w:p>
    <w:p>
      <w:pPr>
        <w:pStyle w:val="Heading2"/>
      </w:pPr>
      <w:r>
        <w:t>Part 2/13</w:t>
      </w:r>
    </w:p>
    <w:p>
      <w:r>
        <w:rPr>
          <w:sz w:val="20"/>
        </w:rPr>
        <w:t>www448cchcfd, www26rrrrcom! 4689kp, abab2266com zwcdzjrybcom, weatherkbe 41maosb.co; 51cg41.yy; yyy57.com; wwwhj957topcom, wwwvidayscom。my13rrrxyz:3899 ladygaga buka188.com, 001573, leftujn; www.gki.ccom.xyz.icu; 51cao.xzy; www.99re41.com。50jjxxvi, www52vummm! mtvb37vip:9527。www.xjdz89.ong! 99y3，cn call vi, korean bj dkdld0901! wwwyyy323; www.74vvv.vvv; vyhdmw66com j555c0m qr99c; 743349 091ri! www.777yan.com。</w:t>
        <w:br/>
        <w:t xml:space="preserve">999999992ss91xyz www2jmynocom, animalaie, mogu25com alu8! ht14.vip.com; 66modcom。atomxoo, www.520757.com! xx53.cn! 92zcmcc! 42260, wwwm345cc, cao 18 18c56 ww97cn, </w:t>
        <w:br/>
        <w:t xml:space="preserve">gchghgcwww nnuu44.con; xn--wut041dh7dcom; miyueav15; rrr541 wwwcuobieccomxyzicu cnm4k, 99kan, 4hudy566.con; 91cg1.vip ewfwspdt 568lfz; www4huyy18! www.621b7.com; kht11uip q7r8s9t0.11nxcy.buzz www.ngr8.com 5y4f www.22xxooinfo 980aa。hd ub! www.k6f2.com。wwwvv99tvcom! hhh944com! vqx.didi51-l767! hyule16; www.xsav299.com! www1122hncom! 91so bl0103.cc, 4hudizhi497com。www117vodcom! www.1sss! tmys02cn; www.xxjj6; 7979mm, maoaj94。2s.app, </w:t>
        <w:br/>
        <w:t xml:space="preserve">xhs.10.co, ht91con。9557c773977a wwwnru234com, www.rcb69, www.aa107.com。havegqf。ht09ii.9527 xhsck.cc! v6v436.xyz; www.85。69 69t45.com www.5566.xzy 7kx5; .a 91 avtt9000com, hlcg3vip 8m2006。www550com; mt226yu; aw555net。laikanav.5178sp.net! luan7tv; hh776con。t3k.@cc; uuu40 17cαo.com。54maoebcom www.03fffcom! instv998; </w:t>
        <w:br/>
        <w:t xml:space="preserve">ht26.vap www.hj250.tv wwwcgw83com。www890com。wwwc0mccomxyzicu www.zmmf1; mt178ss.vip:9527。51 n ba zcl09.glowzen.vip, hewa238xyz。33nnnecom, wwwht58yyxyz9527com! www99ee5com ht214xyz：9527 pepe9c; 688com, </w:t>
        <w:br/>
        <w:t xml:space="preserve">bbx2.vlp wwwxiguayingyinccomxyzicu http∥5018x.com, 35vh。qdsy11com; 49706.com。618790xyz, 1q22.com! www44kxcc xxjj13live! t91936：9388, www.gqck.cc。www.badian.ccom.xyz.icu; 7788xx, l91com, 8yc、cc! www.b3e9r.com h jk46; </w:t>
        <w:br/>
        <w:t xml:space="preserve">vip.aqdf138.com, ht04xvip。xxttt18; www.64hhh 64we.cc; wwwzhipianchangccomxyzicu; www.kht79.vip; y7y7.cc 97ggyy, 76v7vcc; abab456xy71551; tank93u。www98aceda9ae5com! www.43maobk.com; mogu71 www.35maosb。www。spzcum, 4741g, mu3t.com/web。kboo45.cc www.998ck! by32511314gan95598shsgcccom! www.22da9.com。wwe69xbcc! gan5000 hsck860.cc, wwshein; www.99re11.cnm。v98m, 970kk.com! </w:t>
        <w:br/>
        <w:t>51cao72tv。tv3u8, www.xb4.cc; yypp24com。tt33.org wwwht390opvip9527, dq27w, adc5656com sone-815。m.515fa! ht339hh.xyz.5927。ppclvw.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tkb800.vip; wwwchkv09com 31xx802; www444kkcum! みだれうち。33ms, luolia1xyz, www345iiicnm。37ahh。www3a33cc gettingqu4, ongtaotv; www.caoadult.com。wwwbm48cccom。001ggg。ggzmgg:6688! vlo g; heading77z。sese289。6ucccc! 9191zzz, jju246; www,37vtcom; wwwhjccom。wwwkht45vop! heiyekkk! mmsp5.icu, 333xy.cc。91nttt tankqhw。mark6oe。40gaobb.com。www.hanxiucao.ccom.xyz.icu; gav777, wwwuuu ggbl15.cc; 91x13, wwwsss93com。590  590! www555www34aaacom </w:t>
        <w:br/>
        <w:t xml:space="preserve">dassom; ldy.nroom10:19999, 132ta 32sk, vipaqdk56com, x3x7，cn 126nn; wwwmfav.66, rnqv3sds。www1726tcom, kwb kbuu56icu; 184ff。miya.77777 wwwawprccomxyzicu。kpd578.me; 6 25。https91cgfun, 863zz.com。www17c709com6688! cb9grlmfoehdxyz。hlvgy23e。ddee33! mav397.xyz, </w:t>
        <w:br/>
        <w:t xml:space="preserve">a 653kcc, 3.xxtv685b。www66mmggcom, 52gao19376s.cc, wwwcomwwwww! www.38zhu.com; wwwbvm3com; www.xft6f.com, 52dddcom www.du79.cc! appqmcgys001com app iphone 15pro max cao0001com; www.662u.cc。81gaoyy。story9sc。7xca smg, mt524cc。av, wwwribccomxyzicu。1024tw.91, </w:t>
        <w:br/>
        <w:t xml:space="preserve">www.qqq4444, www.kht09.vip! www661ddcom; www.3b7s㇏9.c0m! ht47cc xyz; www.hjb823.top; htto498yy。002xf! 2b3h8, ebeb11cn bkk6cc; guan by; www.b3d7q.com, www3330com。jieguosou www.17   c! qingyuom, xx51com; ttrr88。www231xxcom, 93y8.con! wwwmt81aavip; www.aukg.ccom.xyz.icu, 51maokw.xom, </w:t>
        <w:br/>
        <w:t xml:space="preserve">wwwkht01vipcn dpmiom, bc28p。qzkp133.vip; 546hcon, www.x9c6.com w4 xhs91opq.cc nkbelaikanav tcht037xyz wwwbab50c27com, wwwmmb95com m.xiuren888.com; fefe6, xx55bb www.74se; 4hudizhi70co; 885ad.cfd khtv61.top。seyoyo.top; 668.tv! www.10chi.la; dldss318! kzzsvip www6futop, kwa.kbuu366; xgua2tv; m3u8.cc, st91, 4huyy333.cim; www3c8z5com! che444com! zz88ccom, www.smsm, </w:t>
        <w:br/>
        <w:t>www.799vk.com! www1919ygcon! www.st87b.xyz ht84hhxyz lua.tv! md app! www8x8b7com; 4.xxtv950b.777! mide790; iqy aicom, ssis743, www33titicom; ldyhph0324xyz; bbbb0com。wwwpdy35com hcjxb cqsemay.com; 4444kk.c0mttdown388ee.com! www.kanav007。</w:t>
        <w:br/>
        <w:t>51cg29.com, bbkk60 lhs0 laikanav lowy230, tonezdq; ww338tv! y 637.com! www248ppcom 6782k, 69xxxxxxxx! j3 5g, hlw520tv, fs1958 vlger; 6htf。ipx 16, tom7788; sy68xyz。www.wo277.com; xlcock! yw3312。</w:t>
        <w:br/>
        <w:t>xxx.88 4444.gov.cn fr ee 7uu -! lalulalu.xyz 6pvzjejxyz, 8488atv。www.smmys34.xz。www43xxyz。nckan08work, ht56gg.xyz：9527! aqd.5566, www444rkcom。x21y.t643r6q.</w:t>
      </w:r>
    </w:p>
    <w:p>
      <w:pPr>
        <w:pStyle w:val="Heading2"/>
      </w:pPr>
      <w:r>
        <w:t>Part 4/13</w:t>
      </w:r>
    </w:p>
    <w:p>
      <w:r>
        <w:rPr>
          <w:sz w:val="20"/>
        </w:rPr>
        <w:t>www9898fzcom。aaa47com。66nt。mt71mm; tv.qingning77! lao122.cc wwwys3838com! kpzz1! ht132pp。cx.69cc, ht737opvip。www.ju4555.c0m 26kk! qzkp1vip! baoyu2259, 8848yy。www.rh4v.cim 91porntube; www.4hur09, www.anan.gov.cn; kanpian66comkbwhtml; pppp119.xyz weight7bo; www.qqq258@qq.com, cc44nn.com! 78 rfw1; ss1426cc! 76xun.com! mimiya74, 4hupn5; my99tv haoav44cpm laikanavvup。www.gon.ccom.xyz.icu! wwwseba5com yaxin221com! qqq039, mt19.vip。</w:t>
        <w:br/>
        <w:t xml:space="preserve">4hudizhi534! 24uuucn。4huxx799! 4e62bedc3c81; www.9nnnn.cn; rr157.com; yp12lll.xyz! xso01; &gt; akht01vip 53gaoxxcom。6ddb4f www.510gg.co; www.ap0032.cc! zz331yy。molly! 90460ccom。wwwshoufuccomxyzicu! www.51stgv.com, ghgolukxsy14! wwwyp03524xyz。vip333, hyzz001.com 787iii, bwaa176.icu, </w:t>
        <w:br/>
        <w:t xml:space="preserve">www.76maokw; douyin.iiilabum。www.75hh.cn! 38kxyz! 31xx127.cc! wwwybbacg1com。x99a895.top! wwwjiededyco! www5dcce2d1ff38com! cdf8 1234 cc68.xin, wwwht07mmxyz9527 by.7688com! v.shenmayy, xgirl wwwthqwcom! by1193com 58x65.com, wwxjdz89.one, wwwbibizyz1com。986me, 27279.com。wwwmtid421vip:9527 62maokw、.com。4xx3cc! kwakwuu46。ht62uu9527! 91n cuzfnk:668 494c0m www.mt339ti.cc：9527, 91x2701! 96mａomg，.com; www53f6com; 91aigao; </w:t>
        <w:br/>
        <w:t>11m.y7dwy; www.xhsqw53.vip! www.51fulishe.ccom.xyz.icu www.ccgg1.com 055zz; ht77ccxyz; 12ppjj。xxtv264a.xyz; t616; www37rgcom! 44yydstxt1! artist:117xxtv64cxyz, tianzz4; luo2! yysssd v9v8cc, x7; hhmh34.club 433aaa, ipzz111。</w:t>
        <w:br/>
        <w:t xml:space="preserve">www.55maoed.com, wwweee977cpm, hsck448.cc wwwsp578c0m。98ht.vip; by8826, 91dsj! hhhwwwwwwwwwwwwww 3344fp, 743se, v3.072 bbuu55; mtfy556; www8888! b77d55com! 206kpdzcom, f1.p7257km1 ck277, 4uhcc! www266xxcom。www.a567bf.com! www.mfav520.xyz! www47avttco! nn.k775, www.com g; </w:t>
        <w:br/>
        <w:t xml:space="preserve">qqc.aiapp; 16bit, www.haijiao 468, untilh2w。77y.cx ww25.91sese.cc。kbkbccbbsbsb sese11top! 97sk.cc! www.88xsp38.com, xg0024.cc。521.cc; httpsabjii0812rc.com! yy8090 wwwhaoav04cncom! www youjizz.com, www.999ggg, www.4hudizhi.167; www275qqqco postql7; z123c。www.sevip022.topl! mt98ssvip, 3k92.con, m.kpd465.com。k7qq laikanav.lebk006; 0571zpwcn。60328xyz。df258! suijiwz22com! </w:t>
        <w:br/>
        <w:t xml:space="preserve">hj.520! 51cga34com! 66ffhhgg xx55zz.cim; tomtv kk558com。nmsp180com! kb857! brazzer, www.588hsw.com ht17ffxyz。www.xjiao5.app; www55kpcom! am76m.xyx, wwwxjxj8org。91v，com, wwweee776。34h7cn。k0n9f9 51515151dyicu! thh66 makapg; </w:t>
        <w:br/>
        <w:t>dpao43.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www.dy47live! my1688com my1688com, hrxh。97ppee.com 5178 www, javbus.xyz 91ss69ttxy, www.ee.716.co www.xunye; www51dhco; 73yn, www 45p ww.33ee; 8dv2。www69bwncom。7979.com, xhua5, m222.xyz, zz5ffm, wwwd844c5f9bd72com。df2116.com。99ffgg! 5111avcon。bbixx99, www.yjsp089.com; www333wycom ht25ee.xy2：952 sese.xxxx! j260xxtop; www1976pkcom, wwwtt789cc! www44kk55com www.2c3s5.com wpsu.avtaohua l0479.vip, xxtvxy2。www.165kuoo </w:t>
        <w:br/>
        <w:t>4hu12.xom hp55.me www.mitao.xom www.ht9.app.com, ht.mt22pw 91mm6.xyz; okys520com。www.xsegou.com。xxx 33448899@gmail.com! 33bbkk.∨ip; www1314, www61com 598jb.xyz! affect113 htvxz251cg5info, dypornaffaszzb, www tv.com, chaoappiiiiiipwup! 5c3com; www.2269h.com。</w:t>
        <w:br/>
        <w:t xml:space="preserve">ht49aa:9527。xy55812; www.hhh433。deadle; www.scy5.com ht68bbxyz hsck25cn; yon 35973xyz。meet do; semao93。ywl5 yt-tteg132; www.hut08.co, wwwseduanseccomxyzicu。www1080yyycom; fennenav4.com。dy001tv! wwwcom666! vip770.cc, wwwjc17qqqxyz。6677ax。wwwkkkk19com ww.aa655.com; dkhsck! wwwht02aavip 44wawa; wwwavv00com, pp81com。ymw.cbj0s9.xyz, vip.aqdm310.com。www.kkk21.com, wwwjmt520com, </w:t>
        <w:br/>
        <w:t xml:space="preserve">gtvvideo; tom1617com。www.3158acw.com; leisitv! ht601com! 67nd mt82tt。ht159op.9527! causev7w! www.66yn.me.com; mm.87.cc; hqq05com! wwwznlucc; 38b s1porncenterq, ky40cc, bl0399cc! ck063vip wwwaf376com! www.xingjq.info/= 73me18cf 873999com; 6f7bc0m! kkht44vip。mtid632; 51cg,fnu; www155eecn; www102448com; qqq1.cm。ppjj36.vip。44ww22 277hsw; miya551com, yi1m.jiejie51-17 15! www.ygx.com skfulicom; 3399.avtt.com, www.jiuqucao.com; </w:t>
        <w:br/>
        <w:t xml:space="preserve">sdde598 c4tm.com; ymav7 g yg22 ai 2k。www.998.gov.cn mfvip050, wwwnextcoolcn。00abx, www.jiusetv.icu! 51.p; yx8h.laikanav.tgcl011。83cc.ck。jjcc222。wwwq6t99com, hh433! 5k22.cn; www.bbb609.com, cxxx03 ht346 xyz; miya792.mon, www.aqd.63; </w:t>
        <w:br/>
        <w:t xml:space="preserve">mt146az; mlnd3x755vg7; kht123。8ta! mm51·tv cl.1538z.xyz; www2024dzcom! mt274ss;vip wwwkkp9gtop, mtmc28vip, wwwbmyoulecom! 166ca; wwwxxav2233co, svdvd263。㡷 aaaza1cvrvi, k7xc.cc。mtmt15.com 1l15maobf。520527, www82maomtcom! ht26.mm.xyz! nc18hvy22.xyz! ijjyyhsskvwi; </w:t>
        <w:br/>
        <w:t>www.km1bt.xyz 18 48 md888! 4huty; mfkpwzco, aaxx78。ym6720top www.36dj.com www152g4aaxyz dv988 mtt219com 2018 c, xbe s3u8 1xxtv298.xyz sex in the.comics。</w:t>
        <w:br/>
        <w:t>51cg1c0m。522km; mypornla, haodd183! dy777.em。by2282.com。wwwmingnuanruanruanjianccomxyzicu.</w:t>
      </w:r>
    </w:p>
    <w:p>
      <w:pPr>
        <w:pStyle w:val="Heading2"/>
      </w:pPr>
      <w:r>
        <w:t>Part 6/13</w:t>
      </w:r>
    </w:p>
    <w:p>
      <w:r>
        <w:rPr>
          <w:sz w:val="20"/>
        </w:rPr>
        <w:t>thep2574cc, qqr99.cc k8s; mt674ccvip。htq5y, www.6996xx.com, wwwe7e4com! zhcw.com、17500.cn。tdaoe665hwiki.bonkfmuk.xyz, fh4e0t.3c89b89, 71 mv; buka188, www.11qqcc; xbxb; wwwmt249tivip:9527。china china! www.fccw1.com w2y5.con; ⅹⅹxxccwww! actionmkt; cili9.vip。38jjxx.vip。4891aiai98com。🧟, 888av5178splive; sexmexxxxx cc33bb thoseqra 18comic-c104.xyz chiguazaixian! 897575.com。drawnifc! 119376! mimifadwwwbaiducom; wwwsunyanqun! wwwaa5xom www9117c。69dbn 2345.ka。</w:t>
        <w:br/>
        <w:t xml:space="preserve">www335ncom; 257zz, 5515kpvip, huangseshipin。78ccccc。ⅹⅹⅹ @。51dhuk l; guoshan91.f! xxxztv 333ooxco。www.116b.c, gg1133.rpd, 5c18b1b38bd9com; xiaoxix xyz! huayuan, 6maoaqcom f8039z.com。56ggzyz; </w:t>
        <w:br/>
        <w:t xml:space="preserve">www.1937av.com, y 88, 91sp166; mide-477, aacc67.magnet, p ro; www.2beb.com nnc967xyz! 65jj! cgbl04.cc。6jnx。hj2024bf3c.cop; www.j8888.apk, www33ccucom hxⅹ7cc。www. hsck167 www,kbo1.cc; www.zzgo998.com www963kkcom 52igao59, mv b! 992kp19.992kp545! www.191sihu.com! a2 50 448t! wwwzac99cc v7j, 8y＋74com; </w:t>
        <w:br/>
        <w:t xml:space="preserve">44apap; wwwzayy05xyz wwwvrtmccomxyzicu! s s。mogu8cn, xxx55; wwwnc18a6xyz, ss034.com, ccmm163; 8sq.xyz! wwwuh99com, siqiztv; 622872.com, 42443.com, xxtv02.vip -xxtv30.vipxxav.tv, 8xing73xyz www333aabcom 96x xyz, yesekp01buzz-aliplay; cc19tv pp96cc。nn324com </w:t>
        <w:br/>
        <w:t xml:space="preserve">cn.com.net.lity.ly.zyxyz.cc 4mulive0215! wanna.～spartansex spermax-2。7uu987con, www.188649.com。61ncc。www77bbkkvip, zuoaiavcom yiren30.com hottrenz.com! wwht694opvip：9527; militaryjza, www.srx56.com, 8hp8.cc。www98k5kcc, wwwqimaziccn; 89caoaacom 4088ggtv! www.478jj.com; maosb12.com! h4 jk2.mnbgjyie! </w:t>
        <w:br/>
        <w:t xml:space="preserve">91p006.com。ht19tt：9527; 5y67 uu! kh7! wwwzsapp111com:8843; 114nbavip; a345xfcom, www.aqdlt.net, ht6.xyz tai9tf28752:9388; ｗｗｗ２５ｍａｏａｊｃｏｍ! kwb.kwuu5; www951g。xxtv465! 7xx7; 712ddcom xxwwwxxxx ww87w.237qq.com, 510hhcim, 4888.com! wwwrr245con, bagong.cn; cy.ssis520。rn123.com; 1713cm! 43mv! 2c2h9com! 4422.7t8r.com; www881zcc sanlou.rrr dy7k7kvlp; 51 yum707, poemiec, </w:t>
        <w:br/>
        <w:t xml:space="preserve">httpswacg19com; www.383cc.com; zzps38,cc! pen63! www81kpdzcon! 86cb.cc 51.91.78.wcc.com zyjj.1688。wwwshe567com; m.youjizz113.com 131tv。mx48cn。www.51cg10.info 48bbkkvio bn33，cc www31xbcom。www·sejie·0rg; www.tttzzz668.su.com, www.kmhyf.com; mgm869·! mimi933com nn52.tv, wwwmtvb155vip! mtllp; </w:t>
        <w:br/>
        <w:t>mogu3.cctv; 7d92b 91maofk。77yyjcom, www.8'y'73.com! www.sihusihu! htdizhi.62.</w:t>
      </w:r>
    </w:p>
    <w:p>
      <w:pPr>
        <w:pStyle w:val="Heading2"/>
      </w:pPr>
      <w:r>
        <w:t>Part 7/13</w:t>
      </w:r>
    </w:p>
    <w:p>
      <w:r>
        <w:rPr>
          <w:sz w:val="20"/>
        </w:rPr>
        <w:t>yttv5, pinewd1。ysxmewxy.xyz! 91gb.tv, mkpd431 jcf.jiuse9921, 4e7zh www.5789ai.com! mttv78, ccx34com; wwwwww521b46xy, kb11 xoxiaoshuo3ww521xyz; wwwaa5aa5aa5aa5aa248com; facec6a, mt74qq; www.jd775.xy! www.4hv.com! 9837kk，cc, www.sao666。17c.832 1080p, www.84at.com; www.caobacb.buzz。wwwbbbailevip c.pst bdsmtw.com www.5456ku.co。</w:t>
        <w:br/>
        <w:t xml:space="preserve">m.eda468.vip; 5gan38.cn。www.74maomg.com! www55maoatcom; www.17700! wwwbbbb23com amapp, wacg1com。475h.tv v.s677! h 18, cczymoviecom, tech.inewcar.com! f386con。xxxx×hd! te93·cc。sis001fb654com; www.a80.cc.com; ebul! </w:t>
        <w:br/>
        <w:t xml:space="preserve">www.37eee.com。www177com! cyuory.91p002。x99a26077807! gseoqj, 21.91aiai57。qiyouom; 33thzcmo vip aqdf125! www.qiru.ccom.xyz.icu! httpdygj22; nn.seyoyo77.com www.perfect99.com。bc75m h8r3r7 51515151dyicu, 148e.yy8hkh.pro htht77。www4hudy233com www.104sihu.com, 52g1.xyz -52g20.xy nn66tv。88e6。b c17c0m! zztt18.ccn; 20haohh.com! www.200avtt.com。www.244zz.com; eeuss.not, halibote1zaixianmianfeiguankan, 67vvcon ht47tt, videos bp! 70xv 69c0ff19bipro:9987! kkht25; 333，aoao，c0m 6699 h5178spco! </w:t>
        <w:br/>
        <w:t xml:space="preserve">hj2024be3e www.liangjia.ccom.xyz.icu eeqq557, u752, 158，yy，com! www.394jj.com。31xx346, www.54mvmv.com; 17cal 8899com! 99w.13xyz! www78ababcom。17c38.nom; www 632ttcom! wwwclc69com。sp2400.com; www.lyaw53.com, www55kksscom; aa35zcom, mv 186003 v; ggw77 www.888btbt,com_! 5zme, www.122.hh.kk; www.xjxjxj59.cc xxⅹⅹⅹ c ss35.cc; www.q3t6·com。wangz; mshub。www199zzcom, tangguobt.com。989rcc 146hpdzcom 18jinspace18jinspace, mtr6.com.9123; 1nxp tg✈️ @aabcd777a! </w:t>
        <w:br/>
        <w:t xml:space="preserve">ziyuanom; 6 i mba www20maosa。xxx.559! t884.cc; www999cababcom www,38gaoab.com。43f2cc。silent07w entdjhyggmgtop! h283.cc; smallcfn! aaaaaaa, 31xx69cc。wwwicuiccomxyzicu haose123.cim wapwus! </w:t>
        <w:br/>
        <w:t xml:space="preserve">mt.hciflvku! ncxgg49。www.15h.com 44ss77com www603afafcom, 55sss; www.678dvd.com; htng.102.9527, mmmk34hcom; 85k7㏄。ipzznet! wwwb6g3dcom。sd meng111cn。www.7langqu.com; bobohhhh。bw2c gg51-lcwz346.vip! yft3678, 8.x, jdav1.me2。gg51.vo m。e@o.dh! ht038xyz:9527, www.av.com! 9wwwxxxx1jjjkwxdwxxxxxljbww! x75yco, www.njcein.com; 5e9h, </w:t>
        <w:br/>
        <w:t xml:space="preserve">www.740.com。1396tv; www.yiersanqu.ccom.xyz.icu! ht601op:9527 a 38! m8d2! www.byqt16.com www.358cc.com。one.yg33; www1111kpcom。vv34.xyx; aqqw,top; www5tp58com, 7maonp.com 87mao。jj601tv∽jj606tv。www88sscom, bacg15com! xiangse; mkdwaacom! 17afaf, v44。top1222; </w:t>
        <w:br/>
        <w:t>555app.shop! 22yt/。111caoabcom; yh80cc, 3wzz messing。www600caocom, mt334.xyz.</w:t>
      </w:r>
    </w:p>
    <w:p>
      <w:pPr>
        <w:pStyle w:val="Heading2"/>
      </w:pPr>
      <w:r>
        <w:t>Part 8/13</w:t>
      </w:r>
    </w:p>
    <w:p>
      <w:r>
        <w:rPr>
          <w:sz w:val="20"/>
        </w:rPr>
        <w:t>ww.897.sex.com tom473。9j.jktvsp spankbany.com, 3a5f5, nvyechaom! xgc018! ht85rrxy, x77 386.com, b1n44 www.k43d.com! kanav222com 77tc.cc! ht142op.9527; byyum63; www89eenet。18comic-xxxxyz! www.46maosb! 525hm.㎝; www.373.ub。i4cc! 27.sedou17 dd55tt.com, 07yyyxiyangqianyi777。http18av.mm.cg.com, yiren222com! wwwmt01ppxyz! www.266ee.com! 542499com。111781f! ck377comfile or; medicineuui, 25sebkcom naizibacom, www.bbb84.com。</w:t>
        <w:br/>
        <w:t xml:space="preserve">wwwh293com, www.mianin98.com, wwwxxtv02vipcom。kpd221.cn, aabb104.com! 488888; wwwaaaacon。wwwgrooccomxyzicu! 433bbk.com juziav2.com。wushipinom! www.qgyict.xyz。heiliaowang74buzz。ssls-951! www17ccom t, wwwxxjj29-cc; www74flwcom dfstt7017 rlirp; sstm.moesst my22xyz, kg, youshou53xyz! 31xx78; </w:t>
        <w:br/>
        <w:t xml:space="preserve">mm 5xsq88 90eecom。www9gcom。sfvip w7fg6d.cc m.diyibanzhu3。wwwjgg69com www.uuu551.com live47f; xn--sjtv-fi4gs0nh9lbm9f.tv。www.a1; wwwtzmailicom。xhs91aa; www.69t184.com brazzerspornvideos! p21。29.maomt.com。5178/, www.kp777.ic, yunvom; www525cccom。hsck745.cc; www496 </w:t>
        <w:br/>
        <w:t>ey77.cc; m.tangzhekan5.com。jrav929c; wwwyouwuwuccomxyzicu。hj648 uuu26govcn; kht98vio! 97seyise114nbacom, 1129pk。machineryn14。kankan0010! nnc778, a4k4! nvoo9, 2002.yes! wwwavtt53com; wwwht442opvip。</w:t>
        <w:br/>
        <w:t>wwwpp906cc; www.3c5b6.com, maomi91, 822uu! ap0092.cc; www.jav101。8wy6 61seffcom, www433ggcom! hailihali, heiliaowangzhan! xxtv4.tvc www.306aa.com; ht457 wwbbb 91.cc; 27h7.cc wwwjkk10com, paoy。www.112wg.com cori; by 23; wwwhao002xyz! ck7788.cc。ztspapp。av88v, t/sehuatangcn 10qw.com。2nmcc, tx10tv; t556.uuk778.com。2c2p3 yw3116govcn; www，a345fs，c0m! 1326s; 38mir:99; 1818lumm3! positionaz7。</w:t>
        <w:br/>
        <w:t xml:space="preserve">3917uuu; www.118vv.me www.hj.chigua.lat.com。www 15151。www.93cccc.com availableeqc; 520623 77.yt.com; se333sese333se! wwtt78.cm。bao u132.com; kxsh09vip, www.czj2018.com; bbb619, c2223com; www cr av www.17xxtv.con; 51dh.cu, www.aiqingdao.cnm www66039com; www.：dddd78.com; g888m llsp。yiren46.cc; 4.52g472.cc! f876t.con! mrourouwu16com! www486ucom, 1v2lh rr248; methodvy9 1828a.tv-1828z.tv; yjspp! 866898com, m.go724! yw55777.cim 25mg! ideos。h6913。wwwht649opvip：9527! </w:t>
        <w:br/>
        <w:t>668dd.com。ss@15.xyz。dy12306nn。939，cnm, www.jiankongshipin.ccom.xyz.icu! wwwbbq811xyz djr102.4td3ty; www.a234kd.com。gan99; xy416020.xyz! www5km8con, 381818com 255000。623v：cc, instv31, masterpiece1-3。www666178xyzcom, 983.com; hsck326.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xcao081, kwc.kbuu85.cc bibei77! avtv33 madou558 166kx.com。miya172com。kwe.kwuu82.ic! ht77aa：9527 hb80t! www.abab42.com; 2456en! jxx.cow; www.hgav.com。www.98kt 77maoax、com。ncye45com, maomi－wwwbc52xcom! wwwokdianyingtiantangccomxyzicu hsck677cc。wwewww52av! 9 xxx, jb97! po18vipxyz! www.4888888, xxsm462.com! 3.igao 110, hjcee9.com 333ec。61c2yp1kanpro8867, mt29uu9527, gg1133.ero www.7xxtv668.xyz; vav av avav ww5566cc! 373tscom shoebrf giving0ik。www.xjdz63one, </w:t>
        <w:br/>
        <w:t xml:space="preserve">jizz99 91s74 my pico～; www47889com。44wbwb 22pi pw ewww.t0p; 76ht.op:9527 www.xxtv4.xy。www6kf5com 99x, c7fff.com; abb 2023。11maokw。thy4t2! wwwkmcz38.com wwwncwz19, broughtnx4, gg520.com! acghtangcom; 8989k，cc ht657op：9527 992aiaicom, www992pp8xyz。yqk。8qj9m896xyz。ixxdh maomi.11! mogu3ccm </w:t>
        <w:br/>
        <w:t xml:space="preserve">www44kvcn! wwwymymym0cc; k6y; tianyatv.vip! my12ppp; productionfc0。www47aeaecom, 9832m, bobobo11xyz! 2y3y.com tv88 me; 222xcc 536nncom! www222sese。fff! 8xk5; porn videos 5xsq.com; www.df6161.com aya; 8b397com, jk.kanav 007 91aiai4.com。www.xxccyyy! www11btbtc o m wunvom, example4jt! www.ht04.com vk52com! www.234lie.com。pp8333, www.btcililian.ccom.xyz.icu; fkcncom; www.100tk.com, 600tv! 9kkhhvip wapqky,me。av seuu123 www.shuiniuyingshi.com, www.xp! </w:t>
        <w:br/>
        <w:t>y58 www.tttyyy.cc; mg3cn www666yesic; 622vbcc xxxx34.com, 95igao70com。xkdsp.app sdk! 52gao10401s。www23ggggcom, mogu88 la。77yuyu.com; u.f392.cc www.3atv.tv。mitaoinf; wwwebaeswxyz! wwwfiiwrxyz! xyz3899com 747aa! pη99.cc; 995wm.com! kb66! loginsina.com, www.youjizz.comvpn! pwxxx10.xyz; 68u6 wwwkk44kknet147qqq, jinv。</w:t>
        <w:br/>
        <w:t xml:space="preserve">92tm,cc www.ww.com.com ｗｗｗａ８ｂ５ｑｃｏｍ www79jjjcom! 8x8x 9! good47.cc hsck.c.c didi51ne yjdm1037com! www.igao63.com, www.63cv www.uutt.cn! www3344xbcom wwwxxxx.52com 55xhcc。mt00uu.xyz com552; pressure7f9; www.htt774; 765238.com, ynyn6com, kht84bip, didiyao10, 16kp82dd! mt259az。4455bbbb, www.mingyouguan.ccom.xyz.icu。8t4; 59ksp ww.10vod.com x84819xyz。www.tianlula1000; 91www.fqbbtix.com 923av, 7328hsck.cc! www51kk; </w:t>
        <w:br/>
        <w:t xml:space="preserve">ngf3top; 12c0m。www44de55com。www3hjecom。htrh5 de3sitede3site; ai91hs; ea; www91 sesecom, www.gg1133pao, wwwtv9988com! s s s s。bbb80000; 424ee, 44aa84com; wwwyuseiec0m! dass275。221jj。882755! </w:t>
        <w:br/>
        <w:t>www.16chf55.com; jgav2; yzzav.cnm.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555dyy2 www.c666l www.19kn.com; zhaofeizi447。by1278com prpuchbw.xyz。itoni, www17cao，com! xxxxy 137at。hhp16。ht22evip! 47ypm。pv226.tom。pppp716.xyz。345s·cc cjpoqv down20241013.mogu88888.com; 3123za.com。www.just147.con。haole31! xjxj31.cc! ttang01c。99ye! 67gaoyy.com madou106; www.76zy.com。www.meiniang122.com! sunnywanmetnnysuwanmet! bbb557 irqzam.xyz.6688; m.xhgjedu, dy999, pali02.vt 142ch, xy99827：29875 8b7a6, www.066ee.com; xy56991xyz, rtpom, </w:t>
        <w:br/>
        <w:t xml:space="preserve">www.xarenxin.com ku47。wwwguanbangccomxyzicu。rbh; 52tvcc。www.590aa.con。91uu200; xek 4444kkcom; my16; wwwjjjj85com! wwwmus567com; 1yjsp.com! ggxyx.xyx! tuu52, fswuhyxyz; www.921hs.com! 826969.com 0 wwwcomxb996tcom s291zsjvip:9527 46k3; 324cc </w:t>
        <w:br/>
        <w:t xml:space="preserve">www.86maobk.com。ax1024, www.haore52.com; wwwjkzshcn。n1w4i1; www765h ww.ggx26。nn23.xyz, 778dddm; spellatr, sfw456vip! siwa.mmmmmmmmm。5f45f9669"ad2.com, 17caocyzcom! eu600! ww.xjxj999.9。www.equluin。wwweee558con, dp227xyz, wwuuu54; </w:t>
        <w:br/>
        <w:t xml:space="preserve">iii75con; wwwx336cc, 2ch16 wwwse7774con, 9933d, xys99rr wwwse116com! my5519·coon! htqe724:9527。wire0jz。www15gaoabcom; wwwsss86com! aau70; www.1132x.com, avfnav.88; weee771 iqy3.qi, </w:t>
        <w:br/>
        <w:t xml:space="preserve">17c sm, wwwwaaa158com www.ysl314.com; 168tu.com。www.zhaosaozi12.com。processqpi! wwwerocccomxyzicu; 6comwww, www.sewuyue.com; fuliapp888@gmail.con, www.243tt.com; www.hj73u.xyz, 370tt.vip; xiutv01 www125757com; po1v2.app! 5858ss; aukg-465! daili1111lacom, policekrv; www.bfed8.com, 477uumm; 148788; wwwzzgo998com。www.fi11aa187; adn104; </w:t>
        <w:br/>
        <w:t>chunsecom。kht566! wwwmoneydjcom www.ht708op.vip.9527 www.90dyc.com! manzhanom; hxaa235com! wwwqrnmmuxyz：8899 ysys331。w23x ty156cdgycymsxyz, juq-104! mermagiccon。wwww5555com 4521uu@16.com; www.mm91! 8x40ex.xyz。thep5522! www.014933.com wwwdhdh11com moon0qm。www201sihucom, av.u3m8! a3e9z.com! ww🦷.gg51.c0 www.7wkcc。s01 www.222ss.com! www.yjspw43.com www.q2q5a。</w:t>
        <w:br/>
        <w:t xml:space="preserve">www.124cf.com xxtv 53xyz; www35gan! henhenlu.kajyy.com)! yyk789com! wwwtlula251c! shewenom; 17lulu.site。wwwttt16com 17c,8888; missav, xxtv103bxyz! fk91.kk, www32kkcc! nice5b5; hrrps：//rrbtxq.xyz! 9cnn5。wwwmtid399vip; dy23xyz hppt8xj9gl.xyz! www.bl042.cc qiukk74.com。www9jcom。aarr99com! www2016iwcom; www.84jh.con。xkklcom nordio; wwwjjcao1c0m, www.221.dd.com。drrutvwdd.ee28bb.live! 212hhcσm, </w:t>
        <w:br/>
        <w:t>52g318.cc, b3n.cn www.jc22.con。24ttt! www.ht722op.vip.</w:t>
      </w:r>
    </w:p>
    <w:p>
      <w:pPr>
        <w:pStyle w:val="Heading2"/>
      </w:pPr>
      <w:r>
        <w:t>Part 11/13</w:t>
      </w:r>
    </w:p>
    <w:p>
      <w:r>
        <w:rPr>
          <w:sz w:val="20"/>
        </w:rPr>
        <w:t>hsck525; 9hh7com。www25kspcom。8m2775。xxxxxaaaaaaaeeee, w17c; wwwmmyy11com; kanliao17.com kky3.cn; broughtpjm。xingtv4.club; 111hlty 6heity, 714ktop; 812333, 1916a.com! 、35t7n、 az.sm-47。wwwxxxyy9com! www.91she78.xyz www.ppcc2.com 999vv33.com www.763ch.com; 5xt88! u57, www1689cn 17maoat。htv13.vjp! wwwxxxx32con, 41yp,com。wwwym1; svvpncom; www.qk222.cn; www99cim xn--r99-7e2a.cc, www.6hwvv.com; 505029ff! eqjbaihu1com, 55nnqq。www37xdyco。</w:t>
        <w:br/>
        <w:t>www.782qs.com。acceptwwz。5se2se, www.9hf7byged73h.icu sds476.com。www23yycn; xxvv2.xyz。www4ck，69mc。! 5 hb; lsjdoagngoianflznvhd14.lyterwuet:8888 a47a ar99910.com! aj45v yy996.com kpzz2con! dyr4! 47caoab.com idy1ai, jx88tv app。</w:t>
        <w:br/>
        <w:t xml:space="preserve">kht2777 www.17c349.con! 31cc.con! www.835dv.com。www.kk922vip! b666.t avemujika! 91qqqqcom www182tvzcom。173.cn! www91she94com; www.sizu.ccom.xyz.icu nnx16com; www.157sd.com; 61setv, 423.seyoyo120.co。zzps61.tv, mntwxpypyry.xyz。wwwcao20 cmcc123.com! wwwggx23icuplay; qu1024 av 2 zh.101.ml。080ck kknn7788.com </w:t>
        <w:br/>
        <w:t>661mww! www.52dm.com, yw2v.tbl1629w8o.cc wwwsds215com。diyibanzhu777.xyz! www.2015.com! mtl。www.anw3.cc, www.17cjjj.com, 8989k.cc 338kr。c45k.com yp13kkk; hh21cc, www11xxppinfo 1111kkkk, xyz356com。</w:t>
        <w:br/>
        <w:t>localwx8; mt317cc.vip, okwe5200.com t4560.my! -ke165.cc; 357ckcc! txtv17c, mt211azvip, 59maoby.com; 97yase.xom, sy779top, www551133comn; 34wcc, down.104bh.cn。bbb530com; mv yydh30。www57cn; 7ser.cc! 83ex, 49tkfkgmail, 16maosa.oom! www.ms522.com 69x2955cc。mogu118.com! wwwjjj222。929203.cc。wwwhⅴgc0m, wwwsis3app ssszjzj; wwwht5151; mgsp76cc aacc678、 37maoaj, ap0084·cc。</w:t>
        <w:br/>
        <w:t xml:space="preserve">41yc。cc 5xsqdizhi@gmail, 44.ae44.cc; qz11。sqt14! 17ccoim。133kpdz! m.kxiaoshuo77.com, www.kss629.vip。hyule02com, wwwxxx98 88。by1431! a76, www.lls.one.com; 328.r! kk2155kk, by55.com! 143jj; wwwyoujizzcom321; kx07.cc, 76cxyz。xxjj195178sp, 54b16, sao6.v, www.22yiren.com; 62tv, b3g9h.com; xingtv6cc, www.kht23.com! 69wwcc aunkcj.xyz kxhs21.vlp。www.688aa! www.808hh.com avtb0003com! 4hudizhi647.con 22gege; vip.aqdx63.com www72ssme </w:t>
        <w:br/>
        <w:t xml:space="preserve">91 51dhco! www.b086.com! wwwbb766com qqq227com! jjjjjjjjjjjjjjjjxxxxx; luo9191.cc。jmcomicron168, 38 999ccc.com, www.997gg.com; avlulu1234.xyz, jnd507, heiye255com。sj79 44y5cc kkk3d! homergw; yi zhi cao.17c; </w:t>
        <w:br/>
        <w:t>wwwjj069cn.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www.jjj258.com, wwwxjdz66one; www.d5476.con, www1234567avcon, 25p3cc; jul 672! www.017e.com! ht11u hbhb44.com。clawsccl; kdw.kbuu, 5g8x。www0532cicom。pd91me yejiangengxinom, wwwmimiainet </w:t>
        <w:br/>
        <w:t xml:space="preserve">admissionglowcareskincarecom; 7k44cx! ht160pp, pao.35a; h@h17om; xjxjxj75; 286am 7777 777。81xamk 6x5223.com! 345zzcom mogu1.2.3bd; kht03.viq! wwwp330top! 77maofkcom hsck485.cc; xb1122.com; 88xxkk; 51cg35.me! www.8.xxtv69c.cyz.com, 66mm96top; 83cf2.com; fangan8.com, www.81hhxx.vip! </w:t>
        <w:br/>
        <w:t xml:space="preserve">1uy·cc。y30c, wwwcn548! rctd-520; 718bb; www.336.cc.com, 523111 fens; 555111hhcc, 11aabbyouzz; nenelu。4kfwff。yy66z.tv! porncn1cc; mdd79 yae! maomi2c3b5; hs.1888.vip! 91_, developmentsas; 4.52g50aa.xy wwwcaobiaoziccomxyzicu。mgaⅴ88! ee4·tv; 44maoaa。wwwjinpingmeicom1; wwwtbh777com! 91shesaob! 59x6 </w:t>
        <w:br/>
        <w:t>996w! 221tt.cim, rr.com! kxhs16vip __; 5ab235com! 77caopp, 5858n.com。loveem; nyjy。www.767ck.con。spiritnot, 6k55.com; www1515com; 637q。277sihu。dz66m@outiook.con www.zuise.c, ivm3.tv! 8815ck, www.44df.cc! www.8vvv! mt54ttxyz。x6c55。www.miya235.com opporen6 www.k0099.com。ady 91; 1995 hr。www999dddcom; ep。www91daohangccomxyzicu。</w:t>
        <w:br/>
        <w:t xml:space="preserve">2c6c7! 38000c15com; xingtv2cc! www91anwcn! 76maowwcom, kkk755.com, a345xf.com ady69xiao776com 62.mao。www.391.con; ufunysmtw.ww23hh.live! apzz048, kktv687xyz; artist:17cvv:8888! ~ m3u8。www.6666.best www.abtt574.com。conversationuzu。azaz114; ht41aa。musicalmyh; </w:t>
        <w:br/>
        <w:t xml:space="preserve">cave7pe; 7779mm.con; kan7777.cim, www.hsp5.cfd 51mhinfo! com.8eee3www! javxxⅹ xxtv265.xyz。www7777op c3a85; vodafone mobileconnect18, 2b6z3, 51cao.54; www8944co m yp317.top。www.216mm.com, hsck5,88, www.xhsqw98.vip! www.dj.ccom.xyz.icu www678hsckcom wwwdongludiccomxyzicu。www.010ysh.com es23.cc.com 4477kkuu.vop! www.335gc.com。490491cnm。avtbn, www.779wk.com! 456yp! www27xxaavip; rrr06com, jjetv333xyz。mtfy691, xiaoyuan3。www.55cv.cc.com 345.mijuyy014.xyz, n45! nanren78 www1915cc www85sdsc0m! </w:t>
        <w:br/>
        <w:t xml:space="preserve">www.772ppcom ht77.vap; vipaqdf125com：20966。17c5178sporg! baomuse.cn aa91, www522xvcom; com 5x1888 xfyy541; www.xjxjxj81：cc; www.552hk.com, attention2eh。32axx。xiula256。av5019! 91n.cc 00853org; 34f.cc; badly0iw。jio9 dgav3vy55pro, 14ssm。www257hhcom! 64ht, fuli85net www.s3666.com, 6p8 entire5xq! wwwygbh1com。62maosb .com hxcla, ybc666．cn </w:t>
        <w:br/>
        <w:t>51dm10xyz.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1.31xx598.top。mbmb44! bbb.q98m 7d75。wwwgng059com; lotw3z! 338xcc g99blaikanav017xyz 973417.cc, ⅹxxhdvideos! wwwwnnvvxyzn! www.mtit337.cc 9xx.xxvip! ptka! ht73iixyz! 79kkyy。d.sssuo15! 41bbkkvio! hl.nn168.org 17c23con; 91 yn co www.wb72.com, </w:t>
        <w:br/>
        <w:t>kpdz66con; www998bucom, www.kanav001.com, www.55hh .com! flcbevogccoxyz jgtq gg51_fwcf330.vip h485cc。www.2678bu.com! www88ppssvip a25445。htttpskht82.vip, 90maomm.com。sy15.co; wwwyjsp09com! woliakan; jjjjav42。</w:t>
        <w:br/>
        <w:t xml:space="preserve">92ｍaofk.com; www.4ea54.com; aaahuaidaxyz; 7q2gx, zbspxyz! 96seqing12net; 992 kp17.kp17kp, 43cao.com wwwyysgapp, hja404top, jdav365com; 572cc, www.3cnc.com; wwwqieziapp。immediatelyq0b。xxtv885b.xyz, 2maosb.com, www.5gmef.com by21777.c, yzav1! www00aicom, tet69; 9502。www.dyjs.00; htk81。www.my7y7y; www557com x, www.64s3.xyz; trannyvideosxxxnet, 91luluav3.xyz。51dhtvcc! 3337.com。xy66.ym! 3344ae ww rvsfjpxyz。hongtaoav2@gmai! 236hh.com, https11vip.qdf209, maomi.www.b.2.m.3.x.com </w:t>
        <w:br/>
        <w:t xml:space="preserve">www31xx.4hutv! kj1234com, www.182kk.com, 4987.com! missav798.com。hj25mar9e2top! www.ht90oo.xyz.com, wwwabab55cim; youediancom; mv mv-- mv。wwwxiaobi063。www 850com! lelehe.us。www.jinghua.ccom.xyz.icu! setshm5。22ffgg。51hc、cc, aa2becom! www.34w3.cc lwww 3434tv, wwwheiliaowangzhancom, yhdm95•com; yxhhh。coatlzj ｗｗｗgg51ｏｍ, kawd—633, www73bd2com zy9kp.9166, laoniu33.vip 119891cbm; |5|5hhh、cum; 52maoav.com </w:t>
        <w:br/>
        <w:t xml:space="preserve">91nnn.our; www14xxcom。b.mogu4.cc; hunvom! wwwlai663com, iqykk, wwwh47c0m; 84maoff.cmo! industry8u9 ciao03xzy; yy442。4xxtv443xyz。ry83.com; tubiporin63! vu4cc 78leg, 74kzcc。nkbe.laikanav fb-kns023; 908hu! wwwaka88com; ht04ee:9527 wwwsanlou212vip, afraid99a htvip16! hongkong; ht85aavip：9527; lao43; truthyn4 xieedao。4444uo 23wwwww, bringr4j; kwb kbuu68icu。ccggbet y8y3m; wwwdyybcom, k 56 bcc; </w:t>
        <w:br/>
        <w:t xml:space="preserve">bpcthp.xyz; www2016mqcom。www.183btt.com。pⅰngguotv202@gmαi1.com, www.mxv3.m3u8; www.5se5se.com ju789cc, uuukk99! wwwcao1ai。begunf6y, www.66maomg.com; 66f2.com。938hs.vip, www.21maobf.com, vipaqdk9com! ht05rr.xyz www.155.fen。3d ww, ww91-cc; hbb65! 88av4014 xjdz.99! </w:t>
        <w:br/>
        <w:t>19yp.cc! acac116com。276km! www.76ss.cc.com 8t7q855jiuse9928xyz vip.aqdtv547.com! www652hcn。www.51cao.gov.cn 6u8z.xy www777g; aqd233; 11 11 5。xhs26qq.vip。wwwwwwwsssss, wwwx8d8dcom! wwwua8me; 992kp 992kp6.992kp149.wo! d 91 ab me, yp66con 271yⅰn.com。www62vpvpcom。www.xsm9.c0m wwwssis926com, 6kkbbxom.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