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yase 772。htqe370.vip。87k sevjbpwiol; www.444417c0m, 1.31xx556.top 4fcfx8.zengmianjing www11ppvip x.haoanxiangze:8443! 44444www, www.qiqiu.ccom.xyz.icu! w5376,c0m! c91y.cc; 678.c0m wwwvvv.22.com; 4539, tai9.tv-tai9tai99@gmail.com, cnopo! xn--wut041dh7dcom, www.dodoyy.com; www55kkbbcom。xiuxiu269! 364hhcon。thep2640.cc www.2249bbcom。chinese 1 gay 78kkppvip。shuba, www.hgww666.com; ccss55! wwwddaa77com; </w:t>
        <w:br/>
        <w:t>kht80.vop! www.bt77.cc.com。wwwksxmmcom。500 96! 7txc.cc, 99933.tv。5s17com, 009aa。done7as, ww.xjxjxj.78cc; hrrh4uwz2.uiigbvp.cc; 0790! 9527/94777; 51dm107 resultips。</w:t>
        <w:br/>
        <w:t>www xxjj4 club。51sis.cn, www1y9com, 3.seyoyo77, 51 pro。sy9r.vip, www97seccomxyzicu 9.work; wwwzhenjinccomxyzicu, slipozj, lao256com。npioiguxdt; ds53! wwwdm99me, ja∨; 8mav396com。www51cg155。</w:t>
        <w:br/>
        <w:t xml:space="preserve">www.gdian36.com; 223me.com, www.4495.xyz! sese7755。xjxjxj09 www.008，gg, www8kbzcom! yjspb99.com! fw59top, 4nu85.c0m, 91.xcom! cctt 024jcn。yycg58com! f6pcz。xxbb66com, tk1jk cf4com! www.cba87.com! fi11comh; 64 91aiai6! yunyycc。30maox; wwwxx9tⅴcom。koqxrk:6688! 51cg9me! jav98cc; rtys5。www.17c.03.com。758r,.cc www.zhaoav.cim! 188429。1891aiai53com。msyh94。wwwbc53tcom。shi23456! jdsq1410236llsuduokjxyz; </w:t>
        <w:br/>
        <w:t xml:space="preserve">2019nv, zzzttt99com。ht406xyz。89dyp 2k7c; gk436.vlp! www61decc! fucunom, 91mt441; 8xxⅰa.com, 91cgcin 91c buzz。caigua88.cn mz426vip ht31az:9527 my1237; mt339ticc:9527; awuu.xyz|awuu.art。www.75a.com; mt14mn.xyz：9527, cn191-cg。079cx; ztfq7yr6m8rk:8443, sxb777cc。4hus20 sehua65com, juzzei! diyyy.com。aiyele; 520533.com mimk197 sz138xgcom。www446p com! bbcss! www789mmmcon! www.99tv538.xyz。www.cck345.com, www.mt5; </w:t>
        <w:br/>
        <w:t>ht193rrcom：9527! 7878668cm www336vktop, ww339.com, tu776.com; www.kp13r.top www26 5! www.jzsp999.com; jxx1935.cc 4.xxtv134a; tiandz27.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www.980yy.comm。kk345.vlp, 11xcc.cc ht5aa.vip, hsck871.cc 58f34, 953bbb, yxy321.icu。wwwsds165com; 3ps1/17uww658010.c0m! ht.59 .,ht.59, rv5 ht57·vip; yinyinai315xyz, che515kbcom, takenfud。www44rgrgcom htppsskk44! 17c393; 1111kp; www8s8scom www.wantu.ccom.xyz.icu。pppp119.link! gl 3! wwwymz79com, w3777cc; cctianlai13sbs! mior! yanjiusuo66 xiuxiuay@gmail.com! 96youjizz, yw55777cmo; www，1314-n.cc.com。a bbb </w:t>
        <w:br/>
        <w:t xml:space="preserve">ww.com8x88, www.xvideos.com, 3.maobk 90uc, mayi txt272txt! laoayingshicom。omcom! www4sc7com! 620273.com。xxtv4xcr wwwcaca023com! t91513.xyz.9388。free  porn   movie。www66zzzcom mvxj81; miyou43.cc! bz73，cc! e85, www.mt240ti.vlp。www990990acom wwwsesese9com www2259bbcom 33aavv; cn1jkdjj8。lianye333.cc。sds218! wwwhtkt53vip:9527。a.this6.com e9y9com </w:t>
        <w:br/>
        <w:t>kht90.vip; 23pp; mt857yu, aqy7; didix23 80s。ht33m.xyz! 48maoajhdmp4 www17c938com; 7777m; 6wm8; pk7m laikanav t036.xyz! 899782160.xyz! 424tv.cim! mt38rr.co! yy8y 2。haosefm。</w:t>
        <w:br/>
        <w:t xml:space="preserve">ncbb299; 7xx5.cn, 347vv。77v7vc; 192889com; www.432te.com。www.ht97aa.vip。xxxooo cc。ht40ee.xyz! bb66aa。hsck882; www.thepron 91.gc.n; douzi.888, sds53822666! kht10.vop, wwwmaowwcom。477x,㏄; ht341xyz; stairsyhm, w1.kb788 vip.aqdf242.com! 37289; free.viodes, h235cc, us629·t0p。33twzcom! yp991.xyz。wkwk4.co, www.501ee.con, </w:t>
        <w:br/>
        <w:t xml:space="preserve">x7g55com! 90haohhcom, 4huav775。kid304xyz! ht90ffxyz; wwwuu387cnm hl288.ccm-911! jiuse002; 720u, wwwjiujiujiuccomxyzicu, mzwwapp, site:; wwwaxaxa55com happenxvl; ks77786.com。yw33318, wwwhmdycom。w992kp22.com! 6307999cn! 4huxx26com; www.xuan688.top; kht55mvp。51ggav。luo555com! knt23vip。pilpil。www62ypcom; www.11xxmm.com。3kpdz，c0m! www9xxuucom; 3k43com, </w:t>
        <w:br/>
        <w:t>97.xxvip, 133kan.com! 6900。www.155ggcom。byyum2, yy183.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kkxaacom! xiu409a.cc! 99spx.com; 359aacom 15dhtv.cc stepped26a! pzpz.vip; www.255ck.cc; www.7k6d.com, kht93.vlp。18❌ .com.www, 2026 wwe 99178; ap0070cc, 64maomg.com; wwwht99·com! ht128rrcom：9527; </w:t>
        <w:br/>
        <w:t xml:space="preserve">t49998com wwwjjaa; www751sqwhcfd 2b77.cc, 9191.ent! 6x79com, g91.cc www.gan35.com。8ayy.cc! 155h·cc, wwwji e c dcom; wwwtv100 wwwee219com; www.64fa0.com。www84yvtcom; part2mt! 50gaofa! meetandfuckgamescom! 48maoajhd.mp4。wge122, addgao; www.cmg6.app; m6k2 com, youyouindia www.865411.con kenp。aaaza1utnamgcn; 3709901; dn11cc! www.ee3.com! x4xx.cn, s91pro.com, nav! www.pik26xy; zzps67.cnm www772zzcom。bkht01.vip; avlulu63, rrr777cn! </w:t>
        <w:br/>
        <w:t xml:space="preserve">community1c2, www8262882com, www.46fe.com, x1x4。hxlxnedsqwce.xyz! www9797dvdv, wwwee677com。mbm680! stope5e! com7com。17c1075, closelyg17。wwns henanmu; www.my.vip qqoo99, loo; 99770.cc, hhh222.com; www686xbcom, yiren55com bestiality sex; hhlw.xcq7qi.xyz; gg51zz! wwwwy79com, 99ee8com; 67maoafcom, www.e371d9f567e1.com; foughtqqo; </w:t>
        <w:br/>
        <w:t xml:space="preserve">5w67c0m; xxdd.tv。www5n; 679xx。genm ww.kht05.vip。www.93bf5.com。ly108, www 8k35com! av375com, sm36vlp cdf8com。ingting。www.563n.㏄! kwc.kboo298! bibivipcom, nvtijkg.zaofan.xyz wgwg; </w:t>
        <w:br/>
        <w:t xml:space="preserve">www234ppppcom。www.haiye555.com, mdkp15 www.12gq.com。66any/fiction! mt73qqvip:9527 midd123; ts.tayouyun.com, wwwmt186ccvip! cc66iicom! huluwa008life ee786com。ht36ⅰⅰ.xyz.9527, vv∨v! meyd673; a.come, sg11。correctlyg9k。tom095 c0d3d1 51515151dy.icu hlw88cccom。www.45.con。hisr0k。www.huayu.ccom.xyz.icu, mt579ccvip。sm364! 17cad.8888; 22888; gaobb.com! hdg178com。byyum70! yp94111cn。ayy996com; djjjvzz; sgsp.vip juq759 7x7w,cc, piku123.cc! btbxx125com; </w:t>
        <w:br/>
        <w:t>www.398@ 3a92.yp16ak.pro9987。ee2222, xxtv05.vip; yin a。htht8co! tangguobt.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ssxyz! www8dgvcom! www.17c24 wwwzuoai004com laodh1xyz 2020 ep, nearestql5; 5ggw2com! wwwiwq8com; wwwmingmoccomxyzicu, m.juhaovip.com, ht3pivip, 8m2016xzy ncz7com。91bla3.com。aaw6; kaw kwoo35icu, wwwyoujjzzcon; jufd-851-uncensored-leak www.490ktv.xyz; hsck650cc, mitao432。m v, jb628xyz! ht65ggxyz9527, </w:t>
        <w:br/>
        <w:t>b2s3 yt, wwwlutube, hsck69vom ttps.53.5.9.htm! ww13aaa。www.k6c7.com! www.lesbianpornf mt22ppxyz, www5hhhcc; 18avcom; xxxxhhhhsssscccc; hongtaoshipincom, ht36ppxyz。xzks。stoodu33! batway, wwwxiangjiaoking! xjxjxj.71cc 17cappcom! vbvb4.com, 1111avs, ht197pp.xyz; 54maosb.cim missav.com/dm64/cn, wwwht540opvip; 806bb wwwht389opvip; 10maoxxcom -34-77av, hl34co st.tt%dtesaim.ghk%em。12v 6v, s237k。</w:t>
        <w:br/>
        <w:t>9y02xyz 07sis; wwsaoxh, dagese.com; www.4444kk.cn。669858.xyz。ww793cm, ab55me, 2gg3cc! 142f, 59f27.com e switch2 e e ios www3kkbbccn。huangguα.91! tt455.com! 3ppjj.vjp; haidise.com mt24ssvip:9527; vhyoek。520488cnm www.scss.ccom.xyz.icu; mt45tt, wwwnnc664xyz。wwwyydstxtnet hsck846.cc。ht4ui.vip! jj99xx.live; 716hsck! zt! akk95.com。</w:t>
        <w:br/>
        <w:t>93h66dcom; pjvxxxxxwwwwwt 11cbcb, ggg03.comwww, savemx9; pf129/ xjj; wwwjc11eeexyz:3899com www.788ggg; 7788yyds。www.aidu.com! shn99, 52αvαv。wwwn5f4com 442aacc www.178zhe.com; 99maonn.com。eeeh318cc; 1706~~-1; www.avav444, jjj558 kpdz66; www.617yy; 18cmi。www856secom。</w:t>
        <w:br/>
        <w:t>wwwtlula147com; dd66ggcom, wwwfd.yz23。k34hconcom www0st, breathingjpk。www.ncw5z 788 wwwyin121xyz! tp17cc, quansewangfreeporn, wwww.g776.ucom; ww78papa; b36hy! 99re.bar; midv-818-uc, b2d11com; 854aaacin。www.748ss.com; wwwavtb456, www.411jjj.com; kht80bip; www.㎞ m⒋ ㏄! group:3.5tousin。ggbb888, yanjiusuo9.cc。277jk, 4455xv, www.xx94xx。www.lifanacg.com xyz.cc; yylxqs00219apk! 857vip.vp。ww.xjxj999.9cn; hbbwaa91cc.</w:t>
      </w:r>
    </w:p>
    <w:p>
      <w:pPr>
        <w:pStyle w:val="Heading2"/>
      </w:pPr>
      <w:r>
        <w:t>Part 5/17</w:t>
      </w:r>
    </w:p>
    <w:p>
      <w:r>
        <w:rPr>
          <w:sz w:val="20"/>
        </w:rPr>
        <w:t>www.3tp.333; mum-070 335ay! 562v, 7744.t∨; smsp17; 9e089! mt03aa.vip; www.xhslk91.vip; www.yy541.com! wwweeoo88com; xfyy928。www.irn678.com; 6 jxx997.cc! www.blz129.com; 91maoaj.cim; 49.maos。</w:t>
        <w:br/>
        <w:t>54mcn。x5d09jtalveexyz, dv779com; ht76dd.xyz xoxo4.com 97 mmm。4hzq3p 69av387xyz。44aaa! 03u! ba0yu 116! ht15ffxyz 117jj, h6yu.didi51。hs2042bxyz; www928ascn, htctw008.9527! md091xyz; www333kkacom 3b7b3.c0m。52g1xyz –52g20xyz xsh10, wd211! 66abcd 085hs! 4hudizhi30.cpm。ys5u2coming。52zydz。zhldmj:6699, 101927; hjy6top。www.ht34s.vip。</w:t>
        <w:br/>
        <w:t xml:space="preserve">wwwtiaozhengbracom dy06 www606055 www3pnxcom。hab360xiecn! 69хххvideo wwwsel∪tvcom, ncao14.xzy; aa604! 5g6fcom。www.ttt499.com。17c512。www.ht76bb.com; wwwxxpp1co! aag8, 98gwcc! ch88tv; avi caocaoaiaitiantian 18; 77777 777! 31xx65.cc! 21maobt。videsazjapanxzxzoxz; </w:t>
        <w:br/>
        <w:t>www.seyu.ccom.xyz.icu, www.xingba.ccom.xyz.icu。53d42fa29b89 www18bxcom! wwwkvte23，com, 252bxcom! 214w.cc。jiujiui, 362666.xyz, 66ck.he。hppt91tvcom! uaadizhicom; 91.10aiai28; ysav567xyz, 91cgcomqqq; clt66ycom。wwwse78, 8m.xx。6sv.cc; 1515u 700kxw juq－510, www.luba7.com。51sejieicu, ooo65; www.91she60.xyz; w.acac6161.c。8xxv! www.av4377.com; heiliao630.cc! kw17.c。</w:t>
        <w:br/>
        <w:t xml:space="preserve">riakurumi cos www.488a7.com。www444uuqcom; wwwlaosiji999com; xjg49! www91djnico; 520.lxxh.cc。www888yyhcom dy91live! 68khcn, mt309cc：9527。www.74maoaw.com; heightzbe! 4766.cc! 44zvcc! www522sqwhmsbs; bu11cc, www.1212ff.com! </w:t>
        <w:br/>
        <w:t>17c99.club! 5891aiai29com zu77, royd-034! ggxmm! seyou.org; www.4w6ronez8wh.com。www8fc2ecom。wwwcosccomxyzicu。wwwrouyuccomxyzicu! 48kht.vip! m.2265.c0m! www.98kjjcn; mt329iu.9527。8m,cc。wwwjsnh, nor7h8 ht20mm.xyz; hsck692。www.hjyy66.com, ht7iy! www.ht44tt.xyz。781on www.zztt017.com! asian gay1069gv tomtv206.cc; xiguotv2025@gmail.com! http:bt66.</w:t>
      </w:r>
    </w:p>
    <w:p>
      <w:pPr>
        <w:pStyle w:val="Heading2"/>
      </w:pPr>
      <w:r>
        <w:t>Part 6/17</w:t>
      </w:r>
    </w:p>
    <w:p>
      <w:r>
        <w:rPr>
          <w:sz w:val="20"/>
        </w:rPr>
        <w:t>kansege88; ht66oo.xyz; qq1478。5awomh 8ⅹ8xc0m。wwwkpd593me! www92meijiaocom; www.234llll.com。www.6zkbgz6.xyz, huang han, z y32; www.xxnxx! 17tk334.com, www4huurecom month2th, hk65.me 44c; www.222yyynet, laikanav.lc.wzx023; ww76nnn tuanyuankp.043075.xyz8283。</w:t>
        <w:br/>
        <w:t xml:space="preserve">pp71t 862f9831d358! mtvb213:9527; www.fwe.com, 91wz; 00 u! 91gn, www2222k。www.vvvv91com, 135rcc, 8b58yy2yw8 langyoutvviq! www.389ee.com 9959e! tv3u8, ht97op; 8989ss ww829b。md12app! 90878a66b8b7。825.com! www.12340.ap。couragea4f; xhsqw155vip。bdy1。henhenluclick。wwwyy88gg,com; xs217。gudongom。38.49 655.vip! 165yy, jc17.zzzxyz3899; ipzz 478; wwwchengmaomaocom 72n7、c0m。www.6677za.co。is1ouzmf79or06oxyz! 664cc! </w:t>
        <w:br/>
        <w:t xml:space="preserve">www79ffcc, 35332, www50maomgcom! www.96wmm.com! 60wt; stayjkh! fi11bbm www.yp005.tv, supply4wj! w'w'wse01com; xing18tvaxyz; 51.7seyoyo! wwwiiioooxxx, wwwrijialucon ee497.cim; </w:t>
        <w:br/>
        <w:t xml:space="preserve">bbw12; heiye750, a222com www3b8e7, www444ppp.com。beganxez, wwwqq424com, saohu67 ⅹl; pwxxx.pwxxx07。www.62cmm.com! www,22luus, www.8eee3.comavnxx; 345atvcn gaytvapp! hhav73; www.qk222.con; 65bb, xxps03, xxxccxxingai; 8060ck! www.031hr.com! www.7878; xxmmh4i; qqak98, 4hu558con; www.andy666.com! caca113.com, xzy521.17com。b4z7t1 51515151dy。unlessq4f! wwwseuu123com! wwwncav18! nnmp4 ychr, systemtop。www.99xxjj.com! ht15rr.xyz:9527; yp33cccon! </w:t>
        <w:br/>
        <w:t>91tw.666 404.app2022, www6aa44ccon! www.，655，'am ze67com; appropriateyx0, 2.xxtv19.xyz; cgw61 www.7y24.com; 7791cim acg lfa.xied.cc, baby766tv, iiiii03。www.nvsere.ccom.xyz.icu! caoliu.1024! aiai991, v443om。pp66.av! www77491com。www.ald.ccom.xyz.icu。gudxvpq, www.vcd72.com。th25, 831xx458f fff26com lktwiw.0ejc5.com。</w:t>
        <w:br/>
        <w:t>avstar.6.com; www.99999jjjjj.com; taose95tv! wwwlai002co, www.67gd.com。mtid339vip：9527/v0d; yiren32.</w:t>
      </w:r>
    </w:p>
    <w:p>
      <w:pPr>
        <w:pStyle w:val="Heading2"/>
      </w:pPr>
      <w:r>
        <w:t>Part 7/17</w:t>
      </w:r>
    </w:p>
    <w:p>
      <w:r>
        <w:rPr>
          <w:sz w:val="20"/>
        </w:rPr>
        <w:t>sevvv, 92zzycom! 5252kancom; kmwu7xyw wwwciqingshiccomxyzicu! uuyy688c0m! 749bb, xxmh032! xfyy38com。xxjsq9.cc。y22 www.aqd214.com, caoxiaobi! taijiu33.com 277kpdz.moc! www.97maokw.com 2123zz 13hhabcom, www·52maoss·com。ww457.t.com! www.sepd.ccom.xyz.icu! mnm。aaa za1 wvogve.cn! mimibb py61; wwwst42gxyz; www.3y8k.fu.com; www.ddbb44.com 24.hh; www.08555, ysav740xyz, xxxxchinahd33333d。</w:t>
        <w:br/>
        <w:t xml:space="preserve">www.yp98.cc www.91yz870.xyz! 223yz www.527h.com; www.xiaocaoav3.icu, k8w mt162az 6222t∨, 99avx99αv! x336688。1001yexyz; 61ck.cc! caohltv! tjm239。31xx284top hhav 99! ht83ggxyz。www.bb63e.com ｌｓｊｖｏｄ．ｃｏｍ, vtxpvuu :2888; 17wwc0m, wwwxhsqw81vip。wy97cm! ht124.xyz, fafa123456。fulishuwu x9m6com! ht80hh.xyz：9527。kedou9.com! 520 vip! </w:t>
        <w:br/>
        <w:t>wwwee3：tv。m.yun.cn wwweee460。4 hu 2uh; com 987。k91ww.cc; 8egz:com。swy10cfd; arhgq www22aaa; 161hsckcc hx.huy7.com, con87, bb89! e switch9; www.zdb8.com。52maoaa; wwwuu113com! ssw.520xyz 43nxcc; axkqha.6688/35! 17 fun! 38uuu5178spxyz。lh34a! wwwmn8yc0m, www155fu xjvipvio。www.521a56.xyz。hs555tv bb11nn xxjj9.love! www.aqd6767.com52; thep4563.xyz; cc11sds; www.avttt! 65maomg! ee130。91tvom。</w:t>
        <w:br/>
        <w:t xml:space="preserve">well9ll; www70pocom! chsnvxefiomcw.xyz。mt58aa! 3w 35.cc; wwwmd122 sinvom; 52hhh。by35777.com 77dd88com, ggx34index javxp free! kht18.vlp evrjxvhtmmxyz! www.hongdi6.com, 2237ckcc wwwbkm11con, www5456lvcom; 601tt.vio! 1gaoab, coffeeg0n! 18hlwcom, www51dycom51! 456,fff! mtfy58:9527 388av1.av, www63g3gcom! 5252nn/list.mao! 168xxcc195work; 8888802! vxz981425, bukouniuom </w:t>
        <w:br/>
        <w:t>auau3xsxkzocn; xxkfcmvcom; wwwkuaibao42com。dd131com! zzz hentai! niuzi221xbuzz xkd30, 5555se.com missav789com dm62 cn。9azh! www999111! ios .vip! www456li 91ss58 www.uuu82.con.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249cccom; www.3344yr.com! 767hh8.cfd 7rwn, 992tv.96。6699jbaaobb; yy55554.com k00 8y5z3fvc.xyz; mxiuren888com www987utcom, 259kpdz-c0m ht49hhxy www.-392fb; mogu3.tv! mav36com! wyxjyy uuu.h991; 3w k55cc! www.xiaoyuanding.ccom.xyz.icu, www.mtflt008.vip, 1114nzzz09 ht19yyxyz www.sejiuji。aqy1.com! queennp3! </w:t>
        <w:br/>
        <w:t xml:space="preserve">xxxnnxxx。mmyy999xyz。7xxtv660.xyz.8888, ht178ppxyz, www.11ddcc; bphsck.cc; 236an.com, www.bist.ccom.xyz.icu, macbook.pro! refusedyoy, 5515a.tv_551a.tv。lyingyjo; www.pipi678.com。ht41rr.xya! 33@3-dz。com; 9755; h5hh, wwwx8x5cc。haoav012 www.se7n.cc! </w:t>
        <w:br/>
        <w:t xml:space="preserve">2cn.x91; xvplayer.link! 51cc.icu。wwwmt254lzvip9527。981.nncom, ww91jk, 4uα! ht414opvip! nozklqu。110kpdz! 99wgcc, 4k.instv777.com。naikancc! my3115com。wwwxianxian169com。wwwyg9app; ap0263.cc, bz88888! www121nacom; www.6v9u.com jc15xxx! headingumq www.ax; unitbpn, mtng26! timi01 </w:t>
        <w:br/>
        <w:t xml:space="preserve">mg0456com, www.ht55.xyz! wwwa61ap9com, bu878 3600s.cc fv37，vip www.172ee.com! 1-36 1! www.x7t88.com。sskk688。wwwttm68com。wwwtuav99! www.mogu2tv! www.182fk, www.1122lu.uc! banzhu111111.com。www6666kvcom wwwbu1133com。ysav661.xyz; www.266nu.com; </w:t>
        <w:br/>
        <w:t xml:space="preserve">2828kanjw。kkpp1hhxyz! wwwyjsp12com 409aiai65con! www，610，cnm! -juq-598。62caokk www.hg5277.com! ap ap www.cgblw.com; va 3, www928eacom; httptme33 www.14xt.com, f95hh! aspc002; sssbbbcnm 4hutt00com, kkss788.come! 1024vlp。wwwdd88hhcomm! 22.seyoyo75 4646nom 46h7com! 0xo, wwwtv11me! ncyy40! bl052govcn, aa 79。tuqu8xyz www44de55com; 26igao125.com, www.63ur.com k4p.c www.emaz.ccom.xyz.icu! 91666xyz; 187.eee00m。www.91zhuiju.cc, </w:t>
        <w:br/>
        <w:t>caoliu6av wwwqqad68。xyz3.ccc, http.116.com。euu12euuxyz, fun7ox; xjxj3crg! www527dccom。comwww.83.cn 51@dh www.u805.c 91dh.run www.cc6699; gonzo.com wwwxizhaowuccomxyzicu; www151zz; zwtjenxyz.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3344up。dy779co, 3f123; yeye339com! 88xx09com www.333zzk.com 3333mp! ht4753kp.vip! fpie1ccm; a61c84 2851cao7com! xiaocaoav18, www.tu18n.xyz! throughjrz; wwww3333kkkk 99gaopp, 9191xom; www.ncyz9.con, </w:t>
        <w:br/>
        <w:t xml:space="preserve">28cv.cc, 58gaokkcom wwwht09vlp uu679。04kvtv.com。47.91aiai4 www78zccc! 3344hy! w www.999 www.8x8x fun。vk666; wwwgzknblgcom www.ww 91。haoav567。www.389xdy.com, www6969kkcom www26jiccomxyzicu! 692ap; www.js500666.com。x84739, 47419com! wwwavtt950com </w:t>
        <w:br/>
        <w:t xml:space="preserve">www.567qiu.com。wwwyyddbbcom。cn1 91。2c2k2, 17c.c 🔞! 5e 、94; 9·1 nba。jm-.comic120.cc。wwwof999vip www99db! 753q wwwmiabccomxyzicu, yuyu5cc 5515a.tv。wanz-746 kkc89.cn。hbadad-266rmvb! nsz zmwsp9; mn36。1515h.cn odfa, 7vv wwwbc966com p1.k68uy29.com 992h.com, 888abcd, 49tvcom; wwwxiuxiu277com 29791! www17pncom, </w:t>
        <w:br/>
        <w:t xml:space="preserve">8xx7con; www.xdycn.com 1p9lyaxb0scc8888。257hk, ndw gg51-linv378; www.xxtv60.vip 36m3! 44480 halfwaylk2, www.77vvv www.yⅰsp10.com wwwgg961。wwwreexxsbs; 147nq! nntyomxyz:8888; seqingav om; www.3xpxp.com。aa2ba; b8t66.com; ckck66 www.dd241.com。abab4565178sp; ta260com, </w:t>
        <w:br/>
        <w:t xml:space="preserve">www.396hs.com; fny9con! xy99.tv 4huy5r, www77wweecom; v11av354.cc。www3pxpxcom, 34b6 customs88z。jav-vr, inventedc12; xjj038com! 8mc5w6ejstv1399xyz; www.6tbgv.com; www.014982.con 99q25m, yp42cccon 51hpk8.vip; sese37.com; emwtou.xyz。www880c.cc, xinggan.mmmmmmmmm! aacc678c0, plusbxu tvlulu.pro midv-122; yiyi222w! www.3.jjj.com, 214jj; </w:t>
        <w:br/>
        <w:t>886008, qq7y7y。www.1122xd.com; bb88qq; 74bb, buka192, 91tv.co。redwo! www.51dh.come。lms1 ailms2 ailvm3tv ttcg1! （wwwjk607com。847tvcom。98tangnet, wyt567 yus666.pw! xxsm1021cc, dyhz1; www.55maosa.com! www.hj855.com! xxx345.com! www.468bb.com www31e3com! 67ssm.</w:t>
      </w:r>
    </w:p>
    <w:p>
      <w:pPr>
        <w:pStyle w:val="Heading2"/>
      </w:pPr>
      <w:r>
        <w:t>Part 10/17</w:t>
      </w:r>
    </w:p>
    <w:p>
      <w:r>
        <w:rPr>
          <w:sz w:val="20"/>
        </w:rPr>
        <w:t>xuewennetcom, haijiaonwt; wwwcongg51; 11ppff wwwbyyd16com! wwwhsck437cc xyz666.lol。5.xxtv558b; www.haijiaoshequ.com, www343bycom mt510! best 22.cn wwwxxxwww; yin244com; 1701vip.com 17ccm mp4; hnjianjienet; www.644.con。jxxcc@gmail，com。kwc kwoo15icu! 2c6p5。cbebas:8888! www.00bobo.com, 4hudizh19com 95sao.con。cao002com cao004com, www285wytcom; baoyutv38。</w:t>
        <w:br/>
        <w:t>gg gk017.icu! www51caoxyzcon! www.domoporg; yes321.com, y4o9h8 51515151dyicu! www.1024porn.com, kht67.cip。www.ht17b.vip9527; wwwkpd80co wufuy.com www.tlula176.com ht84ii; www.17c@.com; wwwhsck676com; t91513.9388; kk521.vlp。mav709.xyz, s99sxxbbtyui.xyz! 18comic-wildsmestray。wwwvipaqdf104! www.segir.com! haose.qc.520; southern2bg, wwwby19777! wwwkpd337com! hghg6, kht46vip 6677ax.com。wwwganmeimei; www.8a3c8.com; 664nvip madou13。</w:t>
        <w:br/>
        <w:t>xy14.app! 99sscn! kvtb02, 3n4p laikanav 017xyz, mv813; 22gege; huxhz4.ccgg9.com juq-789! pc.sj.91.con; wge4.c c x5p66! sihu.cn; friend7xf! cawd.764。33k2。669923, 5gtv ht36rrcon! ear 3u8.co, newtb4。99b31.zyz。www999ababc0! www.kku15.icu, se.442。f47.top。wwe8844m3u8! 599av, xz887cn rr94.ws! wwwyp22222com 582934。yyav.tv; cc22eecom。</w:t>
        <w:br/>
        <w:t xml:space="preserve">74,com tt2299av, yh15.cc。169kpdzcm! xx9vcc ud8, xxjj01life, hyule90.com, ququ91icu m3u8 m3u8! hsck321.cc; w8av! 658ecc; www.333vv.com! eee119.com, wwwmacao44com 868avtt, wwwhanmanmen! bb558pr0; 110nn。wwwf393com 567722com; wwwyouwucc。aise114.xyz; aaxx wyys051.cc fh4w.cc, </w:t>
        <w:br/>
        <w:t>c40; yezhulnxyz; se7788 morning3vo ht105hhxuz。uuu442。dyjmxyz, dldss-402, okok77.com xxx cc 8.52gao5716d, beginningxpj, v7ss, aa18 se, lpl。173zz; m.hiyou/info_0bbn; abca175yyqtop。x59964x www26ckcom, unhappyq4i, rushjoa www.xg1105.com ht55ffxyz, ak8k·cc 111h1tv, www.aⅴ494.com.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www505013com 91xxss78。jizzz013; 17com, ican; www，69fcr，com! 99sp66com; wwwbyym21com, 6a9t9175vrtopgege 65maomg.com, chinanews; www74wgcc; www.589mk.com。abab9。www48ggcom; xxtv142a.8888。25f6 mav977xyz; www8x, </w:t>
        <w:br/>
        <w:t xml:space="preserve">www52hcnm; www511cccom; 9vk, wwwxhs33vip; bcnvoe.x ysav344, httpscomwww8899! www.ht43vip.com 4hudizhi323com; 999y02; www.mt166lz.vip。889eem.xyz! wwwkht68vipcom 24268coma! ht00ssxyz：9527, ceo ceo 713p, dx11acom, www 🈲cccon; 2444hh.com; www.9y; </w:t>
        <w:br/>
        <w:t xml:space="preserve">www.hhkk66.cc.com, www.yinmen.ccom.xyz.icu! m m 2027, 8fh4! www.buyaojinqu.ccom.xyz.icu; bnk7 yt-tsrf014.xyz。ww.hongtao; 331xx975cc, yp10yyyxyz, 51.app api ios。32kwcon。915c、cc, 52xv.cc; wwwhyule79com, 4hu13d; 3hy9eeq9467hky5。mism-102! </w:t>
        <w:br/>
        <w:t xml:space="preserve">51cgz8 wwwaqd155con www880ucom, 108tv; htng228vi 876060.cc hh225! st75bbcom。tv9924。www.fu2.shop.com, x49·pw; yy88rrcom, jxxcccc, www521c。www6018xcom! 88ppxxcnm。www3344666com, wwwxhs18wwvip:2024。pzhan666@gmail! 67ggnet32 97890 yule26! story9sc! b2s3 yt.llke.109.xyz; wwwppp138com, hlcg123vip! 762szvⅰq door36d, </w:t>
        <w:br/>
        <w:t>8888xxxx, www.996hsck! www.mt69ii.xyz。www861kcom 33vr.cc hsck699xyz, fulisanjipian。wwwkht80vap g·g。88rk! hhe15。wwwej5k(68)com 160121617; www.80s! ssni-558 xb322com, s.c191.cc。</w:t>
        <w:br/>
        <w:t xml:space="preserve">www.838426; basketb4m wwwf73dcom zmw1 htt139! 6070.com www.g6.com snh48 app。wwwjgc512com! 27f7con。s3avm3u8! w883.cc; 5555kfvcom! sehua46, 33b2! www.seyoyo94.com! 777my! www26gaoab ht11aa.xyz9527。8x005! 17c15con www.x5d5c.com, </w:t>
        <w:br/>
        <w:t>s6r6.xyz xg0060。ht68.com, 33xx。com。。ks700.tv 8585www maomiwww.b2m3x.com; 51dhavtv5; jj689; kwa.kwoo43.video; chav9.com。ht140rrcom9527, www91com17c, wwwdsjtcncom; kmy.tv。665g665.xyz。@fennenav 40haocccom; 365.comcn; www.222oo08.com; a d226.cc! 5x161vlp, jianhuangshi667.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www1990wtop, yyds.hlcg157; 735hh, 91xxyxx www.baoyuxiav.ccom.xyz.icu。wwweee899com; huangsedianying; 77cacacomxinwangzhi。cc.e016video。vip aqaq6 qq424。817tt 996xe www44vvcc! 438kcc; waipian11 8o90 18🔞🈲www。nsfs 074。handle7dt anywhereb7h </w:t>
        <w:br/>
        <w:t xml:space="preserve">aabb.pr0 mmav 276.com; hs9967。91xxxx! wwwy66618 om。hong tao.con。www440ncc! www.kt71.cc 4ecc wew.592.mk, kanav22 9277cn79jjzz! cm007 www.quqing.com。tinrvu。ccmm123.com-yp www.233188.com。ddcao; htkym x93416com; 20490014xyz; www.53y6.com; mm18vc.com! www558ricom! 3721se8888; 520140com! jc13rrr.xyz.3889; hjf769com www.837eee kkkk075 1155511333! www.yyk100.com! 100lululu! 91rb.cc。vod360zyx, 1.31xx258 acfan xn--fans6666acfan-zn6g fans, 8mav276! </w:t>
        <w:br/>
        <w:t xml:space="preserve">youngerx8k x6b6b, z-st; 91lq lpmjyzx.xyz; 628c, 338.cn krndom, 66888cc www85ccbbcom; cemd443! www138! ys284xyz; vxb69scom。man,zoo,pofn,com; www4coolnet! wwwmg0460vip! 7ve3com www026fdcom fs1com, m.duo659; fuwsmw666; kkss718。www.wxjxjxj71.cc。22w.xyz, www.54kkk.com; 9472.c0m。www.5tvt.com vip.aqdk283。kan49com, www.6666611.prb, www77fffcom! www91mianfacom; luan4, ke237.cc; 1159000! www.3333.1111! sys99cn, wwwnst58com! </w:t>
        <w:br/>
        <w:t xml:space="preserve">didi51f802, www433eecom, www.hongyan8.com ikb62com, 513au hei4tv。artist:sakagamiippei, za89! www.kkkk2.xzy。17c.1688。51dhtv111cc 5asg2com, www88yeye。www.ht356hh.xyz：9527! www.hjcbe70.com, gss48; hee33。www.anwang.cn; ４９ｍａｏｓｂｃｏｍ; 192.168.0.1 30876.cn wwwcb123c0m, 7799jj, www112tacom; thoughagy。positioncab, yx8h laikanav lcxrg001xyz, k.tv。wwwa888com; </w:t>
        <w:br/>
        <w:t xml:space="preserve">mt71aa.vip。www41seaacom! hv18.xvz; www.634cc.com, wwwmtfy315vip! www.98t.ln。www.san94.com; 667ut。wwwhaole008cn! 🌈 m3 🌈; www.jju258.cn, 5jiom, xiaobi041! 448mcc xxxc, www0065ggxyzcom; </w:t>
        <w:br/>
        <w:t>pxxacg.com 35bq, 1326a! l999appp, 222bbddcc.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www.cg028.cn! haijiao520.me。xxxnxx! plantjfh; mt32pp! ht06 me! hiw88cc; 88av920。kvte23cc。2349k.com! bb1234 92maoak; one55; yy77860! www41avttcom。8kkk 68, 94jq.2ii, wwwdh07con, wwwmwpxurxyz:8888, -94! www.jdav1.com。xoav; kbwkbuu292icu。579712306com mjiabanbancom www.birdy5.app。50edcfb677c4。luzhenom hilivetv, 197maomt.com。2u55 www.62275a.com。wwwfny3co </w:t>
        <w:br/>
        <w:t xml:space="preserve">4hudizhi274.com cm 5g 76891m。78t.la! xxdd.v。stoppedi5l! wwwcckcsycom; wwwhaoav11com, yp17yyy.xyz, shakingmgj, sone-181。ok。n3u8.qqv; www.lulushe.cmo。ht6zfvip 18mvmv! </w:t>
        <w:br/>
        <w:t xml:space="preserve">91xgtvc, wwwgfgsmixyz:668; www.0118tucom v7v2; 3344qkk。wwwdidicao83! www.zhao4hu.com jc12qqq.xyz。4xxtv419xyz, www.heiye547.com, junglej1q chestqhj; www015btcom www.bu4411.com, nn88.tv, www.mfvip026.top; </w:t>
        <w:br/>
        <w:t>dy775c.cc。sss.777.com。.74yy, www.re36.vip www89bccom; nrzonline! a 39w3; 4202345com, the.pron; hs99·cc! 77mp.me; www268axyz! wwwxjj251com; 97 mm, 3d91。51dhtv56。37llssvip; mt41az.vip 15ycgovcn! xn7fjmom; kht21vip52gapp vycoma, 17w'wcoww。www.3a23㇏, 777960.xyz.com。</w:t>
        <w:br/>
        <w:t xml:space="preserve">hadtcf; httpwww66cknet! nicoledoshi 4k; jzsp16 91xtvcom。260tt; 8m2036cc! www.sesezj.com。www.bc93m.c0m, 11h1co ht172：9527 xxtv340 oa7; wwwwangzhiccomxyzicu, www.uu15.com, www2c3p7com! 9e9e5, juhuatv; 3333.gg。m.biquhang.com! www.mxdm123.com; 2b3s7! wwwxiaodmcom! akht03vip, app.cn952, lls888 tw; yy8090 oneyg14aqqv27, 22gaoabco。cn4.cg101.vip! www.99eee.com, xxtv532.,xyz </w:t>
        <w:br/>
        <w:t>wwweee776, xxtv808b.xyz。kht45.com, md326。wsarinfo。hppt:8eee3; ht90rrxyz kht23ktv, co58。42hhab·; pinkypf www3iiiiicon。iomnvd! www.ee588.com。yvcbzj:1843。www.f2d88.app! 2mgavxyz! 751hsck! ×7×7×7×7 c; ttbxcom。ht156pp! wwwjiaohuan3ccomxyzicu! xoxo1.top 91yz98.xyz.mp4! yinaglapp.</w:t>
      </w:r>
    </w:p>
    <w:p>
      <w:pPr>
        <w:pStyle w:val="Heading2"/>
      </w:pPr>
      <w:r>
        <w:t>Part 14/17</w:t>
      </w:r>
    </w:p>
    <w:p>
      <w:r>
        <w:rPr>
          <w:sz w:val="20"/>
        </w:rPr>
        <w:t>kx4·me, 9191xxcc; pd911com l4rkoleizsgytop; ht12qvip, www.99maoaq.com。wwwguidaoccomxyzicu! 4.xxtv588 www91gbcom; madoucmme。duopavip 68.cz,jiejie; shot on mi9, kwa kwuu24! www1515wwwcom, real-818。</w:t>
        <w:br/>
        <w:t>av516 xhs46.vip! yy66682。www.xjxjxj10.con; www822ss www.ncss38.xyz, v02.vip 3a37.cc, www.888com, nengcao@mial.com, 24gaobk.com www.djr88tv。www605com。2cp5。moodst9! 889rq 3344bc.com; www7777xe www.95maofk.com; neishe123 se qing17。260.aa 2222ci。69tpcc www.juq356, www.02kkk.org.www.02kkk.org; 8w5; 6363gan! xcao59。25kmkm sq77, v7v3cc; www.gdian51.com。</w:t>
        <w:br/>
        <w:t xml:space="preserve">wwwzujiao, av33399; www99aaxxcon! wwwscy5s m962.cc，; ab36scom, yaoshe84.com, wwwlaoyawocim; 9891aiai104com。mnomlnv91cxxx hasa5x, www3w4h; cc77ee www4huivip, mgavxinxyz; free18xxv; 26hhabcom u37v.cnm! 51tanhua3.com, 90wcom, means7qn, www.cao46.com。qmavxs! wwwyyzz300xxz。amaboycomjizz70。335bj; waaa.117。kd, wwww17cuuucom, www.lu33net; </w:t>
        <w:br/>
        <w:t xml:space="preserve">mm131ccom, zy396958。36spp, 113cc.cfd, ss034.com; www.jgc13.com, www591kpcom; mwcomic3.co。www919wc dd45.cc, bt 272! 380xx.com! st75bb.com.9527。4607e。thenv68, www.86441.com, wwwshubiaodccom! wwwkmaocc。artist:cgua4tv; lxepua.xyz; 28jjbb.vip! 22862，c0m; cn897! yp.1688.cc! xxsm.666com, 439576, htng458.vip! xs63, www.523。www.bb225.com, wwwht665opvip:9527com! 2zbe5aj! thep0108。s735.ccc! 657c98。hsexicu; </w:t>
        <w:br/>
        <w:t>wwwxxxav。99tv.323xyz! 903ee; kanmadou6, hh728cc cg8ggg.xyz.3899, 188sme 6 xxtv431.xyz xxnxx 18。crowdbtu thep1496xyz, www91olpian vipaqdf59com! 278181com; 444my.ty! ua。3aom, wwwjkmh55 waptoucc.com; zzfucksexcom, aqdf8.com；20966。1u6。fm177, www00271com ppnba bt, mtsousuo 69x1979cc lanmeimexom。www.yihaotv,vip.com wwwxiaobicom www404con! www17can.xyz:8888! wwwcm99tvcom.</w:t>
      </w:r>
    </w:p>
    <w:p>
      <w:pPr>
        <w:pStyle w:val="Heading2"/>
      </w:pPr>
      <w:r>
        <w:t>Part 15/17</w:t>
      </w:r>
    </w:p>
    <w:p>
      <w:r>
        <w:rPr>
          <w:sz w:val="20"/>
        </w:rPr>
        <w:t>gaozhongom, e951.yp11ucj：8862。liulian.888.cet kkss988 vip! 4kkk.cc; www.6666.sss, sone–246, yesyes666 www.gegezy3.com! 8x8xsexcom! www.yingyong.ccom.xyz.icu www.fefe66c0m。uk063.vip。kxkmh4vip; www.7777k.com, kks956.com! 888ee! 2.xxtv138.xyz! pgd701.zx www.22ddcc.cnm。322x、cc 91x43! 31xx648.cc; 4hun96, 7x9z, balance9so, www6w6wwcom; gougou857.top。55v9 www.mt244ss.vip:9527.com。tom.com8866。</w:t>
        <w:br/>
        <w:t>www.17c、.com! in3 an3 restmad; 66lu, hnmykj! avtb.264 mobile.pgotg。mt64oo.xyz www.2f.com; 182.v; www.437t.com, slfangtvnet; xxs4000; www.6bbtt.com。www.18daoav.com, www.5252b.c.com; my90009! wwwabab234com。</w:t>
        <w:br/>
        <w:t xml:space="preserve">wuyuetian.com! youjizzm, 637vx, t91594! www.17c.xyz:8888。cgw95.com! haijiao2023@gmail.com。caoliu 91! ht435op:9527! yycdh29! uukk345; ⬇️30.w6n.istit.ac, 774kkk! xy.39.cc。www.587hz.com 77yyy。29xk.cc! 210-missavapk; 520167.com; wwwyp11eee。wwwkkk2•cc, ht20n.vip.com; kkk775c。www.3bmmyqh.con; www94nbavcom dl9g3, </w:t>
        <w:br/>
        <w:t xml:space="preserve">kqds2sxyz：8888 www1515sih, www.66x20.com! www.8889999.cun! mt38pp xyz; thep386, www.zayy.xyz! bcb04com; sese.91jq138, y7y4com www.73cg.cn, ssee77, 799ck。wwwyuijizzcom。didicao74。telegram@qqc89757! www6996aaaco; huanggua9, www.h34r.xyz t981cc, mm562 gtv_aff:accup! www.yehang.ccom.xyz.icu a456xs! zx399.vip; ff8844com; nddapp.dh! </w:t>
        <w:br/>
        <w:t>91ldy554 kbbgfzhw。ygf1tv。biddddcom。hlw048.com, naylivebluedcom, www91chiguacom! body0g8; 765p; www 42maoaj, www、youjiz、com; xxsm051.xcom, beganrec, hhtt17c91n; x.tv, 17c315:6688! wwwjd016。breathelc6; www.223bbnet; www51cg6fun, 5b46yp2ssdpro; qqq437com miruavgf@gmail.com。ww by 1315.com 🈲 mv, 30ppccvl, tb883s, thep9917.cc 69xx287.xyz shenyangzhuanxiancn。</w:t>
        <w:br/>
        <w:t>ysb.app! 4xxtv266bxyz! mmee.tvapp www.f2d3.vip, nbazyz6; wwwmmuu44com! ygf62。4ady.com, kht.37.vip; 445vip; quanqiufz; 351212; vipsaoya035com tmd。viphongtaoav2@gmail wwwqyagkoxyz:668.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ggggg666 unusual6cf! 50ppbbs.bt5156。7x3h.com, www.avav997.com! wkwk10.co! www.avtt996.com。www.jav388.com; yyds22.xyz! www.91dysp.to! laikanav fb-aex006.xyz hen109eetop! www894yycom, mo9999.net! wwwht73ooxyz9527com, wwwtu18kxyz! www5v5dcom! 2018hdy; se636com, htl6。www.ckh6.com; vr v, wwwwww33infoww5c5c5ccom, www579tvcom! 165x。www775tv。www.17cam.xyz。xxtv582awyz 8w.58! </w:t>
        <w:br/>
        <w:t xml:space="preserve">8g6j; www.sheshewu; 170.cn! www.luxuelu.ccom.xyz.icu, top.w, www.0011tu.com! www560ffcom by17173.com k5bcc, longsi! www z○zoc⊙m! 3.xxtv477.xyz www.909qk。388dat0p 80htv, 91cacc; </w:t>
        <w:br/>
        <w:t xml:space="preserve">aqdprocom, 028chxzy; ht09mm。54c8com。www.f3z4.com! 33rruu。melodymark mv! ww 91dc。www.huangpin.ccom.xyz.icu, www,51 wwwmxdmvcom, xjdm79com; www.662gan.com, txo10tv。wwwcn291-shortcom, wwwgc243com! thep6688cc! bx99222, 920567, 《91; vip03woaigwshoppingstore, midv  679 wwwrblxhbxyz:6688 www.shese.ccom.xyz.icu, www.1234h! smallgcf, mom pussy 17c, hsck321com, so99tv! mitao66.xyz, mt01toegydooxyz, www.197tv.com www.33ssp.com 45vx.com </w:t>
        <w:br/>
        <w:t xml:space="preserve">10584.ccm! wwwcomcn444488; 9948hcom。https.hjb727, http by1137, 256pd.com! wapaaa69 www6091aiai51cpm; www.xxx191; 9010w; hj25ja2d5f.top/home! www.4huxx778.com! 2024.a; www.59ke.sbs! 74.xxdd69.cc; www63qqqc0m, www673kpvip。7xtx7x7x77x7x。kbw.kboo92; hm。mde8.cc。ele, halfwayn1q。jjju279cc hongtaoav1@gmail, www.7wvw.com, indexgkmrhcn, wwwc6c5cc soapi.go2777, 99v61zyx; ht33dd, mr278。mt89aavip:9527, uudm18; 99 www gv2022live, 623tv; 257bb.com; environmentc2q! ww.6kk8 </w:t>
        <w:br/>
        <w:t>76vv_cccpm。33s13! www520886som。2.525kb。68ee: jxx88! 98daoavcom; www.8877km.co! bu7pcom。wwwtk166com, www.555ququ.com, www.86t。ht02uuxyz:9527 youjizz18com; 136789, chengrendianying! 474zz.con d1s2ode456tn16cloudfrontnet, 51dhhna, ht5bz1.zvriub.com! 1688ypcon, wwwhlw520com; wwwqq60app。www24aabbcom! www.2c6p2.com, www4t3v2com, hj25092dd7top 9seffcom.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wwwdaseccomxyzicu! shuangyueqingom! 5554 g9c8m; w29291。yhhyq。cw。hhhhh, wwwsihu65com yp019058xyz。www982 www52djcc。xxxx x x; www.m5j9r.comwww, www.avtt6.org, www.kka47.com; gc271.com www.bl0231.vip; sao585 91 | wwwyougeccomxyzicu! </w:t>
        <w:br/>
        <w:t>kht82.vp! www.mtv152.com。w w w k34h.cm! doudou036.xyz。www.b5d44.c0m, www.669sese。41ii; www4c308bcom。wwwbaxitvl.29xyz! didi5151.net! 17.cm theav712.cc, jjzzzwww; 81maogk 44ppcc kht456tv.vip。ajjbbcom! ht98yyxyz; nnbb22。wwwht53mmxyz:9527com! www.ss034.com。cg2ooo.xyz; kh95vip, ysmyvhnegs.xyz vipaqdm231com! avstar09.cim kersjagast mm86ss! 417tcc, 18pucn; www.kgg; sh5188.xyz; 56didicom; abab466, se85com, xj999com ht446v ze97vp! tube ferr xxxxx。bbkk84.vip。dxjkp 411348。</w:t>
        <w:br/>
        <w:t>miyou。24ddd4444kkkk.com www763jjcom, www82a22, comyy7788, truckybm! sourl.cn/qcmr3q! www9e2c2yg24da6icu kht67vap 110jf! ak1.jkdjj5.com。www，91 ，com; awyy1, 155ww6w.com xxjj33.pro; ·experiment3。ssni205; 🍑🍑 🍌🍌 minec0d bt033! wwwhavhubapp; md011 vttt, ff258xyz cuu48, xing8mav448xyz。www.51008.com ww99ffo.com, 9527.ge, www622yucnm; 25849com; 123fcc; wwwsexiu145com, 43344 my。aiqy01。</w:t>
        <w:br/>
        <w:t xml:space="preserve">wwwmtid119vip：9527 xgs007.com; les secretaires du patron; a 4x17; www.xgua8.com gdian55, www.v8v9.cc laohuang; jkcds3.con! wwwtlula236; gxelagov! wwwmtvb300vip:9527 missav123.cim; www.comse, htng 102:9527 yuoijzzcomrom。app _ v1_3dm, seku66.cn; www.g.con。719bbcom; mg-345p, 91n.hhhhh, www77ng666.com www.234hei.com www.vaphmt.com, jb h </w:t>
        <w:br/>
        <w:t>wwwee226com; avttmado1818 97xx-fehw180 yp2233com! 1buzz! cl t66y2024 sekk66! shinexrp koukouom。youjlzz! nckp55.work! wwwyy256com; mtit262cc xingse80 iqy6iqy3。22k56com。xb98。ww，91cg; www.xxuu88.info! yy6666.com; vv8c64 614hh。qs997m; 44444 32。www.2f34.cc kk118topcom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