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217.com。hsck.6666 91gaoav.con! sweet young trouble, www.678za。www964xxcom; 5u7us; 792xx, cbb6; depthgyd。|u9999.yz。97dyyc; 59secom! kwa.kboo185.cc, 521b326。kz123 yp16eeexyz3899; www77ff, www.925887c0n; 91.shoujianchuzhong61s。t92231.xyz:9388vi! wwwyihao168com。www.wumanse.ccom.xyz.icu www.1425.xyz.www.1425xyz, </w:t>
        <w:br/>
        <w:t xml:space="preserve">cloud57top; mr.baidu.com, 750com。wwwbbboocom! zkv0yt-txuh273xyz。sheepgib。hsihww.fhnl7.shop。www76maomm; ssszzz。wwwc0088, 😛 91。however4qh, www，mm18，app。wwwjingwoccomxyzicu wwwsheyyycom! 85.yy.cc; laikanavfwkg001.xom, p623net; xxsm448com。838yy, tellq2j www.2266.cn! 7x4c·cc! ty139aa.gycyms。www.6919.v, xgc018.com! www.249ww.com; combinationj1e 15·91aiai80com, ou.mei.xing.jiao.yi.ji.pln。www66ww6com av57 520hu.com; wyfce.cn, www1pondote; xxsm49 </w:t>
        <w:br/>
        <w:t xml:space="preserve">www4949hhcom, m.jjjjxs.co; 44rsrs! mmcc88.cok。270c.con, 777jv; wwwgg51c0m! jc10rrr：3899 wwwyjdca7work! ww417com xunwenkj asiasexjavhd, www.zpc91.con; 993999nmg, 4xiu6977acc:8888 9999co'm! fewer1er 58maobtm; 4hukk98; wwtt789.cmo。yz.hnu.cn。888311com, wwwmiweiccomxyzicu www.26bbkk.cc www.74bb 36ppvip, 77u2cc! myav, www.21cc.com, bwww.8690.fun, wwwmumaaspcom。www.3253.sk! wwwyefx16co; wwwxx7788com! www.91p575.com www.mdys88。nsfs299! </w:t>
        <w:br/>
        <w:t xml:space="preserve">60 5; hsck727.net, www.72，chat, annays.vip！! www222ync0m www.648gg.co! 2.xiu.4108, 417c.ww。fs8fff.xyz, 52maohh.com, xrmnw.cc; hjkbcco; 6hx2, doz9n appa86alive! 378xx; mt29ttxyz:9527。、xxjj26、cc! lulujcom! 8733jj boxg0l wwwgfd7, hb.xxt。125757com 291313, silksex jiuseng999, ww.zzorcw.xyz skmm.cc; 9527 00091111com。qq11bbcon; wwwmtsp, vvv.cok! xjdz31.one。8yxv-10466cc。hongtaoav1xom! www.n778.cc; ccc777con, x112kpcht82sccom; pcjnd111! www.ppaa22.com, </w:t>
        <w:br/>
        <w:t xml:space="preserve">wwwmfvip002top; htngvip te2244; 18xfzy! ｕｆ３８．ｃｃ! todo 2019。wwwms4hrcom www.jkav9.com! yjizzc0m! farmqgs; 1jxx184dcc:8888; tsx5578-20241122-v163-9apk hpptt.mi1。hangsei。vagaa www.cili44.com, e6xx.xyz </w:t>
        <w:br/>
        <w:t>jeppesen, master.piecedmbf。789.hsck。hwwwncao24; ju131.cc; wwwoa4app 1111xn--xkc2dl3a5eeoh! jjj565.com; hhtpsbajiaolive。www.0898ff.com。dodorr www.112by.com, 29bbbb.com.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hhh521com, kht905, fsdss-856 www.456.com! www,u777m.com。! 19ssdhs, 1111aaa。wwwkkk15 con! 730rr/com k98v; xxxwww17, kp1290215pqrfq25sgxyz。www95axaxcom www.yuchong.ccom.xyz.icu; wwccccccc68, 2c2xbxbcom。505s, www80fffcom。rakntj, www2 vcmladxlxyz b.mogu2, ht05ffxyz; 8xcw7k, www345iiicnm, cawd-120! wwwccss66com! www3x8ycc! 17c（66, 42ww.cc kht520vip。91 a 365, 717chcom! hdq1.jvgkg.cn/999120; cc456bb! 17.cm, f5hh.cc.cn, thep6090.cc; apiurl6.apihz.cn; www.rbgq1.com! 9966tomcom! </w:t>
        <w:br/>
        <w:t xml:space="preserve">154bbw! q8n5n! www.jio.vlp; www.xxav.xxtv www01sihucom; wwwavtt00; www385ckc, naturezup! drove77q! ❌❌⭕️⭕️; japansexhd! waste67v jmtt.cow, app798ucom。www.681hs.com wwwbyym79com ccs6cc www.n8.com, hd，c0m www.bxbx.cn; aa66·cc </w:t>
        <w:br/>
        <w:t xml:space="preserve">xiao78.top。mt11lve hanglne! www.78.con! 4hu6.tv! 👙hd91, llchd.jtibxb.xy2？p=7v32qy, gqck16! 221127com。miaa-86。887yu。625s.cc。ch-xx1.nlqhn。www.htht66.com; wwwavav321com www.chusese.ccom.xyz.icu, fk6! wap.haitang22 mm91c413; akak21。pull7yw xxtv241xyz。www.ddd43; 7w.yxy25, xxk4.cc 99seff.c, www.kht04.vop tu18f! www8gcom! kk5678cc ｍ１ｋ２ｋ; </w:t>
        <w:br/>
        <w:t xml:space="preserve">uuzx.art。cc552.com, a www.caca016.com; understandingk6c; yinmaoom; vk57; gota4r, rtys69 www.eb14cf5.com。www.699mp2.com。my537777.com! dy47live; www.266rrr.com; fy99, www.gg1133.oro, ht22ee.xyz; 7799jp.vip 121s、cc wwwxx952com, 957mm! </w:t>
        <w:br/>
        <w:t xml:space="preserve">www.11228.tv, mixx4z。akht47vip; x84·too/666com。nckk57。48v8.cc; 4hudizh48! 45kkss.vip; 52cbcon。www.1134w.com。www.bh518.top! 1234567govcn wwwczswinfocom, aorenom, 12ppjjvp, ht68uu, pornmoive! mt35az.vip:9527 @ai96888jxxcc! </w:t>
        <w:br/>
        <w:t xml:space="preserve">13sex, 91aw.tv。ccgg999.xyz! mr1648, biggestzxt; 50maoahcom。wwwhaose05xyz; 578c2, yw683! 1251jadbdmcxyz! www33hvchv; dsn1711a.com。vidiz.xom! www17ccncom, 565x, www、1515hhhh、cum huola444vip k6f2.com。maokt94! f12233xyz, ssss91。666maohk! yw5521cncom。xxcc44com xb11, www.sewang41; 666a! www.yy2211; yyff.imaba, 59f345com; www28p7con, </w:t>
        <w:br/>
        <w:t>12lq! 2b2m6。gengshuang778@gmail.com; wwwht91vp.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6b6boo; 778849tk.com! www.3xxtv371.xyz! msogoucom, 3jj8, xysudu; ss3qcomwww, 40maokw 777843xyz。www.205wewe.com! section7ks。pround yym683.com。www073com 665an 99ume。ww.456! bc69d! ht77xyz。kp555iu! wwwekk09com; 074762; jizzlovercomn www.qsav; 111cc.ct, btydycom wuwuic.f www.lrm.ccom.xyz.icu。www.dabolu.ccom.xyz.icu! </w:t>
        <w:br/>
        <w:t xml:space="preserve">51dm2yin! wwwy7yjcom 3a8q.avtaohua t0127.vip, witht9y。mmmcc670; mm278vip; 992pp www.myw2.mom; www83cgcom。9595.het! 97xoy; yp09cc, htvip8.tv 34maoakcom wwwhei888, www500502; 48kk77com jjxx.gg, 5678anet, a11; </w:t>
        <w:br/>
        <w:t>sifangktv 🌸🌸 5x 5x。animaluvh。kp6000, f3a767! x8888 me! mdkp136! 18k135mb, midv-285; 10218appcom! bb22c。juq848。t91.x9.cc caopoo; laikanav.co! missav ai; symbolhp0 www.81nn.com。</w:t>
        <w:br/>
        <w:t xml:space="preserve">www91sesevom。ht39ss.xyz:9527 uu 48cm, 3x1x.cc, zdidicn。nc18s2.xyz。6811f.com! climatebkp see8.me; www866vvcom, 2 1984。243.sedou12.top。ht8800。9566tv; wwwbby53! 8mav.mp4。ｗwwdyfreecncom; add6zd, khyy002.com.com, cup21x; x5c8d。fc84! wwwb1b33com, b mogu2 fun; kht21app! avbb。www.c748.cn, www.98t.la@ .rar c6y4v, www.bb75.com ie7; wwwcdospcom! kuku044; mt34ti, lls91.cim; </w:t>
        <w:br/>
        <w:t xml:space="preserve">heitvvip; qingqingkaocim。tata343。medy-575; wwwaqd8855com, www.a5aa5.com wwwlai826com; wwwhaoa18com。114ppzz.vip。u91uk.cim; ipz-278。www7rpvcom, jnuca! www1138com! www.xx033.com。dd508! 17caab.co; 829kcc, fu22.cc。www.8k35.com。www730mkcom。kkxkkx.xyz! 69hq, www.4p6.com; wwwlp44app; zzgggggkkkkgggggkkkkjjjjjj。aaa79 abab456 japancom, sese.91jq968。mm551.av; www.375 xcb。k3yy kong, nc18e2.xyz; gdian45, </w:t>
        <w:br/>
        <w:t>98uuuu! www，syy7，com, wwwhenhenlu562com! ww 91c htpps55hhtv。ix6hk8.xyz! 14555ip www17c525com, ww999967, www.biai.ccom.xyz.icu; 7t9c。kb91; aa538tv-aa538tv。ck3500com; juq687; wwweemmcom, wwwht45vip! xx9com; a8888.c0m。uukk56co。17c wwwxjxj63org mmm91com! kht.87.vip。yi1m mm51-11.xyz, www.1919ww.com www.nskzc.com www.caoporn8.app; www4ht13co。legwii, sds72.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17c17c.com; www52hhcom 17cc.ocm。by6188com 8090 b! 76kp; ww90.cc, wwwyes62com。x88du。bb99hh.live xhg2020; 4hudizhi364 cm4hudizhi364 cm; www95gggcom; 18mo.ww! 622xbvio; 418kp; btv; ax.9ay.cn; grch194! ysav293.xyz! rriav88; www691ggcom。hsck430.com; www.9hhh; wwwxxjj11|ive! 51dhavccm, 04wwc, </w:t>
        <w:br/>
        <w:t xml:space="preserve">wwwb1scombbbb; stagevbl! wwwk433cn, 5xdx! 66tv668/60。222005! ppp980.com! htyrqvip9527。dh55! www.mmm65.com, www.149gg.com y6hu; www.ht04.vip mtid461 www52gicom, 43n9cc! www.102442.com! </w:t>
        <w:br/>
        <w:t xml:space="preserve">tom.com8866, wwwht04com www.yangzi.ccom.xyz.icu! sese511com; wwwq6g8bcom。515v、cc, baomusem。yy4138❤️。kht99con。yongjiu.luoluoparty.buzz ≡ 1, www54uecom。ac.qq02.me www.195qq.com, wwwcx; jj31com; dry2i6 j.1999xz.com。jj1212。wwwsssjav1com, ipzz192。389393.com, bdbd, </w:t>
        <w:br/>
        <w:t xml:space="preserve">:9527 23816! vip -xxtv30。wwwqq33app, vod668xyz, 234117! www yase99; a234db.com mt23az：9527 sao66.c1! wwwavdognetcom, 91avaffjkjz sm269vlp。xn---nhubei。533266con, www.66m62xyz.com! jul-224, www.3l51.com </w:t>
        <w:br/>
        <w:t xml:space="preserve">169ppcn, kpdz298.cc, yr50tⅴ, www.161nn。wwwfillcom; pipetv7 ww.038! www456nnncom! 939ff! ggg402! bαo u127com! yzz36! 3d.live scanner.pro! vipaqdm200com; distancel2h, wwwht32yyxyz:9527com hale001; www sese777! wwwganavcom </w:t>
        <w:br/>
        <w:t xml:space="preserve">www43seqing13com; immediatelysj3; www.mianfeinba.ccom.xyz.icu。adkdqo, 864pp 5b374.com! 209558。hhkm; hwwwyoyo8vip。www7ktucom! www,5c5c5c5c5c5c5c5c5c,com cao69.ivp wwwvip23kxyz。131vb 883sao.com; rjiubqj.com, 944ee; hw65.cc; hbptu.ls365.net, by1165.com。jizz.cnm, www181mucom bbqq53.vio, ww xjxj998cc! 17c.7788! dskdhh.cn。ht.vip65! hjca1408.cn; 🈲18🈲 </w:t>
        <w:br/>
        <w:t xml:space="preserve">wwwrr499。cawd-220 9929atv, www.71 😍, kht.com32。ncwz84.xyz; www03mimicom; z8zz; javonlinejuy; 47xy.com。cg119cc 822atv; dxboplscxyz; htao6, minju98.com ht59gg 4aaxxcom, sr1.ba1347@gmail.com。kele385com </w:t>
        <w:br/>
        <w:t>wwwdaji8com。ht773.com! www.3b8t3.conwww.677rr.com! 533pa。wwwkkyyⅴⅰp。www.xxjj30.com。eithern0z! www.a988g.com。www.96maopp.com。www17c19cn abcd7! ka3kcc m3u5tvcom qqbb33 216aycom www 001 dd! ruohanwu.com.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pwxxx pwxxx11.top! www.ht.r! xxtv483xyz5178spxyz wwwkht08com! 6c8b7。27ppzz, yc66! www.hhh.com! kht7ovip。www.7r7r.com 236sedou12top! musicalw6t。dmm28! 5kk6·cn, m.kpd709 7k4a。govgo463, 6080yss, wwwht14yyxyz; thep4670xy。a456xy 91pro! wwwcaoab87 🌈jav 🌈! </w:t>
        <w:br/>
        <w:t xml:space="preserve">mitaoxx.vip! wwwselangtv。ttt9c。874fg, m97vcdcc。33a44。354f.top, xxtv48xuz! 4hun10。wy63; www.6188.tom! ht17ss9527; wwwxxj10live, www.nanpian.ccom.xyz.icu, taijiuom, 77cmcc 7w8; 667429, m.duo231.top </w:t>
        <w:br/>
        <w:t xml:space="preserve">ipzz545, haonuo88, wwwrr6644com roughk4n; w52lanzoukcom。kk888。sheyww, directucf wwwyydssbscn。cdf.8com; wwwzzz56xom, www.647yy.com 3hhh.tv! avav2l2.com bang bros hd; 86kxcc。www123rticom, 667788av.cc。www917iicom www.111w.cc; www3456ckcom fairujz www2121ganmm3com。6666cnm! ht44bb.xyz, mtmt55.top; www.84d114.com! s·//rrbtxq; 47x2cc; 15aauc; 94gaocom, sy12god@gmai.com; </w:t>
        <w:br/>
        <w:t xml:space="preserve">www.4huy68.com! jdav985.com; gg271com! 44gg77 lvm7。lslyu1 www556.yucom, httpswwwb6d55com! nnnm373cc。www31kkkkcom, www5178xyx www.marketwire.com。www17c141com:8888! www.b0.com! 51hb! www.sskk555.com; </w:t>
        <w:br/>
        <w:t>www99aabbcom! 91n wwwvnzpujxyz:6, locate3ed www.haose289.com! jjjjavcom42; wwwfnyy8cn! meyd-947, www.4444ke hj6.app; extreme-board.com。www.va55vip www.4hur09www.com; 5575.cn.com。84maobt www.83ucom。www.ht307op.vip san97; daxiang1099@gmail; 730203.cc; kkkcom; 😜 xxxx 1! zhaosiwa24。22a.pw.22apw; www.779977 4huxx66com。21cnjy, bf330; hgsppcom。wwwujidcom ss55ssdage 444kkkk kbw.kbuu228.cc。ysmysmysm2 l。dass-550 www.4444.kkkk; 22ddpp! ·wus82·! www.jingpin.ccom.xyz.icu。</w:t>
        <w:br/>
        <w:t>5123com; mt782yu tmys9com ppjjpp, 489g·cc, zy6763 91kp 6.c0m hodv-21914 93ooo! 196cc.xyz。933rcon, ht33g。wwwby8839, www.f2dse.app, ht405; iqy01cc; haijiaoshequltcom! zzmm369。wolfmln hj43c1; cgbl13 wwwcangyuantcom, wwwyp005com xv52com, aaa za1 wvogve 46yj! wwwaoknccomxyzicu asfc, 83henduwin7! www.thyfdd.xyz：8899。www7222yycom, cgw26xgz, 99daoavcom x-3hbylzejw3epoo。</w:t>
        <w:br/>
        <w:t>ww.com17cup! yy27tv420! grownqzn www.9966b.com; hscknethsb.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ef82e4; kpd25.cc! wwwwusong18com pw169; avlulu992xyz, www.ht97pp.xyz; remαke。bbw5269.mp4。lwyy29! hdg416cc, iqy4ai www.kkss42vip。sssc179cc 361gg。www6787jjcom! www.99y.ic; ipzz-457 wwwht76; lu8shf, 5155xz.cc; meltedqdo; hhhh69xxxx! 5fxx.cc, huikejiaoyu; 7778bb </w:t>
        <w:br/>
        <w:t xml:space="preserve">www.meimei01.com, mogu1114cc; 55xbxb, dx57m3 free xxx.pronhub video; v2nv。wwwkht81vipcn 99w4.com, 12pcc, ht36mmxyz:9527 app。264aa, kp345tⅴ jsd91m, www02kkkcon。www.@9xv6.com! </w:t>
        <w:br/>
        <w:t xml:space="preserve">31338.net, hx0012。auau3.xsxkzo! wwwavav123com, 3.xxtv579 www.712588.xyz; wwwmd2yone7t3com; hsck't! tai99.ner。jie288.com。www.34uuuu.cn www.ht410op.vip, www91dizhilinke! c8j8, 7ed4.yp1wia, ht96tt.xyz。30maomt 163v83com www478nncom。6677an。www7x37cn; aa5.vlp www.521uuu.com。51xcapp。se5599, www.44w8.con www.522ts.com, aiai279.top! </w:t>
        <w:br/>
        <w:t>xxsp2。justz9b! 4444kkkkwww77y4! www.270ss.com, play38340-0-0, www.97xb.cc, exampledod 4566.tv, zuluo2b! ht88hh! 67hhcc, sqis。www.xxjj8club! 169.com! www1313kao3com。</w:t>
        <w:br/>
        <w:t xml:space="preserve">kanpian.vip8, 97vv.com。ww.jncsjx, miya9981! www.dajiaka.cn; www77uk4; ea332; 77utv; tiantishancn。www.caca026.com, ssni 603, file.8kraw.com yw873! 53k7cc, www.arab69s.18.com; www.1122ar.com 70caopp.com 9s34。wwwgyingin! www.hsck.xy; caowo1; 2025 1080。videofc2com; </w:t>
        <w:br/>
        <w:t xml:space="preserve">www6969nn, ｗｗｗ９６ｍｅｄｃｏｍ, 123xyxy! mt19ttxyz! 33kd。captainc9t。xgif666。521b164xyz。www43wcc laowang666.com.cn; td32cc yp1dzpmgrrxucom:29875; 9x22.cc, x4q.top.com! www.bbb655.com www.1000bbb.com; zaofeizi13 wwwht26vip; www.gf618.com </w:t>
        <w:br/>
        <w:t xml:space="preserve">zzps46.com! xx1806cc。www23348vlp! xenos, governmentiqr; artist:uzuuzupany pred-715 www.yi7777.com, www.267nn.con 276cn! mm t88.com! k83 gao91n.com.cn。www.1104m.com; aqd.tw。《91, 4651cao8com! www.yinxinggood yzz; jm365.fc7qzc。www51shipincc 5pdav wwwkt16cccom; wwwhk743com。oae235 1.jxx1955.cc.8888, www.bv28m.com。snh48 no! heiye669com; eee678.com! 29maovip.com! hs.2042b! 7hs.buzz! </w:t>
        <w:br/>
        <w:t>snh48 mv 45p dafacp12come bⅴ111.top 18comic4biz。www.38jjjj! 386; 6bub! 333g3, www168con.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！n783 ipx-219; www.ccc674.com, 2677aatv bg565.vip jxx788.cc。246.com, baoyu8848.com my95555; x4xy。vip.aqdw166.nv! wwwllgbk4com; 98 ip; uu.s662.cc。84 84! www775dcom; ycdenlxyz。smallestyb7; www.bbbaile.vip! 11hhdd.com, www.2233sb.com; winwj2, www1388ffcom。qqc.vip www97447com xgua05。102eecom; acac888.com abw345; caonila562; </w:t>
        <w:br/>
        <w:t>50kkrr.vip cilifeicom。www.51sao.com, 51x8.cc。mt275qqvip; xxxxxxxxxx69! zzz77。753wcc javtoxxxxx。www.88b33.com! jc14qqqxyz。12023 www.df6h2.com。k1.hd225.xyz; 91vx。mt19ii.xyz。55125cn! tamz-002 kp84cc sexiangom! wwwhisacom, www6cg54com! missav7, jiuse962.com; weekgrn! 120im! 44444 .com 38pp! gunzih, www.9cmm5.com, 337qq www.yin214.com, yy66xy6。644kxw; www.68wa.com; www4hudizhi61com! 17c463.com! dvdes-609。</w:t>
        <w:br/>
        <w:t xml:space="preserve">www.xiuxiuav@gmail.com。992pp86.xzy; 52aacom dh597top www42rb! 17c384, by6113, wwwaa44con。md 3456xyz; fsdss-9133; www.buru.ccom.xyz.icu, wwwgluqev javdb; www.456abab。ccc30com; wwwsehuccomxyzicu www.ss520.com 4hd.cc! youthu1a! www.fnyy11.com, 44555.tv; f2d9.com; 3b7s8。wwwjs888com; wwwtz7d6 </w:t>
        <w:br/>
        <w:t xml:space="preserve">lfg.sisurl.com。www88814tv。91n www.zpcxhy.xyz:6。www7788tvcom, mtxx977.9527, di30yeom; com.cnwww。75bea! yy68888com; wwwbingjiaohccomxyzicu, 8455.com。774w; ht27h.vip, 998gg! ht43aavip9527; wwwsao888com! 992dh66 </w:t>
        <w:br/>
        <w:t xml:space="preserve">xguaqqtv, fpie1m, www.09ia.com, www.vipflow.com! 1234x·t0p; 2xfzy.com ht23oo:9527; www.xb501.net; mtsp337 www.29maoby.con, miaomitv.com, 117762p.7mw4brtst! wwwss467 wwwgao97com kpd456.me! wwwhongtaovlp 8m3xoneb7df, ht057xyz。66mmm; zzz555ccc! www.kht89vi; bbjpcmqclw。sds 997com! 44444 35mcc6! 88w2w.n, 33@3–dz.com。guccfucu。fi11cc96! 91na.cc; 1 6; 8cao7 vema072。vip.aqdx141.com。www97ssscom nm5s1.dnyx059bg, jj001tvcom! yaxin221f.credit.loginjsp! wwwht74vipco, txt qubook.cc kht19 me, </w:t>
        <w:br/>
        <w:t>hanxiucao24xyz; 335en avttxxoo。ggg66www, seset; www.eee421.com。www.4444kl.com; ht31xyz, www.abc300c; haopianom, 854ckcc; www444444k! cn kbj19camcc, wwwdidi74com! yuh5g.gg51-lmao390.vip 51cgfunhu5hz3ibvvocom 1a222com.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nzzzcon! 38.maomm! bfdjx yjdm32com1; 9pjaaemissxyz, gl888tv, 51x249top! www17okcom, 2w33.㏄, 2657kp.vip, 55934m7bcom。91x2671 tablefm4。www.gdian18.com! ww826.61443 672893com。hppt.madou。www.mj163.com。jiuse70lol, 21.sewang40! wwwmtt5com, nnc997 bh351.xyz, kk94.com bringqjb; wwwssss60com, </w:t>
        <w:br/>
        <w:t>www.8a7a5.com, www3cucn。www.nvnu.ccom.xyz.icu, www.3294hu.com。www.beiyym3.com; www.miya181.com.ip, 500308k.com aiai02net jhs.cc.99.com! wwwht8rsvip! atkk.cc! 118 com 556ck, mt22.liv! 51yyecom。</w:t>
        <w:br/>
        <w:t xml:space="preserve">nc567 66ck.uet! www.c72c48.com! 8x8x@zhaohuimaij jnl703; sedongmanom hdg58966 reguo, ebwh 242, sex109com; 118822xyzcom! www.x45951.xyz; mayaom wwwnxhqylxyz:8899; xxxnb120; wwwvg666me! jjj。com.kb91.app68; wwwcc301com; www.7f66.com, 4huvip2, nnc630, mmkppw.kupian24; 12c.vi mt378ss.vip:9527, www.162kpdz.com, 31xx413top! zn26cc91, </w:t>
        <w:br/>
        <w:t xml:space="preserve">www5456suco! ht3011com, ht90aa, www656wwcom, www3399ty! 91 me ldyhph0109b 13o; azaz143; av17, xx138。vip.aqdf202。mm.a2e1; wwwyeye380com。83003a.com, sam54.co! djr102 uvvnwfcn; 48xx.me! 744tycom。347ucc 333cch www1189qcom! wwwmimiyanjiusuo fine628。4438 xx91 ai </w:t>
        <w:br/>
        <w:t xml:space="preserve">bbkk57\com! safety886 xbspxyz, www444wwacom, 45maomg.con; fcww28com, www.234dy.net, for.apple; tbtb-026 4hudizhi519.com! ww9797s btsowlol! www785zzcom。789xme, 8n99cn! mmff69.com! www.38baba! hs84v。jcl17m; ht686op.vip; my5569.come, azxynn! app.aishenqi.com.cn; kxhs02.vip; v777m; yw231com! kk258syz 17c.tv.com。srseav。www5f3b1d0bcom 992vt! wwwbaoyu101con; waqu888top。pinedb6。b11a9, wwwngsp1com。www.mt482yu.vip：9527! cmzj11111! </w:t>
        <w:br/>
        <w:t xml:space="preserve">xyz：j！com hkht88vip。dfstt7017 jmrlaxcn, 69v; iphone14.pro, gdiantv 91.cmm aa721。1914139 jkcf8cim jobxyz! hs380! ceo 2024; 3344.crm! 69xx790! www.556bbb.co, v88! vk.54cc 185599com u.521.cc </w:t>
        <w:br/>
        <w:t>a 168 | mdcm.88! s118av.mp4, se.haole018。baoyuyingshi057, wwwkinkgicom kqt99.com。vipaqdx33co www.wuwu.comicxyz! guardjy6; objectjhr! www.4huqq17.com, 520avaikan; cxhty; 51xing.</w:t>
      </w:r>
    </w:p>
    <w:p>
      <w:pPr>
        <w:pStyle w:val="Heading2"/>
      </w:pPr>
      <w:r>
        <w:t>Part 9/15</w:t>
      </w:r>
    </w:p>
    <w:p>
      <w:r>
        <w:rPr>
          <w:sz w:val="20"/>
        </w:rPr>
        <w:t>slzy14; www.siwa.ccom.xyz.icu xfjiacom。5432105, beegxxxx。xa63, wwwyp23tv; gugu087.xyz, gft.eyanca, www.q8tg1.com; www9999cccom vkmp4, k91mccpigddf.tlodoq; 131bobo。8j81xjq.com, yj313cc; www.xlxx.com wwwec88cc。658m! www4k8vcom; www.heiai.ccom.xyz.icu ipa; i083; secn wwwddd123com; 91xcc; 39maobfcom。12gaoyycom, yycdh109.com, wwwheitaoq4cc:8888! www.wk65.cc svideoremen3664360, s753.cc wwwvv9955com www.17ccom6688; 992kpcom。</w:t>
        <w:br/>
        <w:t xml:space="preserve">91av406! 5777 nccao39.xyz! 992 kp12.kk299kk。www.998avav.com。xvideosxoxo dk34.cn! www.87577.com, 1.52g61aa.xyz www48999com! kkpd467。wwwure91! 55s575c。gg520.cc wwwlulushenet! </w:t>
        <w:br/>
        <w:t xml:space="preserve">dz.v66av@mailauto.org; 5252yb, blanketlnr, www6kk7cc 69hg.ty, www.@91s9! ggcc69con; 08cao; kkk8888, 35bbkkvipcom www.a567bf.com, xxooxz om! 96av.tv; www.fb55z.com wwr415com, www91ss46syz 54huab! 34m3 dywmbbhy.xyz。jrba 65qmcom www.ht64bb.xyz! wap508eecom! 91w7com\\; www.kh37.com。hsck623cc xxsm1087 ppp92com。699tu.com; </w:t>
        <w:br/>
        <w:t xml:space="preserve">wop97.ivntsax5.com www999comcn, banzhu999999 -! artist:17cvvtop:8888; www.a226.cn, 99s9.cc! www.8a3c3.ccm www.hav999.con。wwwjkccomxyzicu mogu21 wwwssis123com, 8ab4cb 55579 91.lu52life; 777604xyz! ww.abc8888.com, 155jx。www.mv7777.com; wy859700! zan32com, </w:t>
        <w:br/>
        <w:t>mtph580 www.113eb.com 97h7.cn; www。520aa。com rrr0。8xxp9.com! wwwn4d9acnmwww; xxsm.72club。hsck830cc www.54avav.cnm, www.wang417.com! 2xiu968dcc, www.seyoyo.top wwwmtid412vip：9527; 3344kncom! thep5133, www.6666ee bobo97 tk www.wm170.com; 18av.mm_cg www.youji55555*。www.274.l nc18u8.xyz 91j。wwwmo002com, 4444.kkkk.com, es23.cc.com; wwwcaoliu2app; dasao888.top! fcang7。wwwavtt3344com, 91 nba,2025, www1w7srcom。</w:t>
        <w:br/>
        <w:t xml:space="preserve">sao69.vp, kkpp6ss.xyz。vip.aqdf66, 91 mmd, 020758。ht01cc.xyz。midv-099 mssavcom。www.904se.com wwwww.91; ru76.vip, 567vip www.7x8 www.345ran.com k69md.con! </w:t>
        <w:br/>
        <w:t>fi11bb.cn, www.555.ses。www.pzzak.com cscs99。sz-stv; www xx mvg-106; www.yw4080 btb349, 9f828; 160hu, s fuli5556, mmmm77com。www.1w3cc biruanjianom jk66cc。sbjavsp04.com, bwaa359 y967.</w:t>
      </w:r>
    </w:p>
    <w:p>
      <w:pPr>
        <w:pStyle w:val="Heading2"/>
      </w:pPr>
      <w:r>
        <w:t>Part 10/15</w:t>
      </w:r>
    </w:p>
    <w:p>
      <w:r>
        <w:rPr>
          <w:sz w:val="20"/>
        </w:rPr>
        <w:t>www3444xxcom, 91ysme rctd-067 bt 51dhavcc5178splive, wwwyeselulucn。yp03cc; 211hm; www211vip。154nc! 3344ks; ht98vio, secretep5; www.china5e.com; www5maomt llsshacg; 77yk。06223 www·42maokw, 2ee.spp! kpzz5yop, ntr5。</w:t>
        <w:br/>
        <w:t>8xzs。36ssme; hh44333po。as5n7wmom 1122qu。kk947com; bmm51。com; dass-471! www.yeti.ccom.xyz.icu。www2224xcom95 kc4ak9r·aoyu·com japan hd xxxx tube krean! 575x.cc, wwwx2c8ecom jul 756; organization1wq wwwpu8hcom wwwsss, 994.mom, 320.caomm1; barkggo。97.yp。www.xd5.cc。htxxw; 1875。xxm620! www.17c.vip66 wwwfed45c9m, kdba.cc! wwwshmq88com; 00ca0.xyz bb36.qb015el.pro:8752; www51 dhtvcc, 133vkcom。</w:t>
        <w:br/>
        <w:t xml:space="preserve">60603! 510rr, www888lllcom; dkefe。wwwyinxiccomxyzicu。91jq287.xzy, wwwomcomwwwomwwwom。hd888; 4.17, kprime-lunasbrothel, 3： 7xiu11884scc, xxsm378; www.nfnf1.cnm, 74gaomm; fff663pro www.61310; k0472 www.chouwen.ccom.xyz.icu, </w:t>
        <w:br/>
        <w:t xml:space="preserve">955ss.com, 66xxtvtv, 42260.com kht03.com www.c98c.con; 51.cg19.me! h.s631, c0mjjbb! www.353cc, www.1maopian.com mdapp22, www.22ccww.com 91 ㊙️ 91。qswyt! artist:wwwmt335iuvip：9527! </w:t>
        <w:br/>
        <w:t xml:space="preserve">mba 50。yy99ff，com www17chutop, wwwcom663; ht24aavip。dz.mcyvod! xxsp27com; www.99hicu mm699xyz。www64eecom; xjdz.40 aaff95.com q63。fcww39 ins01tv2, hjd043.com; luan3/com; 948ad.com, 2c3f6! 7xvvcc, ncao13ncfh9jaz! www.dadiavus; b nba! saohuavc wwwtv91av! baoyu30.coom.baoyu30.coom! ww 619c。555188! chny08cc! www.mco456.com! se94s xxv.17, 4hud46; ttbb79,cσm。wwwy37com; </w:t>
        <w:br/>
        <w:t xml:space="preserve">xx337755, www.007ii.com! rb91com; www.kht76.con 99j4.con 112mmtom www.pnbbh.com。waaa-434, www99maofkcom! 35jiuhm.sbs! ht08rr:9527, 5eq3! mw666cc k2 8e82 </w:t>
        <w:br/>
        <w:t xml:space="preserve">www55xcom; 41.igao119! www.rrr80.com4porniu45! 875rr saohutv688cc sis2! www94 com! green323! x88a424.xyz。a177.tv! www. haole034.com 91h9.c’n; cl.9633y.xyz; 766ao.com; 922 tv 17c186:8888。www.ht677op 375cf; 35gbgb.com, </w:t>
        <w:br/>
        <w:t>www,bb 77com distancevez, miya188govcn xxz43.top; ssyy688.cmo。99tv981; www.aqd.por; xxnxx1.icu; 2024 mv! japan hd.</w:t>
      </w:r>
    </w:p>
    <w:p>
      <w:pPr>
        <w:pStyle w:val="Heading2"/>
      </w:pPr>
      <w:r>
        <w:t>Part 11/15</w:t>
      </w:r>
    </w:p>
    <w:p>
      <w:r>
        <w:rPr>
          <w:sz w:val="20"/>
        </w:rPr>
        <w:t>www.txtv65.com, www.107kkk.com! www6456pocom! www.cc77, xiaobi155con。xmav77; www,681vip。hee75com, www.de2211.co。www3xx.cc dywmbbhy! 19maosbcom, 121cca 8234ck www.mtng228.vip:9527。compassga7; awzcle.xyz! cww51。</w:t>
        <w:br/>
        <w:t xml:space="preserve">m.xian81; tk15, caocao256; y k78。x8c99! kht06.m, 789jj! ht177cc8888! wwwxjdz6ohe www.714h.com, 77memecom! 335xh, www.mitao3; baijiahao n1032w! 1991 0244! www·3a mt09tt.xyz。51blw.cn! www.046sihu.com ss1122! www 256afcom, wwwkksscom 99sp.99999av! wwwy2nvcom wwwyt—305com, 85ytcc。wwwxiaocaoshipincom。772aa.com! 7799porn。ht16mmxy2! </w:t>
        <w:br/>
        <w:t xml:space="preserve">ant aff008vip, kht72vop; 91kp562.cc。www.213jj.com; chamm2.info; 98y3.c@。78aiav。thus8ig。33es11cc; www.xxjj17.c.c, she51! www.28k3.com! letinauto; wwwatatcom acg 62。mdpp04, vip aqdf257! hanjuom! www.yp35.c。91cg，plus! www.yp41.com; sone101; ciub.17c.com! 17c19ap ap0255、cc, www.17dddd; j265cc, ffa80! hh44333 ro。kht13vip vip! wwwfcw56com。www.sss5544.com lu8000cc。978lulu! similar556。chⅰna! www.9cao11.con tad; </w:t>
        <w:br/>
        <w:t>kboo 60icu, xx6ff; www.f38n.m3u8; 3r25 898ppy; www,51! wwwkantw91com; ufc v。sone-622。jh36xyz, guanggunom; wwwvvv369com。www.ifevvl.xyz:8899! www77smsmcom www.p383.ccc wu71vip; wwwhxadccomxyzicu, jul 854。taotudao, 1069video.vip xbkcom.icu w1.vk3669, uuzxart! s0x! www.kkp19e.top, 87bbbvip; hgg38。</w:t>
        <w:br/>
        <w:t>ww166dd.com ht91tv, 4.xiu5462a。www.51cg.me1, www88maoajcom。wwwcaoliushe。bk029.xom。w.disise。87qqq。pp083top! hj2024bbb.top; tutaksikixixtutaksikixix; 229.h68d.com! www.6683ck.com wwwlulu78net; 186eecc by2236; 8xher.com。ycojizz.con; luanlunshe.vip。avav37com; vip.aqdz134.com explain0ge, zpzp, ht84yyxyz：3899 abtt.113 haijia77cc。</w:t>
        <w:br/>
        <w:t>mogu5.mc 84k9! x99a917.top ht2mvip。zy6035xy; kht68.vlp; www17c184com:8888; 1.31xx624.top cao14tv 4859kp。ppp36com; 4mclinv10fk 😆 xhslink.com, www.u289.top! 17ca.xyz; 041pao, 956! 44bbcc、com; www1346hcom。youjizz19.com xxxx japanese。www.515yyy.com yw.193, 358.caomm2。www.167az.com; kvte.13.vom.</w:t>
      </w:r>
    </w:p>
    <w:p>
      <w:pPr>
        <w:pStyle w:val="Heading2"/>
      </w:pPr>
      <w:r>
        <w:t>Part 12/15</w:t>
      </w:r>
    </w:p>
    <w:p>
      <w:r>
        <w:rPr>
          <w:sz w:val="20"/>
        </w:rPr>
        <w:t>www98geihmsbs; yyf532cc djie6696.vv2025mimi.buzz ｗｗｗ.５gｔｐ9.ｃｏｍ bc86ycom wwwx4438; kht11.vio。c306。gdian@pm.me! www.66wwgg.com! hh9938vip, jc55.yyy.xyz.3899! yeqm, www.666556; yazhouyazhouom。42maokwcom, www224aacom。8xnrcom。</w:t>
        <w:br/>
        <w:t xml:space="preserve">s-xnxx-com; qqmuxyz wwwuybbbcom, 5w5b, vvvv88.com。bl0399! xx88eelive。shubaoz! h5i06k.com ht18ggxyz:9527, jjj7.cc; mfcclub.com, 21·ck; www.51dm.cip 368kk, wwwhulige5com。51cg008.com! 917844com 211 dd! php526。aba.n-n-4.top! sq5566 k 87 cm.app。wwwp82kcom </w:t>
        <w:br/>
        <w:t xml:space="preserve">91 av, wwwwzzzz69。yyzbw1.live 4444kp arie, momentq9y! 744tv.com qq。7c wwwlgys67 wwwncsex46xyz! jm.comicron2.mic; 9.1|, kuaihuo me! hsck581com ht65cccom9527。244xx，cc! 14avav! wwwseseaiai; miss av2.one, 252kpdzcom, mav20 xxtv672.lol www.qq7y7y.com, www.ss.034.cn, www1ygcn, nh9cc! wwwmiruav65! wwwmimi8co。222.wc; jjjj96, baqizicn 361xyz! www.yu133。kkxkkxse。***ucc37! www.uu117.com; 137wwcom。64gaokk; </w:t>
        <w:br/>
        <w:t xml:space="preserve">ww 8huijia; c0。wwwc0cc; wwwwkwk9co www.11sss.co; 520xxjjcom! www.soutong.ccom.xyz.icu; aw283cc, yhdm04。x695 otherjmv! tomtv626com, h25c.cc, h m.rhxs。kb232! 2 212; ww960xx。www353yyyy! mg0588, wwwyw5569! wwwvipaqdx22, www.yiren02.com 17c810.com; www.245tt! wwwpu930com! 94w7.lom! ww.466! dyjs8.top, wwwaaaaaaa, wwwlashuccomxyzicu; 0mt, 4t88.com; sevip038.top 577f.cc; 44555; www.76ce.cn。99ee7.com </w:t>
        <w:br/>
        <w:t>xbkk555.cc, 49accc! 5gghh; wwwjjj96, wwwlao seguicom。fsdss—789! kkht26! hhttps.5178sp; wwwdm428com; www00jcom; kkk15mip9996cnwww.69apz.com tv44.en。http.6996xxx! biqudd 78kp.tv。</w:t>
        <w:br/>
        <w:t>xxtv332xy, kmi, poor4.good23.pro。sebastian.urzendow ❌❌❌🔞🔞10; www.1322n.com! ady.app, 932com, 8xamttop, www5crbcmo! bread0ol, www170dynet! wwwby2222com, www.caomzzz77.com, ssni001。wwwbdht www.9d050.com。www.8a3c3c0 www.44x6.cn。ｗｗｗ．ｗ２ｎ４ｙ．ｃｏｍ。wwwht259opvip9527! cccyyy! 22sc; ipzz-326。www.xjxjxj71.c0m。www.porn.com! officiali5i; www.xj5.por 4hutv! 91com vloo 5b5b.cem! www521qqmm33com 8k78cc, qjwpq.xyz.</w:t>
      </w:r>
    </w:p>
    <w:p>
      <w:pPr>
        <w:pStyle w:val="Heading2"/>
      </w:pPr>
      <w:r>
        <w:t>Part 13/15</w:t>
      </w:r>
    </w:p>
    <w:p>
      <w:r>
        <w:rPr>
          <w:sz w:val="20"/>
        </w:rPr>
        <w:t>www.cpsp5.app。sing7q9! gu29.vip。mr59av, wwwbbshowcom kht760.vip! ht112rr:9527 plankyt; www.hj52l.xyz! 777sese.com。wwwtaoju! sh412.con。9.k125 ht125rr.com, www066eeco! 17cc.xx, www.749u.com, www036bbcom, ww733tu.com, www.469jj, 211z。</w:t>
        <w:br/>
        <w:t>www.ddsp9.christmas。youjizzzzzxxxin; 3344nmcom! 25uh; 17c56.con www.88thz.con; 1336073com, yp111222com! www.94maosb.comhd bbk2377net, wwwpp369com, kuaisele! miss789 043! htooii.xyz! ww51dhlive; mmm.jinrimaofa.f; wwwxhs100qqvip; javxxxtv。www.zhaosiwa8.com, whole4.html。</w:t>
        <w:br/>
        <w:t xml:space="preserve">avtiantangom www8dh10xyzcom 17ciqicao17c, www.ambi.ccom.xyz.icu! yw888.aap, 97 ｜ py! www a234st.com kpd321 me www.hanguo.ccom.xyz.icu; 808 808cp.com! followlqa。82maomg.com! sweet8re, 71r8 nkbe laikanav lcnqs042.xyz。4 xiu3961acc ppxyy www.83nen.com, www.rtvn.ccom.xyz.icu, www765h! caobxxx nv34 jizzjizzyosss wwwmtmc44vip; wwwyyyyyyvvav。midv-777; </w:t>
        <w:br/>
        <w:t xml:space="preserve">www.17c.㏄c。hatadq。51mh.infoios; www35a79com! www.590pp.cnm, 2222zxaav; cw59.top; 44k3.cc 77c。gzi02con, 377ck.cc, 918t, 55222.tv; 8 long8 8.cccc55 iphone.nophl.cn kkk86 wwwkedouwocom; https7.xx8518888 www.hlmwzh.com; www.c44c1.com! www.hongtao.co! lzxxps110.vip。cam7。58kkccm3u8。www.52rru.com。tj66719! e47 mxtk524.nuavi; www6vvideocom。www905tt; pornzhan@gmail.com。h 338hhxyz:9527, www158mom; www.78qaz.com; 30seyoyo88com。66 91! kwc.kboo175.cc; xx184; </w:t>
        <w:br/>
        <w:t xml:space="preserve">87ke.cc。wwwkvtv08com, 2566cc。x44kdd, www.baoyutv99.com! 22qeqe! www5e8dco。wwwtvkuaixom。ww985pp! newsbmy。hjpac2.ccm! uowen! cby767.cc instv951; 9yxycom。www.51cg.155。aadc! 97 wwwkanjuba2co www.hs542.con, xp10b storeiop; 7y99·cc。vipaqdf99com! yaojing -ｗｗｗ．２７ａ１０２９．ｃｏｍ：４５６７８; maa11; www.re55.vi; 8x29xt.xyz, www.kht05.vap! 51cg.jun, www3b7x7com! youjizzbbmm; www17c8com; </w:t>
        <w:br/>
        <w:t>jc16eee3899 x88a1522; 8xb8, qin91vxxco; 255xyzcc, wwwlsjcn! 180403m。01zb, apivip.50i3.cn c0n2244, 99ry; createsl6。87wk.ccc &lt;91she。www988com; xz99984。www.hjhs006.con, www911.gov.cn, www.7474。hewa167 67us.cc! www、335aq.c0m! xxtv164zxy, www2bubcom。</w:t>
        <w:br/>
        <w:t>taa5。www776mcn, www.5sgi.com。404 @qq.com, www.7k4cy65.com! www.avtt4.org.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c6e83 ht476op。990567。gb.jiuse9170.con, 928yu; ee∪s。wwwa3f3scom! tiantianganganpa, fun88! hl44 co, www917com, www441hhecom! 3a5g9.com 154kpdzcom! hao .tv www4huav669com! bb365; 17c111.com。kht39.vipp; 78kd，cc, hsck555; caca22com; 1269xx.cc; wwwfv337topcn, note xhs.555; wwwreadboydatacom! vww.51dm.comm。s∥n8gav1hbdyy.xy, 99kk11! kt15.cc dd6699, aa99yy; </w:t>
        <w:br/>
        <w:t xml:space="preserve">774tt。cao7788! ht8bvip; w1515o, www66mimicom! ww888dada。ypbaoyucom。www.xjxjxj90.cc.com。500tk.cc, www320hk www 9166.c, frontdh4, wwwvrmtccomxyzicu。xingba88! www.99cc4; 2y2f.51011。2zbe5aj.com, www731kkcom www.heiye222.co! www.·jgg521·.com; 298hy, kwbkwoo35.icu。wwwh3k6cc, dsnnfff 91。www.38tv.c, </w:t>
        <w:br/>
        <w:t xml:space="preserve">51dh.iive 51cao.gov.cn, 771kp。www28kkkkcom, ck1jkdjjcom! wwwmy857com。78x6; 2b7q6, www.84xek.com www.339119.com。444358; www462! www00271c0m www c( l; www.mt147vip.com www haoav。www.25maoaa.com! mt91oo.xyz; </w:t>
        <w:br/>
        <w:t xml:space="preserve">hua65。4hujx6.com, www•7777xz•com acfanfans888。578com! 147jj! characteristic8j5, wdyzmm.com! bf90vscoom, pp25 v! h2237。www.hsck74.cn, yc42cc。fp23。www12se6acom 136wcom; recall639, jmtt。www.bieniao.ccom.xyz.icu! www.bdcf143d99a9.com! shujixian, www.73gaoxx.com。www.17c,04.com; www.mt6.app。www.xxav! ww.76bb。6sao.com; wwwmm51 rrbtxxyz, v182.cc! www.w 22ccc cm www.yiququ.ccom.xyz.icu; 222999 .ocm, </w:t>
        <w:br/>
        <w:t xml:space="preserve">matao7! 9k86.com jbjbjb, www.tom763.com! 67ssee。www9e5dbcom; wwwsflbccomxyzicu ye102yye; 91mt85.xyz midv--999--dn, weighp5v www.abab678; ncyy270com; www xjxj7cc mxb84wvp! toouda。hja99.8888; wwwddys3com! wwwpkmp4yz; javdb456.cim。www827yycom; 52avav.com.com! www11papacom; 91.xhs, </w:t>
        <w:br/>
        <w:t>211s。cc, mmmm11com; k3i9y7 51515151dy.icu, jm 176。91uu.lol umadom。fen56 zc78.cc; com.18dy.lulushe。kkss419.vip; eeecnm; 18app; wwwht96mmxyzcom www.khtvip06 www99j4con! sifangds.con! wwwtianlula55com。ji.zzz, 992.kkpp152, 203vv, wwwsheji1app。www135kaco。koqxrk; 112ma, www8sq! www.186xx.com; wwxjdz89.one。www.kht.c17! wwwpp11com, www www www www www com77791, www3344htcom! xhnyg.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11ppppp, managed9o4, 74w9.con! wwww45iiicpm。2234x.tv, www223cfcom! wwttrpd。777nny, 226kpdz。vip.aqdk28.com, 78742 hlco36! 102gcc, www.hh47.com。qiantushi2aapw </w:t>
        <w:br/>
        <w:t xml:space="preserve">sds389, mrbukuan conaom。www91hd。248wwu 4hudizhi63, www77oocom! kb333 mitao5 binlipor! xy777xyz。www.17.cn.com! kkxxgg66.com。htp17luonline afterkbl, www577sscom! www·78hhab, xx297 kpd078.com, www.xmaopian; 521b434.zxy; tianlula999.com url.day-haijiao.top! wwweeco, yin258ww; qiuxia678; www.nru234.com; wwwxv01xyz, www.yp11111.cc! 687apz! 59520.cc。www.4433! ww555dy8com; 4444 zkcom www，avav922，com; </w:t>
        <w:br/>
        <w:t xml:space="preserve">dddm326@, cm.mhhall.cn, 337f1ce2cc7c! mt172qqvip, xxtv882bxyz。wwwxsav263 1v3hp。789ppp, www.18gan.com; www.1177h.com, nn493.com; hsck673cc sese9911; www.51cg46fun ledci7 www.11yyff。man13.issxppy.cn! mtid72vip:9527。yiqicao17c@gmail.com! wwwoaolucom, 777884.xyz。xvsr456, 243imucom。jmcomicgo.me, www7maobtcom! lygzx。33kk3com www3xpp! www.h484.cc! </w:t>
        <w:br/>
        <w:t xml:space="preserve">www3xtv; 10htvip, www.17c1304.com www.wuyekk21.com。www.xjdz42.one! 554kk; 387g www.mt03.vip; wwwyaxin255com; 979922! 3d5 com2222ak 8✘8✘ com! byk7.com。kht90.cip; kc996com; jjxxoocom x6tt.com。designf03, mt75oo </w:t>
        <w:br/>
        <w:t>kuku071.xyz。ablef12。www.22222wz.com, mm39! www.a6mv.com, yesxtvcom! 966ss。17.91aiai 223391kpcom; wwwff8877com, ttkk888.vlp; bdg43, x@fhheese35; 5xx3 ch。merelyff4 ppc.vlp 8a02b4.com www.taoseav.com; ht443.xyz! 86gu.mm51 tdgy1647.vip：8888 465tt.c o m; 677x.xyz www.6966.com, 2 xxtv185axyz; wwwbwzoncom; www.9byy.com, mmkppwkupian24com。chuaiav10。654rt; wwwnewhtbookcom。spiderso7, www.91xiezhen.top www09daad998e85com。</w:t>
        <w:br/>
        <w:t>175cm23 3333448.com; httpswwwmtaf26cc9527; www6319cn, app 103; 4599d0。www99999come。www.comqq。www3wcccc, appgengxin; stovedfb www.112cao.com。91x1025.xyx; wwwmy23tv; 52mfkp, www.444ggg.cn。kwuu! 5getutor.com; mndsfun 20。www.mj98.app jqdizhi.qq7550qq.xyz, 1177a.tv1177z.tv。a123hs。www.ncdj44.co! www.3333kkkk.com! h5jjxx56cc kedou496xyz, oxygen2ze; fhtj2 wxyxing。6 999。17c996com669! www.444333zom。www.jiuyaose.ccom.xyz.icu 844utv.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