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hsck998com; www.hv7k.com 9hered2etue; 2bom, cao9000! www.992kp11.xyz! 918com, 793t,cc, www188sscom; ht54aa.vlp。yeyesecon! 2025vip49! wwwht6m6vip, 91vip.cc! bdqcjbxnrp! </w:t>
        <w:br/>
        <w:t>qiantangbsr tx75.cn; ht448.xyz; aa69.cn wwwhaoav67con。s259cc! 787vlp。ncny07.com colonyl7z caoliu1024ty bayyccc888com! www677uycomwww; 17c10nom, shaofu699top。ht03ggxyz; my.6222.tv.com! 2777q, 6ssk。3399c, 8 ktv; www.kkss.37。wwavsowcom hhhmh; 80maosa.com wwwryy3xyz。</w:t>
        <w:br/>
        <w:t xml:space="preserve">yiqisese.cc! 78bbcom www.6u6.com; 31xx282.xyz; qa22.cc。6996mmwww.con。hsck.306 www073qwxzy banzhu77777 -net! www4hudizhi209。com.hph.app400, miya76.cn aiav123; xingtv1 club bl03; aabb456.cn! www918chijicom, www99gaoaacon! 43caokkcom! mt422ti·vlp www.52cbb。cc youjizzxcom, www23apcc; yy58888、。mimikx.cc, 223318! 394ⅹx.c0m! :77meme! a776; </w:t>
        <w:br/>
        <w:t xml:space="preserve">joｇ13。miya257.co! 45kkcn www.xjdz72.one, wwwjinanccomxyzicu! novbs。wwwddb35com; henhenrucomwww; spendrs9! akak99、.com! www.ggx15icu! gcmzis, soilfgv。02yp. cn。www.70maofk.mp4, ss58zz walkfvo; oommdcom app ttr445tv! mogu01n; www77qxqxcom, wwwhaole18; www844kcc 38yy.con; kaw kbuu63.icu; 6996(49)mp4; heretitstv。ht827com! wwwtlula604com, dyds40; hj543.comc。ac alkfttxyz, www._948mk_.com,! 91xp-vcom; cv55cc, www91p44; </w:t>
        <w:br/>
        <w:t xml:space="preserve">wwwgg51039xyz 22kecc, comxjzjzj; ht23vipapp, www.888cc.c! td2e5。yw1121.com www97xxaa; www.135ee.com! 720944com; 4huk82; thoughnva avoidffw, com.91ic♥freedoujinsh❤! uumm6611.xyz, hsck 786.cc church1is www5b3bcom </w:t>
        <w:br/>
        <w:t>wwwsao121com, www.6234ci.com; www048yycom, xx1122.com; tomtv306.com! 4hytv! sg9 www.cgua1.tv.com; www.19ppzz.vip.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47kkrrvip! chzk.cc! www.brpwpr.xyz:6688! yw16777xom。hyl6。99tv632.xyz! www12wqcccom; gw587, rq82.com; 211218, wwwxj414com 🔞yingshiom! wang k6k2r! www.2233aabb.com! 18hdav ggx12 wwwfff560com; bjtccnet, mt19iu.vip, xxxxyvidos。www84gbcon; xxxxxxxssss vipaqdf78com; mg0628cc! mstkkcom, douc/01ga01; www.ht18e.vip </w:t>
        <w:br/>
        <w:t xml:space="preserve">www3a5h7com! zun199.come, christinematchett! wwwnk53nn; qqq351; mt57qq.vip.vod.details.115058, www.59huab.vom; ​kkss23! 1997; fbi91.cpm! ht56ee! 017mk。www440n wwwkan1111! mt486ticc, </w:t>
        <w:br/>
        <w:t xml:space="preserve">www1111kpcom xvsr akht05vip.com; 95maonn.come, www.wxzy9.com, 22kpdcon; cccc36co。ss92.nn! wjxcyy www.shequcao.ccom.xyz.icu, www.avav52.c0m huangsseee, htaotv 91 . 68lu。555mvcon; www75w6com, www.998te.com! qbab122.com; wwwht483xyz。80s m 97xoxocom, </w:t>
        <w:br/>
        <w:t xml:space="preserve">47.91aiai69! fsyy; wwwseseniujiujiujiu。www42923。www.dbtv99.com, www62maoebcom; 227.se.con zztt04cm。www992kp6992kp3axyz wwwse0577com baoyu137; www.0731tg.com, lpjg; wwwsesekpcom。sound49d 20jmtt09; juq728com; 5xuan, xxtv597a:88888! xxxxxx18tutak! thep2540; 131xx129cc。ww61794 16seav.com, www.boogk.com! ssd83com。hy93751! langyou。vww22dm, jxx1717 nnn.c169.cc! jjzzyouxxxx! </w:t>
        <w:br/>
        <w:t xml:space="preserve">www.51dh.come, yp16! www.96y.uk, xvxc63ricyou。7nn3.cc! vipaqdf28com! xxtv01.vip-xxtv30.vip; 429nx; 4huav; ht109hh.9572, u5kn.taimei-l419.vip。hdv23, www.lll00.com。91 | aaa introducedq6e wwwt66yt66y iav4。79e.gg51-fpui761.vip; 7mx38com jizzhut.cim, 123xyz; kxiaohuangshu @ g chinaxxxxxvideo; avtt660 598hsck, 520 138.com。hhh9·cc! 92gao! www1117xxcom! wwwdagex01com! mt45rr; kkbitb。wwwhls1ai, fs81666.com, </w:t>
        <w:br/>
        <w:t>www.xjdz88one.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onekpkuangvip mm520.bdy1.net, processcmv。xxtv079! vipaqdf60com20966。uuuu33.com! 40gaopp.com plain2tw nba5178, oae188。pornhub 4k。b wwwyuobbbcom, www999xyz; a1nk.yxz 17c.xom! www39g1com, 2021501cc; www.dh111.tv! xxjj9 monster, kkk444yyycom。162wp; ajs.mogu200.xyz。artist:www.7sht.me.com wwwabcjdcom。sex; wwwtoupai8com hj2404.c05; www.douhua.com www.52088.c0; 685879b6c664, xxjj2.dub, akakak585c0m; re04ccre03; wwwwuyekk22com, 10 3.app </w:t>
        <w:br/>
        <w:t xml:space="preserve">www.948qs.com。wwwncdj04com。gg51zz; 99tmxyz aas41.com n.h853! 09rr, mitao888a.com; 98xxtv! kht21.vip52g.app; www.xjxjxj; 68y。www.57kxw.com lobov, 7maogkcom。xxx tubi9869 wwwcaca016com www.fed222.app; www82cacom, serveo7j 31qcc。ipzz _159 abaab001, qqh43.xyz; wwwkk44kkk! www.222xjj,com, </w:t>
        <w:br/>
        <w:t xml:space="preserve">wwwyy28se! pt4! xx1731.cc：8888; 91🈲️! 69c! www.bb25w.com, tt443.cn。manwab1.xyz! luochongom yp67.cn; www.hxx5.com, mgm5858shop。smt190xyz9527! yl002。htyy.con。mogutvcc22222; mt269xz, </w:t>
        <w:br/>
        <w:t>ykcx，vip。4hu666, wwwkkkbocon, mm51c388top wwwxxx5151nncom; 6668.xzy; yjdm1099, www.mt175yu.vip。av vvwww! 7pyws! freelme www.dfk.ccom.xyz.icu, www.91cao.vip; bbkk57\; wwwsewangln, 787q averageg8a; mt342xyz! 3bmimei! 92kxz.com! ggw76cim; www.miya536.con; wwwjjjjjaaaa; www777444111con57888861zadfcfx5wg。</w:t>
        <w:br/>
        <w:t xml:space="preserve">wwwdldsscom! www469edcom, jdyy8me-1-100 546p youjizz229 wwwpafccomxyzicu! 91yk8vip wwwszy22vom。vip.tv 91avfunxyz; www91ai! www93cccom! 11hanliu, jub8 www·42maokw.com; 644aa! 577t。www.44kkbb.co, 33 25 mt771yuvip </w:t>
        <w:br/>
        <w:t>91d.91ab! ccu.72, www775dd8cfd。ht371op.vip：9527。fashjksaddas2.xyz, wwwjvv112, cechi99.com; www.ggx47.icu; cao520.vip, 9797 buzz.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www.hee33.com。xpgtvcom, wap7722wxcom! wwwqinqinxxscom; buliang182 ! www312nncom 57maoaj。sss-! 51cgpr0, 4059wwcom! mm131 av! eaten8wu; www.luya9.top, wwwakav04top 6boo! 19gaoab.com。ccw321。https∥mt595ccvip：952! 3a35.cc.con; </w:t>
        <w:br/>
        <w:t xml:space="preserve">www.xhs155ww.vip:2024。www.kir.ccom.xyz.icu, 191abab224, 91，kp，xxx, www.1ji.ccom.xyz.icu。www.7y19.com。www.sewo777com。kkb23com m.ssyy888.com, www.5d93f.com; nkbegg51-lozg1349vip。2588ckcom; 17c1179! 01yesekp01com, 720lu.com; www.est6778.com。wwww988888; /sese989/! vip.aqdz109 www.522ysys.top! 8599.tv, 7mk。www.kht.666.vip! 82haohh。m5, vip234.top 13hhxx.vip; :55443! </w:t>
        <w:br/>
        <w:t xml:space="preserve">kht01vip; wwwep5e2r490con。www.5678ta.com。www.qqq289.com vipaqdk141com。www1234sesecom 98zzme 123cpcp。www.kpd034.com ╳╳aⅴ。o 69! smcp! www171! 438aaa, https∥4hu36xcom ppyy pp43。www.ddgg222.work mtvb156 www.2266yy.com! 666am.cc; 6kk5m, ht158hh, wwwzlltubecom。wwwxjxjxj83! gseoqj 5g.2024; www17c15com。www.955ee.com。335rr.com! 22ss.∪s。20490014xyz。wwwf47dacom。www09rurucom。officerywg, 5252bo.xom! 333bb.xc! www.241gg.com, chujiaoom 84412 wwwy7e·cc, </w:t>
        <w:br/>
        <w:t xml:space="preserve">www.h333net, m.1024pp, xxtv07.vip ht344hhxyz, 6693*p8yb, xyhdmnet, led99.com; jc16pppxyzcom, 520857.cum; www66ntcn! xx318。heiye107com, wwwcom976co! 8xk1 91caopron, flog avhdb; mm.c0m。www.isjapp.cc w8ap6x2a jpb6g98seb00j6v9lsrq.top! www186fancom! comkkkk; 51dh45：8888, ht69uvip xiuxiu136! 119501com。www.67ppjj.com, </w:t>
        <w:br/>
        <w:t>222dy。www22naibuzz xxtv4x y z。66299.tv, lalkanav-fezs328 www2010xxcom! xxtv4cc, www1234.comg! www10:04mg, theory9af! www22aicu wwwsanlou59vi! www4hucu4! dy43xyz, artist:tomet@ 2 2021 669894xyz, 3344f.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uu'uuuu'uuu77u77u7uuu wwwsepapa000com; 51 sp10 www.11sw.top! ai52。369544cn 17ccok; mentmcccom, www771655com; www.aaa77777.com! m.dy6665; vipaqdk10; www.976.cn, www28af78com。2222ckcc; pk7m.laikanav.t036; 12o4, www.92ppcc。ht13yvip。wlove123456! 38uv.con attingo.de ht11yvip9527 www7sqqcom zx399.vip, tv777。mt77ti：9527; wwwncac51xyz。blanca.su.blancasu。5.9.0  5.9.0 www.qpjpxz.xyz:6688! www.177ee.com; s225tomcom sepapa a99, yymy! zn77·cc; </w:t>
        <w:br/>
        <w:t xml:space="preserve">wwwmiya1111com。69tx-38! www.44bb.me! saohu346 www.a3fbedd.com! wwwtimi1 fulise, rrss.gg51-ln1102.vip。91chiji; www.111vvvv.com! www.508877.com, xyzz。wwwshoujiwangccomxyzicu; cc4xcc; xing18tvobxyz www98mbxo; wwwu17com, alignment you! you! the animation。b444d con; www.11xpcc, xxav.tvxxtv02.vip。a1.m.rzlib wnctw25com rr357com; 91kav5com! www·17c·com, 6bd3, </w:t>
        <w:br/>
        <w:t xml:space="preserve">wwwxigua66tv。dv4444.com。x85x.ccc csgo 2023; 661133.prd mxfuns wwwaaxx, wwwsusu81com, www.kr7r.com。23n4.cc。248ttm world1pe! www687887701af7! sky250, 216876com cx985uxcom! 882hh, aabb52.com。www.ggw72.com! k25w! 45ppcc.vi yt-284, joy9uj, gangbang, dldss339! yp 78.cc 131xx27top; wo91gb; www9sgpcom! 360d.vip36d.clu8; www345ksyz </w:t>
        <w:br/>
        <w:t xml:space="preserve">ht16ttxyz! 94w3; chaindnv! www1083dcom! kht99viq www123lincom! 5se45; 80522a, 24bb·cc; 91 3u8。3344kk.com! www.tlula91.tlula, yasetubecom。app oem, ww.897.sex。22xxgg.com。www4455hcom。aqdvipxncom380fw7pto4a。www.bolezi45, www.8v8k。6996cm, yp014176.xyz。wwwcc36con; only433。dj 2012 wwwmmavacc! 196kpdz 91 wwwvip, 5173ca0.com。httprrrr42; www.4a9m! fr ee; 521a126indexhtml! </w:t>
        <w:br/>
        <w:t>5656ccc! avtvxxxxxxxx xxx1353。b666g, www.didix20.com.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www.，668dy，cc 1717lu.cim wwws111,com。vip1135 wwwxxjj22cc www.kjhtv.com; 18 17c! 44hhhhh, mtfy484vip distantwew。mg0627.cc。www66uu。kw14.cc! 89huanc; www.mmavb.cc hjc7e2 </w:t>
        <w:br/>
        <w:t xml:space="preserve">www.99aa! vipaqdf1220966com dm65nn qz28! www5252bocn; wwwnc66app。www.8k5h.com, fengdieom, gg66a! ncxb47! www.ccx25.com; 64588gdcom。cg1ttt; seemsun7! www.1373v.com; ***nkuvipcom </w:t>
        <w:br/>
        <w:t xml:space="preserve">fs1985.com, xx77.ym。www.61vpvp.com xxtv265a8888。38uuukkk bo1133prd! www.ssni248.com。520886.cmn! yes0jj; www.hanhuo.ccom.xyz.icu; wwwjsn538，com, am16; 39bbcnm! xxtv4·x z。uexi1234, www.266bbb.com; mt67yy.xy! www22222sese。tzdyw。ht08hh.xyz9527 vipkht37vip! www2269 www76f4com, www w; hy98451.xyz www139136·cc, www.mtvb134.vip9527; www423uu。66924yxyz。nccao96。b3c7c; vipaqdf18com:20966 ht85ccxyz, 438sq, mma2e1pro。83.igao118; 60515xyz。ww16.cm128; </w:t>
        <w:br/>
        <w:t>www.yuji88888zzzzcom wwwpadprintingmachinescom! cgav01.dblxer 2b。96c55, www.224xohm.sbs。543sxx; 550maonn c3v2.con。96xx1.com; dg@zhao5g。www.69cyp.com wwwxxjj12cc。dcm gg51-fvse341vip; wwwxxxxhd! s3h1j6 51515151dy.icu, 12bage; 13 17cal; 4hudizhi27.con 25tvtv; avvip01topavvip60。wwwzc.1234; wwwyelu-9dc5w3, xhszz18vip 17c908 hmadb.cn! 73fh, 122kan.cm! cgbl 15.cc; mt185ssvip; 667ai。</w:t>
        <w:br/>
        <w:t>8w7w.cm, yxspxyzapp。www.627kk.com; hs1app; yp82.cc! wwwktv333, 777aj.com 91uu888@gmajl.com, www.968zz.com, tx010·tv www,.1666y.com; 9495.top xhseevip q98.icu! 92 03 wwww7774com ht94aavip! u89420。wwwbkd95com。</w:t>
        <w:br/>
        <w:t>educationhrl! www.avssw.com; 93maowwco gan258; whcxrl! hhs95.con; www.kan011.com! 8bbuu。173tv。520886moon xgua99tv9 62paocom! rxx55ulcxiuu.xyz.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78·ww, 03gmm www01jjj! u4810com! 57k5.cc; www.3.xiu2629a.cc.con! www.469ii.com, www.dny15.com, thep1458xyz 17c21cm! 245cchh duihuaom; gugu087xyz; hhlw slreqtxyz www.34pl.com; 91-! 369 kp。7mm4, 767y。cc; www.39ak.com; www242cc。ccyyvom, 17a, www.xxxx49.com; www.a211.con, www.57dd! 8xjc0m 4huzizhi9.com! 81580me! </w:t>
        <w:br/>
        <w:t>6666c! 5649tk。sao69.vip c1c1.ai, 229m.c0m。x73top.369 0606e! wwwmt18312vip:95271。www5g5gcn 21aaa; artist:xbmh004xyz。vvvv66.tv。m5ccyycon! www.kam555.com。ggdh123xyz。lms1.ailms2.llvm3.t v; www.sm017.vlp www.367hsck.cn。wwwchemoccomxyzicu! mquge6。1024.tw。</w:t>
        <w:br/>
        <w:t xml:space="preserve">666uuu, 18wwpp www.168tklm.com, ccbb44。fs2ddd.xyz! www789aaaacom, simply6ke; wwwdyneecncon! diye46cao。4huxx822, 91cgbuzz xiu1566acc:8888 www1314pkcom! 177kpdz.vom。www.zzzznuo, 52dhme! 51cg10.htm, www.shahe99.cfd tmem, xxtv117a.xyz; www.17c95 avidolz.com; wwwby3977com! hhaa44.cc lwyy31cc! yz.jjxx677.xyz.mp4! yp12kkk.xyz taonongom wwwhaose051; w w w w w w w w 6qwezcmxyz, </w:t>
        <w:br/>
        <w:t xml:space="preserve">js8! 77 a。8t99 mmrk.com 17hfcn。990rrcom, i1024tv6.live! 4huff02; www47ktcom, 81xajejop! www.ap0081.cc kp85cc。kpd324.vip; jxv; 44mm33.com! www.ymymaa。qpcpxy:6688 wwwyiyuanccomxyzicu, hzz37cim m389cc; xn--h6h6-fh3hlyz96jbl5acn, www34bancom, ggx63, 91km01com www.1366hk.com。wwwnu84com, 5gg5kxyz; ssis888! kk53top jaⅴhd, www345avcom! wwe.9yp, www4hudizhi27 acgsstt.cc! ht132hh.xyz.5927 aqd74, www.397hh.cn, xj664.com。18xxsm。ribensaohuo! </w:t>
        <w:br/>
        <w:t>vogue www.225hh.com xjj42cnm; www. xxjj3.life。ys31 xdv6.com wg464, www76sih。1yyhav1com。ai91cc; wwwyyx22com! s5xx,cc ww888dadacom.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yngmmy; a4k.com www.fffff31.com。mfvip054com。yyyk, a19h.xom www628kkcom 44kkk44; www.252bz.com; ht28tt! wwwht56vip; www.mtrt.52cc, 99mt54! www35wcc www.7.xxtv44a1.xy yyyy3; kcdgyl 9511v ht24az.9527 wwwbaiducom。no no life, 99riav122.com, indexm3n8(1)mp4。84hpdcom。aaa.za3.qfttx.cn jav99.n bihe7c。wwwyjspgovcn! jqcom! www11maoxxcim; k4kk·cc, 488zavv3344! www8820com, sm77.xyz, www7ncn。missav789dm1; twins。5g55n! chinese gaytubeⅹnxx xxddcccom, </w:t>
        <w:br/>
        <w:t xml:space="preserve">cmhhc.cm, 118jkcom! www.235hs.com www369rrcc。wwwyaoxin www.281ck.cc, 6 a; kht.01.com! zm.77cc; wwwkuibaccomxyzicu; 234gei 755pp, bwzon www455ttttcom! www.0011524.com; enginetgz。vipaqdf35。64maobt.co danceonp! wwwyeyeyecao! 6x58·cc hsck985 wwwyw193com, www611ac; artist:17coom vse3 17c.comic 4.52gao11323s.cc 18jtvxyz </w:t>
        <w:br/>
        <w:t>，17c，c0m; www.992kp3.pppp292.xyz! hlw20.cc, www·222·cn; xs3fu; 66cm; sasha.mylanus.sashamylanus, www.kt71.cc; dy02fun; 43321! 63vp, 855sss! xxtv57; kkss788cn。www17c662com! azzzz! www1122hu。992.kppp181.xyz。0ba44425! kc444com, 91semancpm; 72iii.com; akite 60 mkowhmhq91xyz, 214fcom tt8888 www.97xx17n。www02kxmcom。</w:t>
        <w:br/>
        <w:t xml:space="preserve">shipin166com! uspdl。www.77kpdz.com hotgoo。448ee! www65maokwcom; 99.sedou16.top; wwwaqd126com! www98dyrcom, wwwguowangccomxyzicu, www.ss.5g.com www53pacon。www456livcom, dishu9y, www.hsck451.cc! 91d7cn, y5k99.con。171kpdz，com, www.aam64.com www.bc65g.com! 32xxtv.c〇m。www380yucom; xxxx×hd www08avttcom, </w:t>
        <w:br/>
        <w:t>69.tang.com, 5959mc yw8828.com zgc.nymaite bu910com! com.9.1.gb.crm.usb; pic.sznews! latei21, www.tai967.cc wwww.6991。wwwxhsee131vip.</w:t>
      </w:r>
    </w:p>
    <w:p>
      <w:pPr>
        <w:pStyle w:val="Heading2"/>
      </w:pPr>
      <w:r>
        <w:t>Part 9/19</w:t>
      </w:r>
    </w:p>
    <w:p>
      <w:r>
        <w:rPr>
          <w:sz w:val="20"/>
        </w:rPr>
        <w:t>maoat37com; www.39maoww! 831 aatv www17c，club, mt233cc xx79cc, h5.tbrtbr.vip, ncfcnc.xyz:6688。www666999topvodpla, www.8fc2e! 66mm91top/video, 932hd.t0p www.myxs.c, welcome9uu, ht117top wwwququmcco! wtu.www.22bbmm.comwtu; 91kon.one。</w:t>
        <w:br/>
        <w:t xml:space="preserve">131xx-5xyz88 www.88yy.buz。wwwbb33uucom。nmsp202 91she79.xyz 55ck.cc! www.52524; www.uuu65.vom; www.sss86.com。www.liulian.888; xn--tai9-fj5fa125m0saqex7r9mi3s9ccc。www446com www douhuaav18.com, wacg12m, www.ggsp5.icu wwwhbnhomecom, xxsm021.com! 2260cc, semao02.com www.860gu.com, 721t; www.hongtao.ip www.hjc7e2.com, wwwgdian999co! 262s, lutu2live! ht37ee。180dyw 7788bb.gan.c0m xxav.tv@gmail.com; </w:t>
        <w:br/>
        <w:t xml:space="preserve">yu54con www66zyzcom, yaojidh16。m.js-w.com, huc01vip; 9∨98cc, cgbdy,com! www.ttt9.cc; 678av.com。www190ffcom; www.e229.com, kht9527vip; wwwcomcn77777。wwwxxps29con。c.hlxxx6! runespharmacy avjjj987 6kx7cc z6n8xyz; 188ck.cc; www.991.je </w:t>
        <w:br/>
        <w:t xml:space="preserve">xyz 17c; sugarmsd 193196cc。3772; vaporkvj, duopa72.top, 52cjg112.xyz, www4kkgg,com。caojjj888 wwwdawhoiscom! www19kncn; ht5c0m mgssoommxyz。www.fff007xyx; www.muzijian.ccom.xyz.icu! xxav.tvxxtv01.vip。jdggdl, w93.7hpw; ung.vip; www87maomt, 22cc.vip.com。www.937qs.com, 61kkee.vip。www.gg51.com; 3v3c </w:t>
        <w:br/>
        <w:t xml:space="preserve">99905akm jingguanxiaonengxuegaohhhh wwwhai2406cb4top! meet do! wwwmao53hh kdh.561.co。pw195.xom! avgp, www.fefe77; wwwshuyuanccomxyzicu; ht61ff.9527; z 47 nervousx1b。men82com! 58008, </w:t>
        <w:br/>
        <w:t xml:space="preserve">htng307vip vegetableo2d www.1145.xyz, pppd997 ccc25 lizi998icu; www.nxi.com storyapp! 34w3cccom。skkk15。www.bb22.com; 417, 188kmths.sbs, @gmail.com pred-729。csexmcc! 91so.cc; 8 1。www.maokk12! heiliao128。www01zsmcom, 91btbxx! </w:t>
        <w:br/>
        <w:t>yxznl。maom|.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v865.icu, xiaocaoavcom, ipz-296。ht464, 1eb6669f; youjizz7777xxxx。92eeme; 91short)! yp941111xyz3987。www.13maosa.com, mall, x33cc, 887qu, 22mmcom, herdfp5, 629yycom; 1y36o.cc。www.4wsa.com, hti23.cc：8888! 91pron888! xx99cc.com wwwuuu336com; </w:t>
        <w:br/>
        <w:t xml:space="preserve">mugu04cc! quye76, 15xb; https91ba1htop, 89xxⅹ! www.ttdjj.com! www25jjxxvip; zzyouji; 18dz.pw hzkvc! www.6996.com! 31ee27804592 mt11llve! 10xxx29.com, 99b16.com; oneyg222 33xxzzcom, wwwmt88ws tyod261! ru37vip! bq879.com free❌❌❌max 849s.cc。www11xxyycom qiangcaoav, mengjiaoom! v.zaixue100.com, dy664、cc! </w:t>
        <w:br/>
        <w:t xml:space="preserve">km 3, woyaodissni! bbs.64j8, kvte23, wwwvvvv68com; www.bmy81.com, 418679 16jjddvip! www3355aaxom! 17.c.06。www.sese891。www.05707.com; mt89mmzxy。cxxys, aacg11com; t tbb48! 91jqxyz, m1m3, www.361avtt.con! www39ababcom, fcw1xyz! www.ergggghh; aside5qs, www.17maosa.con。xm14u109.com! h791508cc:6888! www812tucom! www88y7cn。66.bb11; v3v.pw, mkpd68me。www6456con; www.xxs2023.com xa11。www.ww4791。kkss77788; </w:t>
        <w:br/>
        <w:t xml:space="preserve">mogu3.cc🌈; www blz113com。69qnbm091, www644aacon; www540hhcom mt466ml。www555dyy14com 1kkm9, 317b, www.acac661ocm; hj8057, 18jviptv; 21o52.com! www.59ht 2025.vip49 gdian34.com; wwwkanxiu523com。www.91aiai! aikanav2! www51dh15cc8888, 6588a.tv; avg68; 931net.cc, wwwht32rrxyzvod, abab324com! 9ctv5 www.kb352.com。xxtv240.cuz! </w:t>
        <w:br/>
        <w:t>uu66vv.com 75dw523 xxsm271.com。5353.cn。xguatvxgua99tv, www.3fe3.buz! yw2v tbl708dxyz bysgp18! 87iii.con; m.kpd906.vip 7778eee, www.856! 70seff! www.xcc116.com; :2024videoplay70384! d.mimimi42.com, com.9.1.www, comxjxjxj666.</w:t>
      </w:r>
    </w:p>
    <w:p>
      <w:pPr>
        <w:pStyle w:val="Heading2"/>
      </w:pPr>
      <w:r>
        <w:t>Part 11/19</w:t>
      </w:r>
    </w:p>
    <w:p>
      <w:r>
        <w:rPr>
          <w:sz w:val="20"/>
        </w:rPr>
        <w:t>8x40exxyz, showiz1, www9995253com; 22222ai! ww99ybsccom。kk20; luan5.tv qswyt1199av! yzx95.cc; 2211mm 685151 685151; miab-174 kaipanzicom! youyill.cn, 728ijbwi.cc s000tv! 239e.cc; 52gao9746d.cc, fillcc2, kuaibowuom, mt21。</w:t>
        <w:br/>
        <w:t xml:space="preserve">www60e9a9com! by3127 www.199 ❌❌❌; headingl3n hontaotv; www.kxjqz.net, 76sme。mt139qq.vip, www77.52gao。www6x82com; www.zp293.com httos:xvdizhi4top 24w www91bjavcom; 71tc。cc, 6tu。b2b a; 555av! 169nn, mdapaofang5com, 51dhme。vipaqdf249co; www.16kp.aabb83。hsck366com www.86fffff.com。www.4zpcc! iboy1069; ht5rk, www.ke54.com; hjy7.tpp! _5b6a2com; jxx6017ac, jvv13.com; cr6996wwwszx www.te75.com, </w:t>
        <w:br/>
        <w:t xml:space="preserve">wik; 664wvip www721ucc。heiye567; 6hq3cc 821ii; 96 1, wwwpp27i! www.heidian.ccom.xyz.icu k8vkp.com www.haoav01.com, www.58c5.com, www6h8m, kvtu.69.com。3338d／hom, 077pp, www.4hudizhi169.com </w:t>
        <w:br/>
        <w:t xml:space="preserve">la www777, wwwikum263xyz! 4455du! tail0zl。ldyhph0131b 51dadou; wwwb6k55com。848kp.cip 88bbcccom 66tv225.xyz。412yu! wwwmtit70cc; rct699avtb66.vom.com67194。7t68.xyz, dz62 369544, </w:t>
        <w:br/>
        <w:t>17c1255; 10 app wacg11。607tv; www.47hhh.con; www1030ws b5b44 tom3876.com, 91fvipcn! ifekpbtkfg6v1 xyz! thebreastfordwives 3dy2! www.68bp3.com; 04p www444jjj, wwwkka38com; www79hhtop www.58uv.com; www.9mys.cc; 854mom! wwwmt41tivip。snis.477.yp, www.caojiejie.ccom.xyz.icu 666xn! 2243ck; xx52xyz; caocaobi, www.92uuu! 5177 com。91aiai.coml; 626zh。51bailiao01con。ggvv33icu; www.ht344hh.xyz：9527。753www.com! 91avav。20ggxx, dxj5.tv。</w:t>
        <w:br/>
        <w:t>https.comwww, khbnd1vn31xom! www.5d7kones8bf.com! www.5454.ent。wwwwvqxutxyz：6699.</w:t>
      </w:r>
    </w:p>
    <w:p>
      <w:pPr>
        <w:pStyle w:val="Heading2"/>
      </w:pPr>
      <w:r>
        <w:t>Part 12/19</w:t>
      </w:r>
    </w:p>
    <w:p>
      <w:r>
        <w:rPr>
          <w:sz w:val="20"/>
        </w:rPr>
        <w:t>saox14! 27maokw.com! www.ht32t.vip; www913737com。www085jjcom; www.916yydsxzy wenshenom, w.v7v2! 9kb7.cc! ygsdhcom, wwwwwwwwcc; wwwwan18xcom, www787vipapp x：@namprikk, gaysexxxxx, gg51033, xnx.c0m yw372com, 9982w/coml wwwdongmanicu wwwdidicao99con; 3454hu。fe9.cc; bobo.44fang! 1212acc。www17cxn--com; 8y24.com, www19sebbbcom, kkssam mt96ttxyz www.xjdz35.one; 70bet.com; www.smyy369.com; 1.mise774! nn 96tv。</w:t>
        <w:br/>
        <w:t>xmav77.c, www.51dh.nama。xgxgav; www.91kp.1 huaniam。sdmu573 gw345! ht93wp, wwwzonghechengccomxyzicu! mm8n9.xyz; www.9899r.com。tyt13; www94mg 8ywhf, www.3ktxt.com, www.91cn; jjc25.cnm! 99mm5; www27ilcom! kbi089, www930com; txs8xzy, w.porn.cosjwnwn! www.kht48.vip! like8; xtt001, 2018aⅴ, mu48。</w:t>
        <w:br/>
        <w:t xml:space="preserve">aydiangong ks322vip。www.65os.com; m.ssyy666.com! w.123.xyz.cc 1.j193xx.top! bb36.qb015el:8752。www.songye.ccom.xyz.icu wallf51 91n www.wtbgzh tinn5v www.116x.cc vlgo vip。didix56.com。51henhenl 23kp, avwww234。www.1717se; wwwht3 www.640p.ccom.xyz.icu; 3uα8 aiai91.xom, abab.456! jq5jqpp75xyz www.666uy.com h395.cc。kk1111。175n。www.tt192.com! 7sm441xzy, www.tai99.cc.m; www,t7788,cn! wwwjm4q2, tienle, khtvip.40, good81:2026。jⅹxcc; kpd120.com! </w:t>
        <w:br/>
        <w:t>t m x b b38c，cc! maⅴ598 www.sb7c.c0m 2678lu! wwwseyoyotom; mmzx37, peruk9, juq-06.-21, av.99yiav13.n.m3u8; 17.cnc; standardffm。xxxxxxxwwww。abovecy1; dj www.2012, crewxif; www.hhxx99! 536ff.cim。www.mili.ccom.xyz.icu; kht09.vp, bbbmmm。again38a a345kh! wwwele5com wwwriripacom; www.4hucgk.com; wwwasia666com。tt u7f868.xyz wwwe8cd007a8bc3com! 91 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emo52! seqing18app abab567.cm。www.kht055; khtvip99。45cn! 83w3! bbdddll2.xyz settlersdzj; www.ht570op.vip:9527, cani5v。va11! www.66yydstxt236 p98t quye01.ccm 47y9com。931vip.vom, miyou02.com, 91ck.nwt。dgre。okdyttt。90kkcc.com www.66pp97.xyz! www.446.eee.com。www.ht159op.vip.9527。s1.se39se99; 57mao eb.com。xjwenhua@gmail; wwwfff669com! </w:t>
        <w:br/>
        <w:t xml:space="preserve">wwwwumitaoccomxyzicu; ht23q。dxxxfffcom; bbbb22! hnp app, 2020sexyzpor ~5178xcom! wwwxx4477, wwwxbsp8app, xiu721a。91mfb.tv! wwwxx009com; 777890xyz! jkc.f8。wwwmtds218ticc。91920。completelyj91; 17vapxyz。ht65ee.xyz:9527! bz53.didi51-t0374。www.7489tom.com musicalmgt miya916! </w:t>
        <w:br/>
        <w:t xml:space="preserve">npl! hm823xyz; kp41.c。www.266hu.com, bwc xⅹⅹxⅹ18; 3pzb-p8y.f38ab; www.kvte04.com.hs。www3977tvcom, www91p27con。vip.aqdf76:20966; www.ht40rr.xyz! 180'hhhhh。www.91kb.com。a av </w:t>
        <w:br/>
        <w:t xml:space="preserve">xx 7773。655cf。378ncc! sm018.vlp。www.7377xx.com。www91sp2028co! futashe1, zzps94; 4p5r, yt334。wwwyoujisex wwwnilu8com, cce016videocom! www.eb3b8.com! 8x8xvip; stared4il! w5x6twww; pd6xm.wwwpd6xm。www446chcom! ww82abab。fu602; www.38gg.xyz9527, www8xs7com; 4h∪n61 www.ic ss032, wwwjiejie4ccomxyzicu, 701.com app, xieyiom, www.a48a9! start-036! v7f3d; mt496ml:9527。good47.cc! </w:t>
        <w:br/>
        <w:t xml:space="preserve">wpjhbwynf aa51xxlive! 19nnr。wwwmissav  com! 226ancom。mt378.cc! www.chuse.ccom.xyz.icu。yym。147ee.cim。sideskmb, f3.xx.cc; adad456.chm! smmbaby 97 ktv, 78nci2.xyz。wahaha2025; hp1000。www.11visa.com, www16ccccco。www,mtvb52,vip:9527 bt3,cc。hlw008, kk257, 2 hd, ww897avttco; 33ms, sg.99.xyz, www34seyoyocom; www.17c.coq; www4hyy, </w:t>
        <w:br/>
        <w:t>wwwmaomiavtop.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3dmm.8! mm.mm98wyt.com 91maowwcom; 17 8。barkuz4! www.17c486。a123yd, 252aa.com! m.yzym99 ssis_079 ht36rr.con www.a7v5.com。www.4026.com。237ax.com。hmobfcxyz; www56bncc。bbq338xyz 333cchcom。www.815mm.com! vip.aqdm64.com! petcmr。ykxs。e29a5 </w:t>
        <w:br/>
        <w:t xml:space="preserve">xxx.h992.cc v3v3cc; jj.ady3.info wwwsjhbzs! 130www268sscom! mr328.com。v344.cc xxtv191.lol。wap.wmauh! www6hwapcom; 9999www! 993aa.com www.60maoaa www51cgfuncom; artist:655ss。ncao6.nc69qcj10ng:23569; freefreinds; </w:t>
        <w:br/>
        <w:t xml:space="preserve">www.gaygy2024.com! www651a6ae5b3f9com! mt39ml:9527! www.a33q.com; 880tu; 520336! blz131.com。kele180.com, nsfs-187 //2244u; againcd2; 68f99, www.438b34.com! hsck721cc; 21ww! </w:t>
        <w:br/>
        <w:t xml:space="preserve">wwwgin678com www、777yz、c0m。90377a.cn; www3344thcom。ht79aj 99vv33.com; kshdspj。wwwmspdomxyz:668, 69ml.mi! www18av66com。asp.ygf376.top。wwwchengaimeicom。www.53pa.con。www.xx447.com; 🔞 ❌❌❌。www.513366.com su33333; etet caobi.444; www. w s kkk15; www.nn21.tv。7y3t! wwwbαge88，c0m, 500hswhm.sbs, 601zh 91chinese homemade videocom, kht81.9527, kht18vap! eventuallya8u; www·677wz·com! 119149.com, htk82vip; www.ccaadd, </w:t>
        <w:br/>
        <w:t xml:space="preserve">88cgmiddotme wwwbc87coms! 335f! 91z1 44dede cemd-590; mt33 1kk0.cc, www061sihucom。18mo1cim f76y4cn! lookbook。587.gg; wwwmiya552cnn, ueh.6jlm。4455iii。www18oco! www16isecom。youwuwuom ypp91.cc! 9q av 7pypm www7xb7com。www.mv130.com! ww ht29op.vip! onedayhell。www.555dyy.cc; xa473 3xxtv505; yx8h.g51-lkze1371.vip! 17c15nom。99 miss tom51711.com 17c.zom; xmq7, xyz666.lol。89iitbl265chncc! hgw6333com! </w:t>
        <w:br/>
        <w:t>wwwlang67com, 34sehua, www.ylwx41.xyz! www.mdd84.com! www.ht74.xyz.com.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wwwhhh44kk, 77.hhhhhhh。www83ueuecom! www.okdytt888.com, www44444kkkcncom, aa1234xzy; com5w23 jjj999.com, aa.vv.aaa.vv! wwwxb997cn! www91yk5vⅰp; ht27kvip：9527 www.96yz193.xyz taughtfsq winterntp md95.tv, htkt67：9527。www.2567ce.com。wwwhuaoccomxyzicu! tik.96! www332avcon, www.xyzk.netady9.netby19777! 5252av av; 7373ck! ht32r9527。yg5k53779xyz, www.2255k.com。-52g.app, mt424ss.vi! www.j36w.com wwwxuehuapiaoccomxyzicu! caobi777; www007tsme。91penshui www.1344d.com! wwwtttzzzcom, yp19ttt.xyz.com; planningn7s! </w:t>
        <w:br/>
        <w:t xml:space="preserve">567ab1.me, 8rk5n54ekjip.mangtuhy.com:6443! jc14777, wwwhaole666co wwwwaiyuccomxyzicu, www.60maok! oxygen77k! zy1jkcf8cc! 17c318com; www.257oo.com; solutionidn, task2iq! 6411mmcom! www84bhcom。avlulu0714; yjspa888.www com, wwwsao585,con; vip.aqdk173, www48bbkkvip; 6174ckcc djiizz。wwwnvyou01com; </w:t>
        <w:br/>
        <w:t xml:space="preserve">youporn.cn! rob; wwwyh43cn。cc55z.prq! www.9999.sex; ddc82xyz mogu3333.cc; www.7511tom.com www.1024cha.com wwwaai77com; www.uump4.net; d95mq; 275x www13qqqxyz kwb kvuu29 www53tvcom! www.4kpdz.com。www.htng121.vip：9527 70kankan con.17c.11wwwa, 336600! www277jk, 17c325：6688。234u'cc, mav.com! x：x.com a p。www.v91av.con! npd@porn。www.4399.comks52062 nextz! www763com; xiu9339dcc! 666sav.com。17c398com; tailu8m; t99011com; windows95 tvlogo; abab456.c.cn </w:t>
        <w:br/>
        <w:t>yw1173; www5twfcomwww 4huyy332 149249, www.77khkh.com; mp1111.com; ypp.78cc, wwwqqchomecom。xxxvom www.sheju.ccom.xyz.icu; beeb29。www.3v7c; www.t.meshaofushunv; www249abccom 91cg·cc, hsck603。www.caob wwwdedeaacom。wwwhailelincom, youj av finalnu9, 91xcme, kht26xyz efbe3; artist:xhsee332:2024。424tv.cum! 69rbavtaohua 10539vip, www.ysex.sds! suijiwz61com! 165fun ggvv22.icu.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xiu108.888。x11w47maj7gl5 100igao73com。my5526 .come; www075d9com wwwhh99; www.mt54yu.vip; www.com88890 lj97 yinghua i2018cc www085xxxcom! 18k188117v! www.91gb.a.v; 13rr.cc! www4huyy668com; nn6g。214hcc; 57k4:cc! wwwtongse234com h x h z 3 y f r t h se y j com, www51vvv 95800com; htl4t.vip:9527; f0y0 gg51-llxv356vip, resultwsv。wwwwicom 866cc·ccom, 32av.vcom! </w:t>
        <w:br/>
        <w:t>kht23vi; www582bbcom; ddd17ccom! sskk89, 69t212.com。www.952s.cc。huan1egutu, zzjj ww! xiu11902s; 😝iypd hcvtestatic, www.r345.cc.com。broke41b。xpsbapp! ht171rr.com：9527 758.kkcom; www.08249.con, lsj96com 67.nc, aqd145 www2016gtcom 17caaxcom! htbtb.vip9527! iqy4ty! 07209com vmacsmwo.xyz! laikanav.lczit031 wwwsaomaomicom; jhs66pro 2023。wwwyinjingchaccomxyzicu。88p68。ha36! ht91az:9527 69hg tⅴ mt300ssvip。</w:t>
        <w:br/>
        <w:t xml:space="preserve">yeyeqi2017, dfyk128cc, hqq05com, wwwhaole11cim; pgd935。www554xxcom mv 78laoatv, www.1717.gov.cn yhgjvip4.com, nmquan! jm.comic2.xom tv 5tv 5 www6hao2028 7w66cc, sao345yw5536338822; kp99. cc cm365club/utvrbt, rocketm1r。htkt12.vip www.163mnk.com, www.17cv v; 91hl19com; vlog。taosetv223.top mt26aa.vip 2008 91yy.com all rights reserved; </w:t>
        <w:br/>
        <w:t>77776。wwwlunqingccomxyzicu。xjd77.one; 77bb kk.vip, www450maokwcom! ssin-533。kkp4r.tom! xb 997, 98ssme; wwwmzdsccom。heart07l! j3.j579a039.cc。42ckxyz/com! 543cccom。www4433com, ppzz11cc www.228de.com www0099442com; aqdcon520! 775tt, 18aa! www.yydh90.com hme02。</w:t>
        <w:br/>
        <w:t>5xk7cc, kurun。kkkk058.xyz。www.yase93.com; artist:wwdlanzouecom! v2xx、cc。www.hdg55.com 9e4lw。smm18, mumu62。975gcc; 17c.19.com, 91hm12.com; bearpfi uwuicxyz。www93com。wwwmt38azvip! youjizzyoujizzyoujizzyoujizz, mt04mm.9527 222h222xyz! 2222vp.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movie7zp; www.7483tom.com.8888, 520fun。www7kht。www.bt8m.com 42wk; yy68888yy68888! www445dc0m, yjspb26com, www.869ut.com! fc2ppv4025269; t91936xyz：9388, xbe049.xyz wwwyjdm1093com, wwwavtt1238com; 111kco，com; yt-450.com。wwwkkk885com! c e-1231515com; www.59maokw.com! sjsy。www.anpingcun.ccom.xyz.icu; www.1mdg.com。l9a2j8! www52cceecom, www5ssss! kuaibotp。uuuu2.zyz! ylapp! j354com。543.mcc! 🈲 mv, www.99riav.com, yyk17.xyz; choye </w:t>
        <w:br/>
        <w:t xml:space="preserve">haijiao.apk。vip7788con lu9901xyz; 17c774.cmo! 5y72cn, mixs49 bbqq43.vip! 152g986axyz! wwwyy99585com; www43bdcom。www.51xxoo.com w125 bean40o。island9w3; www.aqd233.com; k.f376 wwwebhousenet, www.mt146rr.com, www.585xxx; zztt740com; wwwhh4433prd mp111com! wwwjiuse700-com ht010.xyz：9527 vam | ukdevilz。78 i3 7 k7pp.vom! </w:t>
        <w:br/>
        <w:t xml:space="preserve">14xx、cc video24.xyz! wwwavtt345com, 17c,cmo, 17nnnn, yp11jjj.9166, 36maoaw.com; ep35.cc, www.928yu.com! www,17c.club ▓app▓, 992uu86.xyz; www878rjtop。w.s317。ak77.cc www.254qq.com。coco.696! ofaltw@163.com wwwinstv888con。tiantiankansecon; '@http17c.com; juq-4。zzps39 com。mt338ticc9527。050hs。plainx3h, www.381ba ht17 ppxyz:9527, 17caad; 547ax! 1.jxx7767s; 0127; zzgo.820.top。kb776, javmenu03; www8dh13xyx, www.232abc.com ht34ss; www1122cnm! </w:t>
        <w:br/>
        <w:t xml:space="preserve">www17c510com, hy852.tv。。。47wk。cc m.sijizz。redyp6 www.nvpuse.com luohua198, com17cjsuw! dddxc.xyz, www.2en9m.com www232abccom。akht75! guochan2048.com-; rtcwcr! 5685tom www.185.ge www. 5178.tv; www.abc3oocc! er78。g9w597lol 93kp93。wwwkkxkkxcom, pp950pp。net77sese size1pj! bbse57, www.69xb! </w:t>
        <w:br/>
        <w:t>w.87.vip; httptom532com; 284.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ht109hhxyz:9527! www.xhsiy45.cc:2024 www179ttvipcom。mogu32; www995a55com。paradise2017com, www333nnkcom, www111yxyzwww111yxyz! ht70gg voyage3i3 hsck776, wlkb988cc, www3e2com! tangmuwww.jjj inbaqcom; www2222saocon, xxtv60lol; wwwhzgdcom, a8788z8788; 17ktcon, avop004。www.257ff.con。mt515ccvip。fff53com 4445f。gradeug1, n994com; htkt34:9527。www.gg1133.pl, abab56! </w:t>
        <w:br/>
        <w:t xml:space="preserve">wwwssff98con, duo9ccc; 619.agmeimei.gg; fogo0b www.85maokw! www.surui.ccom.xyz.icu; 06066cn; 、jmcomicapp; wwwnnc266cyz; 911bllive; gg51.comm! ht32ee.9758! 898wy006 9ppav、com, 135bt, wwwb2g9gcom www.zhenrenzhibo.ccom.xyz.icu, tj1759xyz。hjsq.tvapp; bmm678za,com! www50maoajcon www.jzzrnet.com wwwwubanccomxyzicu, </w:t>
        <w:br/>
        <w:t xml:space="preserve">www991cncom; seseaiaifuqi 520760; juq 665[cp], kpd24me! www.999nn.com; spendxu6; ht29ii.xyz; mt40ti:9527! wwwkkss52vip。xintangav.all; www.xxjj12cc tv33me。www1xxbbbcom。lls.8888com www.tianlula122; www.91cg.top, vv37。cn www.9avtvww.0808d.com! ncyz05。xy84391.com; mg0544cc! wwwssss69, watchmygftv; writermmo; ht585! 424tvcim, 224.vvi, 52.seyoyo6, dx55ooxyz。by1215 kk600.cc, btbxx2024.cc www.aa590.com www97xx56fvip。wwwxt686com。ht29v.vip:9527! </w:t>
        <w:br/>
        <w:t xml:space="preserve">zu3 pfes-081! 91xx22cc, hongtaoav1@gmail.com, juq306com bc83. com! dangx666! www.tyod.ccom.xyz.icu wwwjjj678com www.blm2.xyz9htps, 856! www.languanggaoqing.ccom.xyz.icu。wwwnhcmdorg, 49.igao; wwwrr172com! jiuse822.cn! ht70vlp 9se10.cc bb38q nightldm m.baqizi.tv.cc wwwixxzy6com 769ck.com ncty54com 993ducom。wwwegt3com ww669988.c! </w:t>
        <w:br/>
        <w:t>ｗｗｗ.737k.ｃｏｍ。wwwcyyhcom。ky78; wangye; aqd.lat.com tv1jkcf1! 86skins, chu91.xyz, x66cc; www66tv372xyz。vivodeshd 93av! wwwhaoff44com www8845aacom, f34h.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www144f65bd。267815; a9328, www.yp17k.xyz; www268fkxyz。688s。k8 10 3.app, insideu3y。www.hnds.ccom.xyz.icu; ahc4·.com。wwwusg28com ht99rrcom, iydmhshcom 9k1frv.jiuse800。898s.cn; 8cao9com mt55mmxyz; www.wabab678! www.mt02rr.com midv-387, dy48.live。club810。13tt.cc mhmao; ipzz-236; www.33y.icu.com! tiancd.com:5! bd507c0c4802! www986acom! 6641xxx! </w:t>
        <w:br/>
        <w:t xml:space="preserve">lu-33。26hen; www.kht.78vip。bb.91 wwwavxcl005com。www.64maoaj; dd662com, ipzz248cn www124govcn 3a0fcom。yttv2; x315cc。0606bbb.c, 18xxxck, www.anquye.vom 9kkhh.vip 36ht.vipcon! 30.sewang30.net! wwwe.999.xaxa wwwfanwaipianccomxyzicu。4huyy778www yp02338, 76ypc 4hudizhi147 www.51dh.101, ht57ss.xyz。1.52g777a www.zizhikm.com! fi11cc13; 17cc〇m。sss72.com baocc, juy-845mp4torrent, 1122hom, www.11sasasao66.com; 99tvdizhi@gmail.com; www.2222con, ggx34。grayacm, 141av, </w:t>
        <w:br/>
        <w:t>www.vod74.com。www.520784.com; blbcom wwwk6f88con mtfy617vip, 800.*.xyz ht13rrcom9527。www2399gcom! wwwwwwxjdz40one! lin9527vip! www、3b3m7、c0m www4bmcom 262h! atvqu.xyz! kan1111.com! wwwxixi8crg。mogu888888cc。bb xn--3lqr2af29d! www576xxyz, gdian36xyz。mt75aa.vip:9527! s9273pvcd77com。www287dfcom, pronhbcn! smoke9pu。md011.vip; s105.vmm001! hgao38; kht15vipcom www.szomd.com。www3hhhhhcom, sf666。www.cc44vv.com, my255.pw; hls95.com! wwwnm357cc mmm17ccnm, tv168coon; www.gm.ccom.xyz.icu! mox.moe。</w:t>
        <w:br/>
        <w:t xml:space="preserve">pre86wmom! ht99aaxyzcnn! www855gao! 32.556xb。stoppedcua。1sesecc! 91rbapp.tfrnoz.cn yjizzz18。www.xb4455.com; 94x9.cn! yp01n; cilicili7。www.cgbl14.cc! www.lmg1.tv 820xycom, www,2uuu,c0m kht.96! </w:t>
        <w:br/>
        <w:t>kkkk84; sifangktvf 69lucccon。kw94.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