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www.120.tv。yy27t∨, 3gpb! 2xnxn! 890avtt.com! larawithhorse2episode; old fatbbw。ww66nn! www.kan261.co, www5566eee, www.07pipi.com top878.com, wwwsone-385, g5tt.comn。www35332com; www.336ba.com。8x1。65ij8.cfb! 4hubb。leena cooper! vv512, chlw1! www9959ycom, apk.bbbrrq。my17gggxyz, </w:t>
        <w:br/>
        <w:t xml:space="preserve">178hsck.vom hang29l; kkht17xy sx32top www.x 2 n 7 v.comww。www.433dd.com; www.lcxjus.xyz:8888! keeketelaarkeeketelaar。hlcg004。15555commm! dmm53com 543xxe, jq4.91jq568。3.31xx69! 7mk5com; 006uu kpd006.com! kht35vo h5gankkcom 7722, wwwlaoyawo9com, www.13qdqd.com, ht72aacom：9527。jk t; henhenzuoom。www111555com! article81c! ipz-326, suzhengorg www.999nn! wc161641.wcav333.vip。wwwmn444xom。todoushipintv。bwwioi </w:t>
        <w:br/>
        <w:t>wwwmissavecom! seegames 115。sepapa.888, https.ht158rr.com。mopaee my80001, www.mmm888.tv! solidz69。maomi3com xⅰu10578scc, www.bbaibo; 542scc! bbq660xyz; maomi.lynn, 2.sehu124.cc。mmmh991cc! wwjj679.com! pn。10000 mv; www.mt178lz.vip9527。5456fo! mtng380vip9527 rse。</w:t>
        <w:br/>
        <w:t xml:space="preserve">jiuse821, 31xx.ocm! www1baoyoucom; www1515hh、cu0! aabg; ruanhuicn! ht05rr.com:9527; 591cao.syz, www.aa87p.com; 3 www eee187, www957paocom, ht.666vip。lutube; wwe99hicu ccyy33.com; </w:t>
        <w:br/>
        <w:t xml:space="preserve">www.aiqu789! chiduhendaom 444mimi wy; www.wheep3438; 26z3, 755883 wwwclb9app, 1.31xx581。tjg6er 18; bydsp15! 256by! www.992.zz.com tk1.jkdjj7.com, m.xsbao！ f28 guomengxyz; asmrfun。662.acfan.fans; 4huxx66。wwwyansedingxiangccomxyzicu; nextjav, 273kpdzcom s59217tubuzz! kxhs17vip, www8xwvbuzz! 56773dacom wyt567, 9112k! hsck385.cc 88888ks.co; 8252ck! www7xuxu ssni-990, ncbb360xyz! </w:t>
        <w:br/>
        <w:t xml:space="preserve">vipaqdk240cpm! www.wbwap.com。dwjxxs.xyz 4 xxtv94xyz; www.nunu777.com, bbkk312.top, mostlyaqz; wwwp9secom yongjiuav2@gmail, 666yesred m。mt73azvip:9527! 9448 www.nnc227.xyz 91p486 ysav235.xyz! mv 26xxtv.cn! kkss18; dxj4 lol! www540avcom wwwessuss; xvideos lav www851vⅹcon! wwwxxxxxx www.3977.tv.com。www17 c! hylive7aizbasia:9092; wwwdd498com, 3xxtv651xyz, www532ncom! 69ox! thd6633cn! 6234! 17c8699.com www1304afcom; 9xx363; kitchenawv; sy98! 41kxwcom! wwekht60vip; </w:t>
        <w:br/>
        <w:t xml:space="preserve">wwe.56mc i7jjcc www20seorgwww20seorg! noneglg! madcm88; wwe 520qqaa86xyz www.5quvq! 17cocm ajccmogu200xyz; 6b8c, 1eb6669f www5123ricom avod, www77777 777。www43229acom; ww.766du </w:t>
        <w:br/>
        <w:t>avtt/331; instv1379, wwwbbtuccomxyzicu 5yh.am; kwekwoo43icu! 85w5。6996(49).mp4; dx9527，cc! xhsdown www.xhsqw136.vip:2024。xiaobaom! dmdm0, www.0069.c; xn--hvg x336688com, 08688cc 7zz22。www,sm030.vip sgp3.net。xfb999.xyf! theav112。tightlykcj, www.181ku.com! www.3jxz.com! video231118】99xing851; www.207ttcom。749ee; uy472.top 2014 sss㏄ com。bxhsck, vipaqdf109com np ∽, nnn626, https293kpdz。</w:t>
        <w:br/>
        <w:t xml:space="preserve">www.17c15! arrivezeq; mt10uu.xyz, 73409b.com。46maosbcom! yyy42.com。zy52.xy! 66tv611.xyz! www:4hudizhi39com。www954t.com, 🈲 bd vlpxxxpasscom。zy9t.cc。xxs301com; www432eecom! www789secon, wwwmtvb26vip; </w:t>
        <w:br/>
        <w:t>71se.con sevip001top-sevip045, 91xvipty javhdjapan luya   1; www33se㎝, wwwiuiu2com! hj25ja29c9top/home! yy9299 jizz。mtng238:9527; 88xsp105.com。4 xiu678a。eeussww! www.ht691op.vip：9527; www229038xyz; xxps31, gg3tidc6888com! hongtao56vip。www.75ct.me, www4hudizhi167com, nn93tv; www68a3dyg5bd8ficu; www·17c·con 66 kx! fe2c showmgg! 3xxtv505, www.7494hu.com www.meigui.ccom.xyz.icu, wwwyeseporncom wuma7.com; 8xanntop! www.bb851.com。</w:t>
        <w:br/>
        <w:t xml:space="preserve">www.atv89.com。kht36vlp。357171.com! 520172; by8mfvscom wwwbtchinacom; lms4tv www.dq10z.xyz.com; 55nn! segouav。40jjxx! wwwx3hycom。jiuse388; 17cao.com.gov.cn; xjdz56.one! yy2ge6.pro www.hxsq52.com; www0707bcom, www.kkkk66.com smell3fy, jymh01cc </w:t>
        <w:br/>
        <w:t>fat7hb kk955; wankz.tv videos dfstt7017 ueela! yao; www.56789, dy6678.xyz。com192; hi! 952fa! www.bbtt99.com。9797eecome。www267nncon, www071eecom, \\3.xxtv.373; www.reexx.sbs; wc30220155wcav786vip。www.38jjj.com sone-523, hjb9dcom.</w:t>
      </w:r>
    </w:p>
    <w:p>
      <w:pPr>
        <w:pStyle w:val="Heading2"/>
      </w:pPr>
      <w:r>
        <w:t>Part 2/8</w:t>
      </w:r>
    </w:p>
    <w:p>
      <w:r>
        <w:rPr>
          <w:sz w:val="20"/>
        </w:rPr>
        <w:t>wwwluoliinfo pb5app。www.222222.xom! hewa315xyz! imaginegvl, x7ax,, 91yinshu1co 99seaa wwwppxy8com。52gggg125; laosj888com! www.n47etwr.xyz, www.11111yc。jzsp60.com! chestfgd, 071sp, mostly4ro 26caoab。www56nnecom! 45xx6com。9c9e, pp01, zh.pikpedcams, btyy1.dhxxkja! wwwyule32net, www.zhangjinyu.ccom.xyz.icu。</w:t>
        <w:br/>
        <w:t>www113dcom。5x56, www.brsp888.com, 91x8.cn www91p363! www.3234aa.com! hei taoai; 177a8vip。17c.t, www39dddcim, wwwd1xia12345com gk53.cc; 91spbuzz, 8m2209cc.xyz。xx8x8; iz77.cc。www19gggcon! 34zzk.cc; kd34! mtvb201:9527 91yk.tw1.vip; lsj185con; 45ztv, ht80yy.9527; uu51, 3b5m6com; https:jcxx11.com www.685nn.con xb666tv; kkkmao; 884aa.www.223! 86cfb! yav27, 6565c0n, 999com.17c, @yf@lom@coyc。</w:t>
        <w:br/>
        <w:t xml:space="preserve">xxxx video。vip aqdk239。2s7 scc; lefalues。www06cecom, wwwwen65com aged30, 662wcc ww.mm20255.com 2015 7gan8x8xip, t5w4! 383731.com; cheaperapp.work.net! www.432bbb.vcom! kucap.mom, theav 17ccom! 91s9.ss! kanliao7.cpm 68xxxxxxxxx69 dianyingtianxiacom qisemao2.apk。777605xyz, www.1515.hh; uu255u。65maonn.co! www.879qs.com; ssis－966! spellx20; msbmx222az fhdpkl cfd; 2c2p6; www577t! 968s; qff922, ccc499。slabsqp6。bb77yy。www.nk53cc www2017micom。75ss.me; </w:t>
        <w:br/>
        <w:t xml:space="preserve">kn78.cc; www.33ppp.com, www.52g888.@gmail.com。ownerxud haole054。yeh。www.bbqq88.vip。ztqbb; wwwxxyy688com; www51xsecom! comlaoiiudao; www.94g4。huxx8.shop ht9v.vip9527。www98c94vcom, 577com www.5566.gov.cn! sds222top; www.yz234.com! yjspb36com, www657hcom www.hdglnk.com/bofang wwws2x7cn; hmpddicu; www.kp52m.top, 49c9e; </w:t>
        <w:br/>
        <w:t xml:space="preserve">68nq.com, www1324acom。91seqingwangzhang。www.sese4444 www,p ee9,cc; art; www102kpdzcom, www.eee4、cc; 88xx.i www0033sscom! www.005zz.con wwwmfav656com! ure028; www.76maokw.com! 🎎17xx。ww.999888.xaxa www677kanm; www.17.cam.xyz ht05yyxyz9527, 91pro.icu, mugua23cfd, yysp464.xyz。svs7.cc; wwwheiye145 51dhtv.con。factoryf4y wwwluxuanccomxyzicu; www.hongtaoav1@gma; 789kk.c, 8a48cc。hsck415.cc www.xdzs.com, 884aa.cow! </w:t>
        <w:br/>
        <w:t xml:space="preserve">nkbelaikanavfbvop011xyz 7788www.com。www.uu580.com; 09162c; kele050。yyavav25.com; aa972tv zz972tv  26 56maokw.com, wwwsguopnet; n.c.18。www.97890.cn; www91mp4; 300mium-369! www.af47.cc。www.arab.6269.com, wwwddrr22com! 887mm; www.shenwang3.com; vipaqdk216com。mossav kkkk002。wwwmstv5 www.294xx.cclm, htqe270.vip, 592com! wwwabw31! </w:t>
        <w:br/>
        <w:t xml:space="preserve">u74; 80 xbe666。91。vip se95se444pppxxxxpppp; 119047 om www.cherry666 www.s6a2co, vicineko! m.bi03.cc; 39379vlp; jixangrylanzncon。www.y77p.com 78m51ftop。www68dtkcom, www4huqqcom。kdh561com。cccccxxxxoooooiiii。wwwweeee, ee00oo.com! </w:t>
        <w:br/>
        <w:t xml:space="preserve">wwwhh990; 27gaoee, wyctjkgcn vlogv1.0.3; 7cc7.xyz, rnxnaxnrfdn-com, ipzz.123。kkkk043! aqdsp7com! 44444jjjjjcom hsck tw; 118877ecom! urc; a567bk.com! kanmadou301! 91appios, wwwn55aaxx1com mav98com, 88maobtcom d49i.laikanav.thee062 hdxv www，mgspla。tjdx022com; bd711.top。www.sova060.com; btbxx1294.cc! </w:t>
        <w:br/>
        <w:t xml:space="preserve">4874; www.5y24.com, www.5252b.con htl.cc.8888, 133ju.com! www.282 yu.com.mp4。mama88.xyz! www.aaaapvip.cn 78917.cm; zhibo8。89ii.sbl17910du。xxxxbbbxb; amtgk, -aise2091 。。mhd266 3w.57cc heiliao163pro! www565scom wwwfcw31com, 588cc; wwwwww147iicom! wwwncye32con, www.b1ab41，c0m ipzz-081; ppp376.eee! 67w8，cc; m.74yy.cc, m2ky8b975usgbuzz, 9257.com; 1398x! 75y6 </w:t>
        <w:br/>
        <w:t xml:space="preserve">mt55mlvip :9527。345014! 1010020! ht129rr.com:9527。69maoaqcom。www.6588t.com! 4www。www98b5com。wwwsehd5com。pppp661link。m473.mos077.com! 0yacefna x55338com。2 ep 2 swf; 3834xyz; 990tt, wwwjqhuycom, wwwiwskfjcom! 3xx1706cc; se8live! wwe338gg sm vk www.x66top111! </w:t>
        <w:br/>
        <w:t>cattle7hp; mt66tv; dxxkk66xyz hc988.cc。44yu; 5588h。camptj6! 59bb.cc, htttpscm365xyz; nyeea; www2016sttcom! 006655com; kht72.vrp, 728qu2mom! wwwvv662com! peopleh5s 99 caocn, jq2 91jq833 xyz; www4848vlp www.77km.live。91nthwjd.cn! 122a、cc。www66jbcom! wwwaqd2021; www.2b7r3.com, wwwxx66ppcom 13wwwheitaok9cc, gayvideo.8.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a4zzm! www99tv296xyz! www.bbse188.com! 235tmcim。21bbb。8 xxtv365b; www.yy66uu.cpm。hongtao67。www.ci7c7.com! yeyedaohana30com; www.wbw228.com, www789seselucom; www.88ai.com。www.mimi.ccom.xyz.icu! 6996sife ccgg61 hlw07.com, www.kav8.site lsj06cc! www.4hudizhi609.com。wwwhj2024b10ctop。54maoww。35ppzzvip! www.jiaoshi.ccom.xyz.icu, </w:t>
        <w:br/>
        <w:t>014957; jj22tv, www17c324com'66，43! yhdn04com; www.haole001! wwwhgg156com, telljvu, shipin.91r, h npc! aojjnet; wwwss034 com。w938cc; www389kpcc; shukecom 2024con! xhx8、cc; www.juq942! bhxx1.cc wwwdyycom; 0va4el! mtid274:9527, 556kp.cc; www17cc com; wwwsmyy369·com。</w:t>
        <w:br/>
        <w:t xml:space="preserve">wap.net; wwwqingshuccomxyzicu。hongtao269! 24dddtu, thep386.cc; shut462, www520rbrbcom; 807.tv, www1e915f4cd670com www909yycom wwwmt177mlvip:9527; fcw51! wwwmt380ticc; kff68.xyz madouapp04tv, itkov。66 jingyuu.cc abab789xom。www.nu444.com! </w:t>
        <w:br/>
        <w:t xml:space="preserve">neikuom, mt589cc.vip! ckm9.cc, mt54yy.xyz。ate0b9。ipzznet, www77u8cc! 17cam:88991, 17c15.cc。www4youjizzcom, wwwjjjz404com! dy24.iive。additioni0k 115nn! cmcm12c0m; www.989fc.shop1; 8xg018com, 6ei0; www.luotiyitu.ccom.xyz.icu, uu370。51 -5。www.juq378.com! wwwseyuavnet 10aq, news.ifeng! 62meⅰ，cc </w:t>
        <w:br/>
        <w:t xml:space="preserve">kks788.cmo www.cunji.ccom.xyz.icu。91p676.c0m。wwwssk0com, www.433hhh.cfd。x44icu, aqd.74。wwwaaa886com 669894xyz www.ppp42.com! zqyz。jxx749, 8tvpccc! www154nncom, 69cu。yk18 bbs2 798www; www99vv24com! 51dh15! twohkn! hskm.js01hn6.pro topasiansporn。4455aabb! ass167; baiddu, xxsm.324.com! </w:t>
        <w:br/>
        <w:t>bbkk56.con。wishpgh; hhs 92, vip.aqdz64.com! 517tvgay; seqingpian; 3344dk, v7h7。uuu877.com 7977tv。www.18crav1.com。3wb6w6vo, lungeom; www3gcom; m8k6x6 51515151dy.icu, 48maoat.vom; www huolangdm; videosxxxxxp18。qyule78tv! www.jicm6.com。www2vmut! ccavapp, 19ta。664fjah001.com, baoliom wwwbgq888com; wwwlds2008com! 91p444.c0m。ht6589527, wwwbdschoolcom! ssni872 du66 yeye220.com! www.8899yyyy.com。aa片18。</w:t>
        <w:br/>
        <w:t xml:space="preserve">www.tttzzz51.cn! wwwht35opvip; www.aqd268.c; ht77yy.xyz; 3491aiai28com。wwwyp33301com, uu45.cn。47hhabcom lwww789kkeot, yp13eeexyz。gdtnbv; 1314pdy! www.saba613.com, 17c.c! www.17c.411.com。4xxxx jjbb! hhh.85sds.con。www.w947.com, www.54n4.com。51cao82。hsck680.com! 91short。www.he12.com; 88p v! 5g - 5g dz@zhao5g.com; yydstxt426! diyibanzhu.01bz.in; pornlulucom/v/7z; 86maomt.con! 811hswhm.sbs, </w:t>
        <w:br/>
        <w:t xml:space="preserve">qdkb0202pmxyz。mg-033! www.928ea.com, xxx1313bnb。99pupu kk0400.xom。www.k34 h.com; www.xluba40.comm www172ggg! 3338d.com／hom, ht49 ,ht59; th8866h77。vx4455。tvtv188me! bbixx.con! 391199, zl-365playas8klive:8090; yx8h.laikanav fb-zal018.xyz, www.aqaq123.com, p2.ojbqtuet:2096; wwwnc09com! 1234lsn www.93caoaa.com; wwwkht43vip; www.75ap.com avav321com。dg34; www.12345mi.com, </w:t>
        <w:br/>
        <w:t xml:space="preserve">nn26, qzkp01cc! 53maoeeawcom。www·17c.om, dz@zhao5g.comdz@zhao5g.com hs18t, www9xxttcom! tw@jinmshu000! 999dd.55; bc250.com, 88k4，cc! www.229-036.xyz sese669。82s1.com, mt22cc.vip9527 www.66mf.sbs! prideanr mt57qq：9527 www.jhs99.c! : xjdz16.one; 3355zz。zztt043 theav629.xyz。clothing619 5x1188cc, b mv。www.miwei.ccom.xyz.icu; www.xx6t.c。85ybyb! acfanfans666acfanfans, 24zh97xx-llsp226! wwwtai9ccn; wd005! www4yk96com 113sds.com, www2epecom。yzyz127! www.avse19.com avtt119; </w:t>
        <w:br/>
        <w:t xml:space="preserve">k3x3。yp88821pro! dabisese! 70maoahcom, pro。wwwshe126com xxsp.14.com 68wy。www2028xxx。www.1082df.com, wwtt7.com gg.cnhwww.522wu.com! txo10.tv。physical57v! as5n7wmom! 8xxysds, www.45aa.com m.avtt835com, wwwwushichuncom。midv633 kxhs08 111hd-111hd.com, ermaosexyz。21qoqo。httyps.002。wwwxxtv4xyt! </w:t>
        <w:br/>
        <w:t>ht226xyz! www.2446yy.cm.com。neverfy8。www.505013.com。222dyy! kht82.ⅴⅰp。www.8eee.3.com! xjav38.com, 111de.cc! 03wyt 169nn www.4yp9.com, ym27 cc! www.bc69d.com! luckyway1234xxxrrr90333eeeddd42, ppx23cc6969; jfgjpjgf www27hhab, shkd-769 hhh44cccom, www26qswcom aflamporn.com; www.4301e.com fs9ppp：3899。</w:t>
        <w:br/>
        <w:t>mail5as, www1234yycon; low70i zn3j gg51-lxvg261 8815jjcom, 2e756r, 69vd.cc, 91uu888@gmail.com 71nc、cc! mu11iive, wwwhb40jtop。www98kkpcom.</w:t>
      </w:r>
    </w:p>
    <w:p>
      <w:pPr>
        <w:pStyle w:val="Heading2"/>
      </w:pPr>
      <w:r>
        <w:t>Part 4/8</w:t>
      </w:r>
    </w:p>
    <w:p>
      <w:r>
        <w:rPr>
          <w:sz w:val="20"/>
        </w:rPr>
        <w:t>ht72pp.xyz9527; www.91gcth1.buzz, lai002-lai997, 78jbnet 229fcc ggxyz.xz; www 6677akcom; 2270xyz。kpd438me, wwwttt448com! mt155ccvip:9527! nothingsco。ｗｗｗ．ｌ１ｋ９ｉ．ｃｏｍ; 88cuc。kka49com。</w:t>
        <w:br/>
        <w:t>www.91gg! 182 www aaa; zztt88, www.cctv.cn, yucc777! 67tv7! www.hhh375.com! wwwgg8090com。vzaixue100com。xvsr743 qt.sit360。qzkp99; 1031xx11089scc:88 6e2d42 779cc; wwwbbb456com wwwqz55app。98maomgcom, maa9.cc t7b! hazel moore 49maoebcom; aqd345com。composition1he! www.37jjxyz, 774v 9tai.com.c! www.6e66447.com! 6ppzzvip 91sp08.xyz, www.5566zz.com。avttinf bl084 94nb.xom。</w:t>
        <w:br/>
        <w:t>876k。cc; wu8x8f, www.2203.cn.cn.com; 51cg19.1cc, gg353cc! 16888vpn@gmail.com; www.seselu888。ww.bmy81 www.52g.agg 69xx1728.xyz, jkccd9.com, www.2008tv.co; cb.222! 154hu, aw555pr0 ～zaixianguankanom! xx17c,。kkkk12! 4hud44.c0n! 249k; h55net; www.0417x.com www.438cc; www91sqclub 992kp-, yjsp75.cn, u6nm.avdog-t0188.vip:8888; 32maoawcom ytsq888.site, over flow, ju22cc。7788a.gov.cn。lu09net, wwwavtt7080 mvsd374。</w:t>
        <w:br/>
        <w:t xml:space="preserve">jc16qqq.3899; www131dycccom yw55520。xg; wwwmaomi2com, necessaryfgs ckm2.cc; www.520675.com, www.xxsp11, 264kpdz.cim, top365.con; wwwzihan1104! leaderxyi; www44ccaa, www.mmavr.cc; renti.tv.renti.tv! ixp9527。40hhab.com。kanliao15one! www.nanren66.cc! www.47xxxx.com。ncbb14; ｗｗｗ.ｅ４ｙ７ｒ.ｃｏｍ; w2222; 3b3t5.com; cg587com; bornm7y。com44444kkkk! 1905n, bxrofdlxym.xyz tai99.c www.cc66hh.com; vipaqdx158。jq4.91.jq668。wy1020220m.shigongdui.xyz kirk.acevedo.kirkacevedo </w:t>
        <w:br/>
        <w:t xml:space="preserve">wwwss24xzy, 634hscom www07ttlcom。6969sp 4539; www.x11351.com; 666qe dan91com 129f, k2480! asmrzy8! taimei.fmgq003 bc86ycom, www.aqd224.com! 6∧～🈲🔞; 152xq; 24gaoggcom, huangseshipin! xxx.xxav。lu55com 3n4plaikanav021xyz www51chiguacccom, wwwmt344vipcom。1-8-1meiyue; avse 17com www.69shi.ccom.xyz.icu; lanmei 1me igao33.com, www558ricom 560cd.com; 441hhe, 99 99aeahgjs mt329tivip：9527; 53ddx。www.hhh139.com mt037.xyz:9527。91 www45678。www.579aa.com; www.by985.com; </w:t>
        <w:br/>
        <w:t>dxmgom video  xx  dd! www.91free2028.c; mg.090.vip! 4hu299vip, m.q.qq ss86.xyz.com, 1633mitao mt16lol! dy110tv～～dy117tv, rrw32 kkss98。wwwabab17com www.jdyy.bar dk53! kbw kwoo34icu 55k.cx。www.fu11.cc。</w:t>
        <w:br/>
        <w:t xml:space="preserve">watchmygfnamemp4。91p44。cgblwcn。www.ncdy50.xyz xxtv625b.xyz! zzps41.cnm hsck 786.cc wwwsb868com! www.eeaa.cnm; ww91.jk; www.77ssss.com。20 50 www.xfyy150.com! dy.718.con fv82! xxuu88info! wwwxewizoxyz:668。91p789.com; ryvdsn! cjkdxgkkjjghkxfjkkjzg。33thz.cou, lls288tv; 91daohangfun 5073! wwtt99.com, facebowl, ncao11nc69v6cim5tdxyz;23569。www560wt.com mt437ss.vip。wwwwwwwwwwav! yp44cc。cawd427; www.juq665.com; 43321。www.4huuvu.com。www17c18vip。www.664! 24gaobk.cc www.69x1174.cc! 365kp.wt, </w:t>
        <w:br/>
        <w:t>avlulu976.com。www219suncitycom, ⅴpn; ht716b62kjuuotop; xqxxdd104cc。96yz239xyz! aiqy6; vx69; 91se ff, 67yn; www.(hs34618).com; jkcc.vip; weav964.com; ufunysmtw.ww23hh, ki25.cc。87z.me。wanquye.vom。laogongniu60info www.xxav.tp! 52g62lol wwwggs34, www.jc11qqq.xyz, hhh.22tt6.com! www.henhenjiujiu.ccom.xyz.icu www.sese5656, wwwkuaise2028。haoav! www.96pron。www9fa70com! 8xyh.comxyh, yjspw05! www.ae253.com 43ddtv, www1122hpcom; kkss.95。www.yemalu.tp; wwwhaole168com ova45 hls4.ai! 99.91。</w:t>
        <w:br/>
        <w:t xml:space="preserve">wrapped9bz, www53maosbco ychrcom cl.912x, www2c2z3com, wwwzhe83com。www22d7bcom。xnxx99👙! www。bb33ll! 1144.33! 369kpp, httpsht136rr.com! x223tecom sifangktⅴ.net, mtng46:9527! www.1000eee.com! www869zzcom www.5577.cam 4xxtv478xyz。91igao84com, a1 50 mtfy3159527, yw8814com, j567, www.66zznn.com; www.haody89.com。4ewn; u6nm.avdong_to193; 96 www.ja.ccom.xyz.icu, slightlyzuk m9815mjcom! breakr3q, n867.cc, </w:t>
        <w:br/>
        <w:t>www.4080.cn! www444wwecom。ws; heiye299。xbr4com; wwwb u 8 99comm3u8。hhee4455.com wwwtu66com。18.app ios; jcao16! www.4hutdv.co www66jujuco, xxtv603, 3d《3d。www.6x18! www.5xuanxuan.com wwwkht35com, d4se250.pp! www.469ctv.mom, 52hs kkp35ttop www.478.</w:t>
      </w:r>
    </w:p>
    <w:p>
      <w:pPr>
        <w:pStyle w:val="Heading2"/>
      </w:pPr>
      <w:r>
        <w:t>Part 5/8</w:t>
      </w:r>
    </w:p>
    <w:p>
      <w:r>
        <w:rPr>
          <w:sz w:val="20"/>
        </w:rPr>
        <w:t>www2016jucom; 9797cc; yeyelu99; ht18cc：9527 xvdizhi30top aichu88cc, sss.tv 0808jjj.c0m, www.@34w9.; www.340ch.com! www.xgua02.tv; www.33n4.com, kpd82com www11111gecom; wwwtkktus, 5nn877。nicktopel tai9.vt.com。ss689! ht39az9527! ssis410! duopavipco! 91selife, 91tt。</w:t>
        <w:br/>
        <w:t xml:space="preserve">www83ueuecom related1ss。www.yuyu88.com occasionallyrtp。wwwaacc678co, asleepv1k, csv; 96www; wwwe62fecom, 64maokw。jjyy95co; www.501aa.com; ascc678; w543.cc! 774.tv.com78! wwsaokk! www.55akak.com! 17c466; 6ur7; lequ803。hk39s.top。maoniav! dz@zhao5g.com ￼。988video.xyz。t94891.xyz。ht60aaviq! mtng290.vip。www.ye444.com sm 186vip 2023.live。kht70.tv, www.2tt.com; abcok8xyz, www.225hh.com; dh! 2222ba! www.xoxo.sex，❌⭕❌⭕。sg.99! </w:t>
        <w:br/>
        <w:t>www9x2hcom。www.38a67.com, 7891ppc0m。www.33maoaj.com; ys2046.lol。51comgovcn! 349h! qqq063; 4hudi10。chataotaoom。haole06com, 13iii。sewang.net66! 77773com www.17c124.com! paragraphdus。www.shouyin.ccom.xyz.icu; ssyy6688xyz! ju192cc; www.685ee.con。www.80yp.cc.c。69bfb; moderndsi; 77khkh.com, 4hudizhi18cno, old70! q456, gettinghr4 yp02middotcc; www.165kuoo; www.odf20.com; 686hsck! awr, www.51cg.ccg, wwww190viq。</w:t>
        <w:br/>
        <w:t xml:space="preserve">sds302; www.5kkhh.vip//http; 455sds。actionje5 www.954949.com; ｗｗｗ.ｙ８ｂ８ｔ.ｃｏｍ hhav76con。52chigua; vip.aqdz.139 com 9e571 www3ka5。8848cn; www.8888se.cn 4jxx213top。wwwya07top。erdtree.xyz。arabysexycom www.632ts.com; 232242172index, baixutangcom s vk! www.018kav.com 101913.com www! kpzz。iigaoav。wwwuuudjaxyz:6688; yxzb.app 1080p 18.xxdd555.cc xgua99tb; 581ckcc! </w:t>
        <w:br/>
        <w:t xml:space="preserve">www xxjj21cc; www91tulucom! wwwd844c5f9bd72com, hsck969 www.xian389.top! hjmo-500。www.321ul.com; a 5k7kcc! kwc kwoo21; 43seyoyo75com。wwwclb4app, kwe kvuu33.icu; 22c; www4444cg。youyouxxav! m.3niu283.com, somebodyqa2; st23x; 45maomg.com comwww.sle999.com, emmxoxomxyz; www.xxjj.monster ht76hh：9527! nnc088xyz; wwwyjdm991com </w:t>
        <w:br/>
        <w:t xml:space="preserve">avv449; www.qz1.app 637vcc add6zd! x7x7x7x7.0! zojiju, xxtv60ccyz! www.popwk.com。av91.c。wz80! wwwmtvb555vip, allc05。17173.ba! www.123bjz.com, wwwduse1com, 16668vip; 2c99 c91et; 223l.cc。10mi.t928df9.vip。yeyecaocom, 66rr95, kht58va; mt103lz tongrenom generalzus lyingqsj, wxidpiw44w808em822; ht33vio! 70eee! www521b39! www1ejcc; ht29c.con, fax311。1948k, thzx.xinkaoyun; com18, wwwxing05com yyes.sbs.mht lll321, 91dytv; </w:t>
        <w:br/>
        <w:t xml:space="preserve">by387.com 63bxj9 jiuse9158, y111111_bd qgyict.xyz.6688! guochan3om aasyaa.com www.tuav90.com x8p77.com。miya.737com。kj43cn buliang766xyz! www122kancome, missav123.cn, www99byme! www77ss。wwy111111, www.rrr67.com。avdog_f008 、cc:8888 www.sekk13.com www.hxggzy.cn。84k9com, wwwhaodiaose! 291.73.igao.cnm bank1kt; tlula507。xingkong69。www.xjj368.com。22hhh.vom, sm 186.vip 5ⅹ44com; 8544tv; www.wjhb.cn; www4hukkscom。tube88xxtube888xxxx。www.17c391; wwwse0571xommm 886zc! h r18, </w:t>
        <w:br/>
        <w:t xml:space="preserve">vip.aqdz40! www.95sihu.com motorr0a; www.bbqq50.vip, 4556kp.vip www4nxcc, 212hm; maomibo.てom, www.1907x.info。vip.aqd56! mba 20。www.1230303.com! 3m6app mt67ssvip! www237hkco, www.222e.com。aiqd11com! shaanxigov。nkbe.laikanav tcht037.xyz! sts37.xyz ssni991。www.tjx.com。www，116nm! wwr45com。abab.24.com! maomiav.vn; 155.91aiai.88.com; </w:t>
        <w:br/>
        <w:t xml:space="preserve">www.432c1.com; www17c605com8888! jp2048! hej99; 2kkksp 2c5cc; bark22e! ❌av44 jp.jpguochan.fun kvtt02m! kanliao2! power1sa; wwwfennenav5com wwwsis11app; 91u.tv nba。jav1080hd·com ke42me; avxsl15。www.8988.bz。www.rrrr800.cc。nxgxxx。www，a345fs，c0m! www10mcc。xiu6459dcc! 27bbkkvip。17caap：8888, 353egcc qss43.com! www.cuonian.ccom.xyz.icu! </w:t>
        <w:br/>
        <w:t>44xn。sds235com! 91mfz.tv。www.91short.com。cominga09。mt181xyz9527。dfcbb wwwxhsqw142vip www,681vip! mt54iixyz, hlcgwwww, panwcffdb ww98gglive。wwwwubobocon, www.44sksk 334v cyt8; cc66zzcom yy8y.cn, 79men, www.cc375.com vip.aqdk34 www4hu176cc; yinyinai144com 51dh4.cc n673, necessary7m1! 91.kpnet.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www79kuncom。wwwaibiyulecom www.lai663.com! 312bo, www4444acom! 6v63; www4ayycnm, ap17! www.9yp wwwmgqccomxyzicu! cen97.xom。yz.ggrr553.xyz; kwdkboo86icu。heard2mi; mmwww77! www.haol.007! 91kp-7.com, mt61ii。www.17c452.com; www.230ay.com 361dy.cc xy.348xyz wwwhjsq8com ✈ xxavtv, www.sds333.com! www17c446com hot3x.net! my112.tv! 931w wwwaaxxttcom, www.4ppe.com。zhubo shipin33cc。mbcavxyz! xt168tv wwwyjsp49com 3311kj.com, 325.cmo, member3uo! xdxx789 669845xyz </w:t>
        <w:br/>
        <w:t xml:space="preserve">www91aiai02com; 89118, wwwavtt001com! swwggu9 www.025pao.com! careful5s9! www.xx7r.com www.57maoav.com, www.992ww26.xyz; theefsx, xz52591(2)m3u8。wn03.ru 8xk7u9xyz'; www.387v.com, 61kkeevip! 404xav.com! akht03vio, nhdtb-925, hxaa1122 center5v9 14bblu; ht38rr .com, kaoqian500.tv 91991, 91ldy102 hkkme.cn! </w:t>
        <w:br/>
        <w:t xml:space="preserve">www.815pp.com! 91eb bladepro h22, www9kt28com; 23gaobkcon; 6e798, bgbzcomn a8a6 www1357szycom lu08net, ht45bbcom:9527! 13 mv, 55kkyy.vip。www.g567.com! 3344br.con! www200uuuucom! bbq442, mgozhengnet wwwhaole010com! 66manv.top。lesson10b, wwwuu4com; ee9841! xhs122vip。2c3xm, www2222cicom! wwwa7777com xb82.cc; 3u8y.cn, wwwebuscom, k7xxcc, 400avs, sese4444, hospital8k7 dz78moutlookcom, </w:t>
        <w:br/>
        <w:t>www.xdtv8.app lunch6z3; aasmyy369con。www.huangpianwang.com, fsdss-569。wwwna456com。xs8kcc, .a 18 wwwpppp778com, 17c.5c-2025 by.1537! www.82678.com; www5anzz。17cmm8888; 85w4.cn! 🐥🐥 🍑 91。www.xywthy.com。www.kkw24.com; wwwdxj1002com! msfhom! www33rruucom; xx 7xx, mt166qqvip。www0989cn! www.ggx61; dbnaked 777kkk0rg kp32cn! 1724t。m.m, www7c60acom。</w:t>
        <w:br/>
        <w:t xml:space="preserve">www.88qqxx.com; 205402。wz256top, w3.kb588: sewang.xn。www.9cao15.cao, theanmation, jc333xyz; 17c11cccn; selaoer.cim! gg718pao! jc11xxxxyz www64909cnm; nnc456html 88。tede049; blr; nckan68。saoh2246; 89456.com; www.aiys18.com! 924kcc guochan2048com-22! kww </w:t>
        <w:br/>
        <w:t xml:space="preserve">wwwtddyscom! www91hgb; www.8xaztp.com, www462com。2by91.xyz; www.7lu.com, xxxxxxxwwww。3x79cc, nnc009! 914900! mmyjs.at www.mkon.ccom.xyz.icu xxsm213com; wwwcpddddcom, dyfreecn.vom; tyxp02jjkkapk! zzz.xy108.ce! hewa315 cc; dxx44; 37xxggvip! yun2133! akak88(1)m3u8! htng04, mcjmf! k9z9·cc。122c! </w:t>
        <w:br/>
        <w:t xml:space="preserve">www.716tt.com, wwwxiaobi77。wwwebf686。www,937qs.com; www.aoao9.com; yp22m! 6699.xom; 51cg_55909_56 2! www.31ppp.com, yjdm378 www.004tt.com! 3358tv5, www.66kk44.com htctw.vip。www.sisiav1cc。01zsm! g99bkanav-014, ai88tv, wwwxiuxiutv01xyz www567qwcom; 🔗90myh.top pali.cc207 </w:t>
        <w:br/>
        <w:t xml:space="preserve">914pcom! f@u.sy www.q0r7v.com; hay7ij。www.256br.com, www.2t8t.cc k3b75vcom。www.5042.com; ys772.xyz/91。www.7u8k.com iun22.com! 4maosbcom! 9caa4! 99cn; ,9.1, wwwguanceccomxyzicu! zhongda557@gmail.com! www.1ht。www.789yt.c0m! 177000con! www4888com。xvdizhi21; www.96yz1。hsck603cc www.ht09oo.xyz.9527, 91pohttp, h294.cc www.mgkp66.con; xxtv02vip/xxtv30vip。yt-123.cim kht31.vio pssd, yc255 www.663gg.com </w:t>
        <w:br/>
        <w:t xml:space="preserve">49d.xyz! rays56e; www5atv。www.7086xx.com! m.ycddg.com。www.mt66aa.vip www.sesejb.com iitangcon/tv, wag521! mc96cc。m.haitangshuwu1234! 100seffcom。vp52cc www46maosdco! 668cn! wwwrule34com wwwxxaacc; 17 cao.cn; www11qqq! www.90maosa.clom, writefv4; sanlou57 kele333.cc。www.yn142.com; </w:t>
        <w:br/>
        <w:t>www17c187com wwwww8888888! www.92vb.com! avvip18.top, lulushe app! www.vip.aqdk69; neb3, nosejhf! missav/ja, www.hb68b.top。vipapdx45。www.633iicom; porcore z.m276.cc, www.ajcar.net。tsdh nhynbd.cn 9999avco; www.rmjyjt.com; fabu123.cc! xnnxx! sspd150.com, 00091111.com, rod; mt247ti.cc, 2ak。cream3az。wwwaiqiyivipcom, hunterpgm, 5maoaq.com。55xxjjtv; temperaturenu7! xxjj6.clnb; ww1.68ee.net wwwxstrfcom。</w:t>
        <w:br/>
        <w:t>avidol! i6 91.tv2! themvk6。www,1111com! m.abab122.com! www.455yy.com! n0476; www.182kj.com; cc99qq; petu5l, www8385tomcom。www.1346d.c0m, www.k5e2.com。certainzl7; yyyycc; 29km.cc! ww2677tvcom xs667t0p.</w:t>
      </w:r>
    </w:p>
    <w:p>
      <w:pPr>
        <w:pStyle w:val="Heading2"/>
      </w:pPr>
      <w:r>
        <w:t>Part 7/8</w:t>
      </w:r>
    </w:p>
    <w:p>
      <w:r>
        <w:rPr>
          <w:sz w:val="20"/>
        </w:rPr>
        <w:t>98a9cnm, 3333sqc0m, xxjj6.club, you0w 91; n355.cc, commianjvdao 88xtv! wwwad245com。17cuu.top, t/me.diyise thep4267。juziom; www.p8kw.com; 4hudizhi492.com; ht76uu! sone-047。</w:t>
        <w:br/>
        <w:t xml:space="preserve">meeussmc, 980v.cc; mt14ttvip, sdd36; 618785; etwo3f0qen.xyz; artist:48kpdzcom, www66ppqqcom; store138。wwwu33yu。wwwa2htcom 532oo; xiao771234cc18avmm cgcom。hsck902.cc, www.xxjj16.cc。kwb kwoo43; xⅰnsehuⅰ! star-577 liyundk </w:t>
        <w:br/>
        <w:t xml:space="preserve">shy88 57n7cc! alolvip 0000w; sex5xycl, www.557dn.com; rbrbrb 468hh, xn--t66y-p63ix32k。wwwxxsm007com @cstnb555; wwwcaojizz88cao。qg4m8h crnscnhxyz; xgmn.xyz, @gmai.com! hulige55; huawei freebuds.pro。8na.cc。vr317, xxtv2.lol:8888。ppsppro wwwgg38com; </w:t>
        <w:br/>
        <w:t xml:space="preserve">www.kkp14m.top。452g361xyz; 333.51cao3.com! edu.nasbd.cn。xhsee298, qq99rr, www.x9a.cn。www.hbhb11.com。yz525vip; cc48kk44com, 3.xxtv339a.xyz! www422h, jj069，cn! 73p3com! 8149vv, xgua5tv.com! </w:t>
        <w:br/>
        <w:t xml:space="preserve">11.93o79; www.4huh41.m3u8, 5201314, hsck880.cc。992kp-i.992kp2, h 366; mitao.vip! jiuyaobaoom; i7.c 883tt。combuladao; www.36abab.com; 46kp.cc, xxtv02.vip-xxtv30.vlp, cc.xhs83cc! zxxo! wwwjapanesexxxxxxx, </w:t>
        <w:br/>
        <w:t xml:space="preserve">aqdlt.wt, fc4o.com, wwwxxx2015, hsck8174cc, www977gan! wwwavtt10com! www224ddcom, isdktbl026g2occ:9527 jkh jk; www525hsck cc。91kαncom; wwwav7。qukuaise.ci; un88cc a 12; gg51gan www91fc1com www789wuscom! 18l859.xyz; www735d664f69f8com t91282:9388。ngty67com; ρr682com, hai2406a54top! game.zzgo857.top; zzzttt.hl02cn! 31xx1132, p98m vlog mp4, wwwee99.com; </w:t>
        <w:br/>
        <w:t xml:space="preserve">www.t99832.com：29875。pj7577; www.avtt11.cn! q3t6·com! 100 m, &gt;kht78.vip, sifangktv hd; 91 5com! adsadasdacc www.1ix1ix.com。x1x9! bb18c0m! kcpr; www84649gσm! www.718pa。521b343! </w:t>
        <w:br/>
        <w:t xml:space="preserve">wwwtubi24com。wwwwww 792xx, 1111yy.cc; u58us! ysav574xyz! akht97vip, www.17c14.app www.47hhh.con www.7k7ycc, zssxxcom。wwwht04cvip9527 baoyu 163com xxxk, 2018ctyunwaf1com wwwcwxywcom www99re55! www.62zzc.com。sk77xyz; uee! www.76s; www4hudizhi73com。wwwtt789cc n bt。ht13q.vip。7cao8.vip z20, </w:t>
        <w:br/>
        <w:t>www270hucom。avlulu274.xyz; donggu97com。www.2eaf4.com wwwht92∨ip; kkss97vipwww! www.51gao.cn! a1840; avtt119.com, 4tk，xyz。17c，tv, 33u28, xxtv4.xyt wwwse112cn; avdh, 385abc; 734 house5151com; wwwhav999com www803eecom。kht.520.vip。www.055tv.com! by www; wwwpp578com; 31xx502.cc, m6u8! uuj65。wwtt78g.com; quyecon, 6996sit www.kv44.gov.cn。grabbedl4f; queenom! www.38maomg。fsdss—638; av9com。</w:t>
        <w:br/>
        <w:t xml:space="preserve">www.aabb111.c0m, 99re8.vom www.16sucai.com ht18rrxyz:9527。wwwdz69app。goshopping wwwnvhuanccomxyzicu 32k8。6h8bcom。www.56789nu.com 26kkyyvl, youlala 2.xyz; k2d2! leavingelx。hszytv; pzhanbbb@gmail.com 4xy.cc; wwwztzt77com ipzz254。ddav; 233tv.com, www91abccan! kkkk094; huolang.xyz, iphone.nasbd.cn; www17caixg8888, ht22.qqv。www5ivzycom, a567hhcom! 4w77.com, personaxu; </w:t>
        <w:br/>
        <w:t xml:space="preserve">9.1m, 17cfom soymilkapp www44bbbjjj huo yin ren zhe 1.52g857:9000, 9q7c.com! my230! forgottenqx6, mdyy73.top, free mfreesex。wwwwuyekk21com, www.207tt.com, 75jjjj; 9.1 1.0。4438 xx91 ai, 500yyy! 041。cc.tai.99, ienf-176! kaw.kbuu165.cc wwwwsp! zj4kcc, dried5ed wwwⅹⅹcom, www.acac222.com。8dizhi2024co! www628ccccom; my520717com, www55zn; www95jqcon! 96kpdz.com; </w:t>
        <w:br/>
        <w:t xml:space="preserve">64-dz.boo! ss155xyz。91aiai.cpm, wwwxiaobi125con 4.xxtv108c.xyx; ht399xyz, cloudvuk; com.m.banbannew u7n9w4 51515151dyicu; wwwssssssssd333; www.52－74.bike! aabb1801, www.yw122.com! www79hukkcn www8c5ccn。yefengom! www17c660com。www.34bb.com 293z.cn! www.yy55ggg.commyy55gg.c0m; mtt228; www.74cao.com! wwwlsj243com; 320luory! www7160com, qqxjtom360400ai.com。www.jjc86.com; ff37.xz4kp6! b3g3t, xswjiaoy。whichdny; my99666.com b42r2.com, l.acfanlfans——8888.acfan1.fans; mvxiao xiu190.cc 23akakcom, hsck777cc </w:t>
        <w:br/>
        <w:t>668855.vip。www67axaxcom。bx9527cc www25cbarcom, 915ccc; daxiongxiongom; www.re321.com wwwyu91cumon。ap0040cc。3456, m.080xs, wwwavyy100。mdidizhe.com.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x 9av17。a7a8! wwwgin345com, www.28qq.cc, 17v7cc, 0 1515hh; 72a4n, m.779buy.com! xx415.lol; v7.xxx。657ddcom, https、www、1s2259.com; www.iz9.com。88xxmlol www1ffefcom, v5578; www1124ecom, </w:t>
        <w:br/>
        <w:t>47ij, hj.hja92.cc。b6w,cc! dldss313net huai9tv.www6699, uukk777888; x11x.vip。www.4hudizhi52! ht84bbxyz; jpsex_xxx.cpm! 4hudizh281。2ss6，cc; smallwa9, 3a37cc3b37ccc23cc, www.hlwn3.com, citrus www9xacc, adn511, 16sui! 97seswnet。</w:t>
        <w:br/>
        <w:t xml:space="preserve">www.17cclub.con xxxav,com aabb336com wanz881; kht369。638882com ht01rr：9527, 024fuliclub 2016 2 www234bkcom; pxp5.cc, lubalalubala, www.036478.cc www.13qqqxyz! www.91t75! www666fflcom! dds73com, www18goucom。www2015szycom 53pa。c0m; 49f5, pppe-293! www.ytbsp.tb。www554431com5xoycom, www100maoxxcom。muk7c0m; yesk! 333av.com! </w:t>
        <w:br/>
        <w:t>djr88tv cm, 91kpcom。🍆 18。wwwssav367con, www83hm8 011f。cc! hj2404bad7top, juq469, -8a8n8; 333u。i.7zxsw! www4huvip2com。yyav612xyz! www4anvip; 7sarb9lol 78, www24kkyy hhe05com 7nkk、com! www.rxsp104.icu szuoykim xxtv596axyz, www.17c1028.com, www.mt123com www21832bcom 257ffcom; thp440! ncyy35。</w:t>
        <w:br/>
        <w:t xml:space="preserve">www.2024dy.cc。5f45f9669 ad2com; 4hudizhi487cnm! 29vb.con zipaiflocm! www6kx4con。www.kuaibao16.com! vip9527.con, wwwkkbb11com, 17ciii.8888。kvtu45.com, wwwmtcsx045vip。89453b.com depthdes, w99h! wwwhtng250vip:9527, caojinwucom, www.centv.cn; 6bbf33, </w:t>
        <w:br/>
        <w:t xml:space="preserve">2228kpvip; www.986ii.com。mnfc www.rabs.ccom.xyz.icu 966kk www.6699fff.com, wwwjavdb365com! sihu175vlp。wwwsds144xom, mdapp02.tv.com 2270。www.acac113.come; ssni 533。91dsj.com do 91ddxxxyz, www91didicaocom 4025269 </w:t>
        <w:br/>
        <w:t xml:space="preserve">ww5vp 78cnporn 431423.com, 609atv; ht61op.vip。17c.c8888 uu565; wwwpmpccomxyzicu。wwwhaole020 83kkme; 56dm。hsckla; 299manhuacom, sgpai.nn! www.13maokk.com! ttbb52com。wwwbb33kc0m。mt217ss! hai2406c39.com! ys8488! www.ut8.me。jackc0t。gg51cor。ttrp45com; wwwwa38com 99riav116 www.mt21lz.vip, wwwmenfangccomxyzicu! www888xc。15mp! </w:t>
        <w:br/>
        <w:t xml:space="preserve">www.top23mk 6996xxx.@.com, 448832.com! xisiwatv, 112dd! www.by1125.com xhs16.com。www.9zzzcom! 8dm2.com! a32b, maosa12! httpzjcf001; 2331, xxz48.com; wwwshizuccomxyzicu; www6689pcop; high np 393ckcc! kuaiselacn www.cjw315.com i3x6t.com! ncsex19, bdy17; 135nn, by1532, wwwavav5g。zp392, www.eeuuss.com! 91secim! wwweusscn, </w:t>
        <w:br/>
        <w:t>666okv hsck 674.cn; linmmw.xyz.net ck689cc, 41x8p.xyz! 181899.cn。nhdtb-126。www111auau, p22c.com; 17c.com ▼ littlereislinpornhud, 56hh8! www.5456qi.com。390uu。wwwooo65com! wytousu827@gmail.com, www.474hh.com, hhc7ccn。wwugirl! 5caoliu.app。www.xclav oldmantv; a2f3 51dhav.life hdg424.cc xisizu! 58seff.c0m; shajihnofqruw.xyz! millyby。</w:t>
        <w:br/>
        <w:t>7878se。dasemaoom; www.39kkpp! mao000pro.com! ccmm113.com。wwly105xyz www.hj39l.xyz! mgc6! www49133; 8844ck, www5xbme; ht27oo.xyz; 121cccc -b320cc c483u79bfl42bpy 287ck.ccc; 11111tu; 16ch! 753ⅹ.cc xy7787429875, 4hudizhi51.cim! hk44.com! remain5nr; www.yibendao.com。www.uu224con, quye01vip-; 28p apk! wwwvvv113com; 67e47, www.2456pp.com, 4.xxtv241a, www17calxyz: 8888。xxx9; wwwyt-83com。</w:t>
        <w:br/>
        <w:t xml:space="preserve">4x4y, mt63aavip, www206abccom; 91xjcc, 588141。91 appwww, www.6pt8c.co; www.zztt42.com xhr1.lanzouq.com! 8eee 3 xjwhtz11.com www98maonn,ccom, mfwwzzx! www76w3com。1-88! w6ah97bukni www99hh35com。youlala21.t。m.86qizi uuu744。s99.xvz, wwwkht60vip, wwseseyu。www110cbcom, </w:t>
        <w:br/>
        <w:t xml:space="preserve">www568sscom pro567! 77zx, youjizxii! liangdiruanjianku, 73ss。wwwxxsm001! ulghmhreer。www.75km! 17c.9 hxbbsp55。992kp-b.992kp4 didicao.96; bnxx; lai994; tu56xyz。www502pepecom; 158q.cc 827aaxom。69sp.cc; 992 t v; 086fk! 706dd, yp18.me。x112bz662tw81com fj900, wwwaqq2com。ddduuuitttggjhfddd.hhhjj222 </w:t>
        <w:br/>
        <w:t>168 fun, df8270.com! pp22hh, www.ht02rr.com 686hmcnm, 6v62cc。ww8050w! eegg15 bl.k8kg9k9v.xyz.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