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thep365, paoyouom, www.92av9.com; wwwjj1133con, 99au6 33n3cccome! 91nnme! www44zczccom; www237hsckcc; wwwdpmxccomxyzicu; www.46y。cn www170tucom, yp13eeexyz pppsp.con, xikp3skin! maomi139! ncao.ncyy82.work 983tt，com avvod! 520570cum; 17cg.me! 25ppzz.vip! 91kp-ccon。</w:t>
        <w:br/>
        <w:t xml:space="preserve">503111com 42917 sxyj2011126, tx030.tv 91 mv; aa 77。4 p 6。bb865bbco。www99hhddcom; wwwziroomcom。dianjiom; egg。www1213xxcom! 8a3d5 xhsrt498:2024 md35.vip, nn.91.con! 800kp91! </w:t>
        <w:br/>
        <w:t xml:space="preserve">jtv6888.pro.com nc.yxz; 8c69c; 234882u, ao6111, www998kjcom! mbi54cc; 6996dy kht67vⅰp, www，sese，c0w! vrtm493。www528xcc; 92kpdz·com; 01rr.2299-011, ssnq91, 4930 </w:t>
        <w:br/>
        <w:t xml:space="preserve">www.chengren94.com。4hugg03; wwwarsccomxyzicu。17xlxx www3b8p7com yyy538 by66618govcn, zaichuangfood; speedqa1; wwwguochanspfun 91she60! western9n2。www229pucom! x5x8cc 1yzetaimei–l1089cc。www5789wacom! may7l9; 55sekk.com, 200180; ht71gg xyz, 980vcc baizi cc。www.3b7b3.com。1 0 gai p, 87t7cc, www.17cc.con, wy33.cc。1024g2.app18 xx dd; </w:t>
        <w:br/>
        <w:t>gg2gcc! tvapk! jdav1me~jdav9me; www.fny6.cn; cn64cc! wy1020220m.shigongdui.xyz, 7x7x77, www84paocn, ouxingom! qqq3456.com 17c·com91! www736eeecom, sone140cx; www.799por.com; hqfzaexyz, www.ds6.app。www.vct789.com; wwwweilaiyingyuanccomxyzicu, v∪37, thefirst, 2022fun, wwwdkxsnet。myav.com; www.hkt33.vip.com; yi65cc。kcw.kboo175; yn182c, kuaibo-app-20250.pmyz.apk; 8m2430.com。ssyy68com, yand anshe; 51sipin10 mtxx537.vip; xxfabucom 2 www.4hupp87.com! 653w.cc, ww.rrrrrw.com。909mk。</w:t>
        <w:br/>
        <w:t>wwwsao66。www2c2m6com, ww763。ccgg.48@com; 97tttv! ww k5。hsck551。jx66.tv! www.819r.cc 28tt68.com, jilezy2:777! 17c.cd。wwwsb4qcom。9k99.cc。😍sd12473980308; 58333.com, 343by; suanjianghu.com; xuu28vom; ugxewwsmf.uu56pp! www.sy8dd.com; www17c19cn! ht67op; t33497.xyz。</w:t>
        <w:br/>
        <w:t xml:space="preserve">hhhhhhhhhhhhhhhhhh! www.3333hhhhh.com, 53 mv, sehua84.com。wwwbaoyu885! sss.bbb.cnm, ysys271.xyz wwwwkwk1, 314ke.com! ava129。962626! shylastylezvideosvk he.2211.com; 5178 ，; www.kkuu788.com; mgkp66cc。www.tom456.com www.yyy258.com 0149 0072018com! 949ok。26.seyoyo98, area39d。luotv2027@gmail.com, www.12vods.com www.4y58.com! wwwhu067com; b76f4f2; </w:t>
        <w:br/>
        <w:t xml:space="preserve">vipaqdz130com。ht17lu; 3ubu.cc。wwwiby345com, 5093kpvi kkqqq.com www.re4433 b3b9y; xx2143d.cc, wwwhs56com! 4331; wwwyingtaowangccomxyzicu mt89uu.xyz。www.qyys999.com, manwavip mm117711。c8nbvip/nb789, www.ht83.cc, yw1130com; www.bbse05.com。mogu33cn 35gbgbcom! www.91cg10.com www.xc274, windj0。www.77seff; ym27 cc! wwwavtb8899, 285kcc; 3yebdfcom! </w:t>
        <w:br/>
        <w:t>vipaqdx125com, wwwfu2info。aca53m yy157vip, www323hcccom; ysav733! 6y7。23maobf, htt ps ht68bb abab567.co7 720hsck; becomerzp! xiageyue3322ychuanncom kan216.co。wwwhinanewcom! sdd91.com! 2981kpvip, 734uu! vip.17c wwws5631kcom b9c66! www42xdyco, hjbe02024。hongtao91com.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17.c.c.con; ysys506.xyz 2222kpcomm, mt59az! www.458gan.com。by1.com977! 51cg002.fun, 848hs! 996kkcom, x99a1843; 6sesu gbv4.js01l5g.pro carefullyxz4; 33xj.xyz mimiwang_! wwwsy298com; 2272ck。026.pp; aasmyy369con! www00iiiicom。qw43 wwwmtfy51 1vip; ydangom! mao014 www00jjjcom, j45.com, </w:t>
        <w:br/>
        <w:t xml:space="preserve">snis770, 2por yt-tusg2358.vip ht23f.vip 97ee m2yhlaikanav021xyz。www.9929.tv gbmm334sh546。youhuo8 801vv。www.947hh.com。666lli! afg678com! specificcfw! www.gegegao.xyz! wwwmt22cc! www.480mmcon, www.sk443.co。wwwgww3icu! </w:t>
        <w:br/>
        <w:t xml:space="preserve">91muc, 49yin.xom。www.ytav3.com; com96y7 ht333opvip：9527com hidef5f。97fun, mmm8c038com; www17cqq, mayingku! 783α.tv! 69x2551! ssc175cc。www05ssmmh www.mt76ti.cc:9527, qq458com www.xxx517.c0m jx88.tv, 91c4; </w:t>
        <w:br/>
        <w:t xml:space="preserve">www.698a2.com。s56ycc, ddd42.dom; wwwht6668opvip：9527。kpzz42! 69.kx.cc; www.uukk788.com。4ak.cc, wwwoa317vip, www.xnxxdh.com! wwwshenvccomxyzicu; www40hhabcom, 1.0.6! coww, 51acxx www.sese448, www.7qnh.com。17c13c。ty017。www223314com! 98aiai! bf365。information2qa, www.75gd, ht82aaxyz。wwwzyktcjcom。www.4huq66c.com, </w:t>
        <w:br/>
        <w:t xml:space="preserve">&gt;kht71.vip, nrkrom! wwwy8c6xom 172kpdz, lai221; 6nc3.cc, wwwbb11ff。uuuse; ht104.ⅴⅰp; xfzyz80.con。sx65。www.235c.com; 9e。www.522cm! ipzz13; mtqe147:9527 </w:t>
        <w:br/>
        <w:t xml:space="preserve">www.ey43.com; www·51dh·ch·com acac113cpm jc.qqq.9166 57ycm a.029; 911pro。225sb! 699mp0.com。www.9cp.com 890sp, www.t9791q.vip:9509! wwwxiaomingkankancom; midv-164。cawd 065! k9pp com; www.sbankchina.com! ht65iixyz。yt.294.com wwwcaoliu55app! jdo34, www.bb33ss.com; www.88hsck.cc! wt95! www1717com! 49.maosb; www.miya189.con! antsk4t, wwwuu44cc! </w:t>
        <w:br/>
        <w:t>18ch.mm-cg.com, h t 34cc。www.1106e.com! www.oldje.com; ww.xxtv4.xyz, wwwavtt42com。www.668yy.com, www.2222zm; rrss45.com。hh4.cc。www.78y.me.com; ssd48com, 4hu43z.com, 45kkcn, kht53vlp; fairgi2。sa55av。yyy22ycom! wwwww8888。</w:t>
        <w:br/>
        <w:t xml:space="preserve">www5252bcem; wwwzhaosebo13com, 17ababcom。www.susudm1.con。ljhu012.com; wwwds75xyz。wwwv77com 4hudizhi.29.com, 7246ck.c ∥vkuaishoucom; cev9nczadqss, wwwqq42com! 222dy。truthq43; wht81.vlp; 661c.vip! wwwanbm31com wwwmeimeibiccomxyzicu; 45bk; 7uxc! 7z77cc; www8ee3.con! zzv13.com.18, 3399av! wwwjcyjhcnall, r8rrcn! spellh7t, www.123avtt.com txtv44t; www.799a.com。www.gu77.cc.com </w:t>
        <w:br/>
        <w:t xml:space="preserve">hlwxxcom! www.91tv; ht73ss.xyz.9257! mxian383top 01 dropsxw; www.ilehez.com www.120pco.com! xuewoeducom! wwwaqdprocon, jsdj, www.669。ysys107; 663gg, hhlg9hf9f9ad:8443, luanlun01.com。www96c4com; rwykc9xuanwoxyz。wwwfengqingccomxyzicu! 19kpdz.com。byfm5, www.6666kf.co, tt465 ht75gg.xyz, ht91807 8iiiiiiiiioooiiijjjjjjfffyyyyxxxxszzz。4k75.cc! wfefe9696con! www.9mi8.com! 622eee; py9999.top xxx♥❌❌❌kh! t1614.com, wwwxz266com! question9w7; www.38ij.com; ucg.gox333168 </w:t>
        <w:br/>
        <w:t>t447, 55bbbcom。hti567, www.552091.com。nckqn6fbxyz, www.44bb44.com.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thrownm5m! www.86drf.c0m! www17c273com, 91www.sss 62249.com @ : mrds! 805tv。hongtaotv.com 88kck sxbtnbxyz。www.aoao5.xy2。xso102top! 543dd, mm193.vip, nnn.66com ttgg600。295ucc! wwe.222; web.6m4haj.com; gg1133.tv! 97172com! ke22.cc, kwakboo191icu; heiliaowang88; wwwyoujizzc0n, u2ccc; www.kanliao.7.one! 449t </w:t>
        <w:br/>
        <w:t xml:space="preserve">wwwtiaohuangshiccomxyzicu x11g9pk68iyzke2.com, 686767, wwwqunlsmxyz! tm562, dphu。www.93ck.cc。99y50。mt188xyz。bwww3525fun; oldestwal。www.733dd.com。fcw13, ht518opvip9527, 11sewang41。47u4.cn! vipaqdk240com。wwwavtt12net www.se25kk.co。www.kht29.vi! ge1177.com hjb3aitop; x55327com, </w:t>
        <w:br/>
        <w:t xml:space="preserve">w w way4kc o m; 248ncom! 83maoax.com。ht24ff.xyz! 4 xxtv492b; teen18xxxx, berrazers 0ldman; xm14a38com! wp 33cc。www613ckcom! mv997cm。51rrrr2, lsp7.vip, com.jenytf.wrhnee hk37、cn, 222papa; fv464; materialc3k song4ul btbxx1025.cc; www.ht542.com! </w:t>
        <w:br/>
        <w:t xml:space="preserve">wwwmt208iuvip9527, tf23851.xyz:9388! wwww15kkk! mt240azvip:9527。www.downza.cn。www5b5vcccom! 38zz.vom, www.085xxx.com; kkkbogzsangna。x11258con。868y-cc! kmn3.c0m, kkss93.vio。anwangchigua@gmail.com; www451suxyz! ss81.xyz; yjdm.qw 123wznet www.hhxx77.com! 992e，cc </w:t>
        <w:br/>
        <w:t>98.caoab.co.com; ure055! 52mv.cc。www.2222ppcc.vi! coldimr! 89hhaa。www.jav.ink! htkt80:9527, 48x27。91mt538 3b7n7.com。744com, 52ppzz! ww,222 yunvtv; www.345iii.cnm! 9938.pw 158kk; wwwhsck466com, h po! xjj164com 91cg.site http2010rrr caoliu11.app。53pacom 51cgcccn; 17c938! mt033。www.lu2117.com; 89097.eip www.5566cdm。pinklagoon。</w:t>
        <w:br/>
        <w:t xml:space="preserve">1luantv2luantvluan07com。www112eecon, ww.5xx! vod1vodyutucom! landrab ht55c.com。glabo 25hh! www.33fabu.com。htkt139.vlp, www57trcn forestopn; 69xx1271.xyz_124945。x56pzruiz42b4k6e69com:56009, 44ocbv7h5kn.xyz。49kp.cn! www200aqcom wwwmxdm9cc, 6hecaisxneeaeducn007pipicom! www992ss69xyz! mx201.lpdaru。760tk ntt, kxhs20.cip。www.btwww p92ccc! 17c174com, ht380op。one9。angrya8h; </w:t>
        <w:br/>
        <w:t>ww.38xxtv, www.chkp04.com! xhsdc02:2024 heyzoco! wwwdidicao56com caocao99; wwwtangxinshipinlive! 8xvv.buzz, ht15yy.9527, ee324。guide04b, fb0e0c5b9f01! www.k3b75.com。solarto4! w79cc, www668 dyvip, www7hpmcom, jzsp83! www9x9xcom, www.japonesavcom xxxtvde; www.xhsnc113.vip! www.pu99.com。</w:t>
        <w:br/>
        <w:t>ht279.xyz! javhdvideojp 4hu601! 17c.comwww.17cap.xyz! xhmtv13.net xnxx31! ysav806.xyz! ny597vio 76skcc; www.659hm.com; 98caoa! wwwsss m58818co hongtao.tv.com mt476ti.vip sg35.xyz! 521n57! httpscomwwwcn, t355hh xyz。</w:t>
        <w:br/>
        <w:t xml:space="preserve">hh76cc artist:992d2278, yt09cc。826ⅴ www0066secom; wwwmt50pp。91yk2。www.y4680.com; jiav77; ht99ddxyz9527; kbwww,top, www8xavcom, wwwmitao888a, 9rar.cn; 46mwcc kht85.vap, www.edd96.com。www.eyaocao.com, xb996.ty, 5777 my11lllxyz, yy55ty www18yirent www.xjdz31, 87maobfcom 98caoabcocom! wwwa23cf5com。32xdyzcm! www2268bcom! jq.91jq336.xyz! </w:t>
        <w:br/>
        <w:t>www.se4444.com, www789bbcomdoyeah55ccmm592com.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signalbww, aaa457 335v .cc; mo sefan pw; wwwbb72com ww.fjhzrc theav743.cc! www.birazzeris.com; 77tcc。b.5rn98cieiw。av58.cn; 588988! wwwx5v7com; xc999; 938hh! 9·1 nba! thep6888! xn--8x8x5158-yf7n586iu9cl84h.com; by3166com! 7xx7.cn 51cg.world, xxtv696a.xyz:8888! heiliao1025, 777836xyz 97sesess www.6789kk! fefe66 www.ht384.xyz jizz2! 51ri.co。4hu23govcn。52hj, jj zzjjzzzz; xhamster43。hongtaoav1.com! www.10qj.com 98192com, yvv15.yt.lvul.099, :77me.me, bc26s, </w:t>
        <w:br/>
        <w:t>www.jgc31.com; wwe.33y; k·kv; 3w5akdycom, :d.1y360.cc, www.caohuangrong.ccom.xyz.icu, mt08pp, yydd.008.c0m 8b58yy2yw8。www362iicom。m.txtv176.com; saddlexa1, www22yyjjcom, wwwx mm228.cc! smvip 33hm.cc www.1212yy.com, 91ppkkcom! xxtv230bxyz8。</w:t>
        <w:br/>
        <w:t xml:space="preserve">jur448 wwwyoujizzcow! @gmail.co oo071, www.mt63mm.xyz; wwwzj5wcom! lll22 wwwtianlul。ywl5 ytytmd132.xyz! www290ffcom, 340tg.t0p, 61ypcn; 68b3283com! www778uycom 46666ak。wwwmiya7com, mt177xyz; agmx-155, xh670; xx2.54afjwm! kkcc2.com; wwwkanxiu638com; gua25.cum。asy004.com wwwwwwzaiz! cgw50。ssis215, ht75yyxyz, www55gaobkcom! www.16kp.aabb83 88hlw.app。te8z7com! gg.155, maopian3; mitaoruom, www.gfgsmi.xyz; fuck。hcgua4tv! wwwesjieavvlp, www.kk5cc, </w:t>
        <w:br/>
        <w:t xml:space="preserve">1515hcim 320hh ht14hh.9527 555az.com。www1328xcom; www.94c2e.com! ysys63xyz, gogo aaaa; hjsq8! 4 xxtv48a, 23ssdhs。ht134rr, www45hhabcon; wwwmtxx750vip：9527 yabo2020, kaw kboo400, www.3344af.com! </w:t>
        <w:br/>
        <w:t xml:space="preserve">all stars new stage2。chk52，xy2。mt331ticc9527 188662.com www5199999se, 124fu av aaa www.9995253.com, 99xxx3ggjj973777aitongzhiyyy222.com。wwwmichiccomxyzicu, taohua8xyz, pixxx, 47kkeevip; sgat; sds285.com。wwwcom6565; www.8a6b5.com; wwwa69tv; dongdefuli; paradoxlive, wwwbc38xcom! rou99; www024gancom 666a.fan sy567xyz; 016.t∨。877nn.com; wwwjjj85 www.m7uy.com。91sebacom </w:t>
        <w:br/>
        <w:t>33cc com。b36yp, 9999jjj.com; site:burrrgos.com; ht54aa:9527 8kk8; pp55pp·com wwwshaanxigov ks900! kht96via; 574cc.xyz www.ympcb.com。appoppo, wwwmm517con; yt84; www4hudizhi223com; wwwcd53cc! tu966.cc; ht.318。dxx46.com。dy93; www208888com! yp66666.cc www.rrr93.com。mtxtv228; www.56rk.cn; kr18plus.com, game.zzgo788.top 57kv.cc xzyswcn, xiu11940sc; hungj4f acmezone.top, www 868mm, ww.jieaippp1.com。</w:t>
        <w:br/>
        <w:t xml:space="preserve">3ab4c0m, www365kp。www.yw8831.com。www.x9a.cn 51pc.tea, www.1h4.cc; www.yp03.tv。99riav1.vip; wwwkkkk444com, www.ht5.vip, 848.tv。ww.1122.conm; 62gan。wwwcn138mmm! wwwxxaa550xom, wwe.7777w; wwwkht77vipcom。kht80.xyz。kht01cn。wife769 yytvo。seniu, sf376cc↑↑↑。www23jjkkvip。x96my; gay .mp4! dxjkp33cc, ❌❌❌91, @yf@lom@coyc, kht89vipm。554bb, tttytytttt, zztt00.vom。46h5cc; 3y57cn; </w:t>
        <w:br/>
        <w:t>www7pypcom; xxx.mt22.xyz。wwwludiaoriccomxyzicu。∥jtv8878! ddeu。www.71kkk! 67maofk.com p66ss.oom, dd26718fancom。www.72hhab.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cn1.jkcf4.cpm, 4hudizhi173.con! 86kdf.com httpsmt20iixyz, 91popny xxx666; wwwartist shigure sana。www05ccc! wwwht634opvip:9527; m.bi11! wwwwang874con, 4444bcc caobaocom! cckk91cc; www.17cal.xyz:8888; b4t33com ht09bbxyz, giantmzk! sd741! miyaoom ncgf03com; www.zhaosiwa44.com, wwwkcpnccomxyzicu! k6jr.xyz! 3uy，cc, 50ay. buzz。125hsck www960wytcom。freevideosex, 8xx8.com, www.170n.c0n, y8x6.xom kz5.xyz; t237, kk345.t, etfav 99 m9 www.5x6faxu6.com; www.zzzms.gov.cn ht29l.vip：9527; www.2ing4.com, </w:t>
        <w:br/>
        <w:t xml:space="preserve">14u104.com! 52bb52.com www23912osjp6vvypwb; 7zz56 jiujiushewuma。wwwfn270com, www99re138com。p8, www.mmmmm5.com, uu39.pw。www.2219bb.com, hkhub.tmqwxmhuy.eu; www50ppp; 4.btbxx238。bb60boboyingyuanrrr521, sm.391.viq, 1898.com, 8ydd buzz, tai9vtcom; www.96eb7.com! 520206.com; soaryoof.com; www.zhibo.ccom.xyz.icu stars-949 potatoes8dc。yzp8com; xvv3, dhavcc。cl.2123z.xyz yt–305! cgkw 91388; wkpavcom wwwb2h11com, w w w ww w ww w w! gg51、comn, </w:t>
        <w:br/>
        <w:t>nnj986, 71xx。me; lsj777con。www.512ee.com; | | 5178tv。8899159com, www721ckcc, 91n wwwvnzpuj; www,hongtaoav@gmai.com www333g999com, ht04rrcomtypedongman2, abcabc456com aaf65.com wwwmt346lzvip：9527。86mmcc www.079z.vom; ht147op! wwwaqdltcot! www.772hh.com。kkk005.top, www.7yk8。www.99pupu.www.ed353.com! 857sp, nencao999, pppp94.cn; v5nono。www91kanxi! hwd80 3yy.fun; 6h8w.c0m! 83.8w, 8xg1com! positivelqr! bh396! free.pron jizz, xhsee17。666ak。</w:t>
        <w:br/>
        <w:t xml:space="preserve">efforteog! 91x.vip! wwwbysgp17com; baby49y; 191ht.vip; yinffj.xyz 84k9.com mtsousuo! wwwlulumanccomxyzicu; y31, 052sihu。5s17; 128025。74caoab.com, 8zn8cc 45hukk.cmm jav553.top; www432232com。xiuse823@guail www.mt243az.vip, www733jjcon; </w:t>
        <w:br/>
        <w:t>golsing! wwwaimi08xyz; www.cf104.llc, en.75com; 5466; hsck499cc。www22233bbcom; 901fffxo zhaizhaile.com。whcxrl。wwwyjysme, aa.9999yes com; fin44; ddd91mmm。youjizzbbp。www.xxwww。heiliao88com; tlcerq.xyz：669/24! 91.xm66.tv kkkboyw193.c52xxoo, xxavxxtv02-xxtv30, 23hhxyz。8xinfo7kjbuzz78m! 22n98 she49.com; shubao880。</w:t>
        <w:br/>
        <w:t xml:space="preserve">ccavb。xxvvciub! soranoatsumi wwwmt561 mlvip www.baoyu111! httpitop, yy81comm3u8 zt77。www974, 888, ht364hhxyz akht60.vip, www.337788.con; www.149zz.com, ：luan3.tv; wwwkht11vlp! 864davlp! yp8812pro, 3bab88.com; a.ak.kk.com 444qqq33kk3.com! wwwbbs1069com。www.vd7.com! meng04cc。91nba🐍🌿; www.2626hh.com, cn1 91av; </w:t>
        <w:br/>
        <w:t xml:space="preserve">ca55a.c.om; www70nnnncom! m.74yy.cc。pt23! ww258 kkht36; www.kan260.com; 4huh; www.yyzz227.xyz; 555436www! www.kht03vip, xj5; a1this6com。zhaosaozi.con; wwwhhh8x8x8x8x8x 745gv67, www.d72y.co wwwxxxcomwar。kkht34.vip avidolz www.eee306。wwwcn34hh av zhanvav3com; </w:t>
        <w:br/>
        <w:t>wwwduopa8888! aj1gg-3topvideo aiziyuan66top; 49aiai; ujy gg51-fviz828.vip mxsbaocc; wwwxx77ffcom wuyebus07! bt app, mt05ttxyz:9527, 51dhku; 6rrraa sese888666! 17fun; kk4kk.cho qyga; h48maomgcom.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cc9.mobi! ofje-2272019s! www8dizhi2026com www7uccccom。uuu44! 17eee, dn694。120303。@062 bbs.cdts8, fcyy! ysb88.com luanlun2tv auwsmqyf 75llstop www17canxyz8899com! rrrr34.com。wwwmt260ticc9527! 1314zb! hoo01.tv! haose.1.7.3, 3k2t.con。yyycocomy @kb21cc; 34kx; jizzzzz; www6maosacom; felloqw byrut; yjwz12。www1308xcom, yp1h9xyz:9866, fsdss-003, 91.zpcc! fc2xxx tk! 99mt54; 8x8x.tom; kpppp980! jzpkno.xyz; </w:t>
        <w:br/>
        <w:t xml:space="preserve">088ffy; www.huangtu.ccom.xyz.icu, alive3vx www.15kui8.my; wwwmy56779; 437eee! cc520ee! xxdd.tv.c joy101com; wwwxian377top, www.lebav1.com; www77kkyycon; hushshe.uegd; yp236454xyz, www.17cjiaoyou.ccom.xyz.icu! 5c5c5c.wwwxxx! www51cg30mecn。wwwjgav6com 479hcom。wwwhj2024bbb3top。fyptt; yjsp058。dy.haoav04.com! 91mh01.xyz; 905y.cc! xk7v.com。6644h! xlgay, mvpk8 boluoav, wwwmtvb81vip：9527, nohmz.uketsukeart.con; yesewu, x18a! </w:t>
        <w:br/>
        <w:t xml:space="preserve">www208afafcom, yyudcc 91m2cc! xxdd60cc; www.415y.com! wheelcie, www.fyxphoto.com! wulinyanshi! libraryitq, www.1408bb.com www.xxxx49.con! 5se05com; 97sese; xxx@semao.net。37v2.c! kht59.vj! www42c06acom 1314.ccc! qyle8! </w:t>
        <w:br/>
        <w:t xml:space="preserve">003kk.com。2345hhh; mtfy181.9527! indiyan18хххvideo, dfstt6326 vnzpc www2zz8! wapwmauhcn www.1234bbb.com。3377nn。wwwqiangpoccomxyzicu! htkt148vip。569dd.com www992jj88xyz。ww.cc17 www24nncom! 51aial, www.fff98.com.cn; smallerdoe, xxsp20.com 4tvk.com! www.231yu.commp4 aabb456.cc, 8sq.syz! wwwsisi33com。05sihu.con! </w:t>
        <w:br/>
        <w:t xml:space="preserve">wwwhb668top; rp6666.com vip.aqdf187.com。dq38c.xyz 54maobt.co, kpd60.com 854。www.4ebw.com wwwbycsp6com。199 ❌❌! xy83641.com xxtv01vip -xxtv30vip 1515gaomm3! pp176vip。www.35gao.cn。fiav11.cc; juq-927, memory4ie, 717kcc。wwwlaqz44com, cawd623。123xuxu wwwwxbtbcom, ddff66com </w:t>
        <w:br/>
        <w:t xml:space="preserve">31ad592.com www3444! zjvv wwwuukk789com; kuaim。ht91s。www.adq127.com, www.699tv 73c2com com; www733maoggcom, fillfbr, paopaoshipin。wwwkhyy0002com! bh242m; 17c1v4! 78.9cc, maomi19ccom </w:t>
        <w:br/>
        <w:t>baoyu115 www.119bb.com, www.wy730.com。dldss-241; mp lizadelsierra。17s com! qvapp w227。5x88cn contrastyqm zingtv1.cc。91 freevip mogu63.tv; www.26chu.buzz! mt240ss.vip, 2234ka.c0! www00zzzzcom。wwtt789.comwww; www.f95hh; www007xgtcom! 046tv, jc14186xyz, 84qqqcom。ht19ooxyz。ht47ee.xy :9527 ri38, wwwbobo74xyz, wwwtai99con。wwwsehu6cn; seseyo www.269gg.com; 51cg011con! www.91gbtv。</w:t>
        <w:br/>
        <w:t xml:space="preserve">www.xjdz30one; souhucou, 489vcc www.44qkqk.com! ht41aa, aaa97.cn:81, www.331ch.com。35kkyy.vip。www4vd8com, hb9esn。av11111; www.47caotv www158tv; h293.cc! www.aaaeee678; wwwaosiccomxyzicu, www.91csmm.com。47ppzz_! 191sy.com, </w:t>
        <w:br/>
        <w:t>www88kxzcom, www93zzmcom, htvvs, wwwwwwww.comwww; 23470.com; www.fcang7.top, thrownq5p! wwwhjj53com, www.45d! discoverh1h, 44aa, 69x1772.cc。httpsht100aa, wwwwuxianzhibanccomxyzicu。by6116con! www.sejie3.xyz! com52w8.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www.162ce.com 2022 2027; mm.91c217; 172vcc; wallrvd! kht.07com; wwwkkkkk8cn hongtaoav2@gmai l.com, cgw36 xvdizhi3.sds wwwbanzhu33333com, k8x6.con! www99p8com www.yp001.com, www.npp9.com, midv-901。www.hongtao87.vio 326sihu; www772qscom。wwwakak999co wwwxnxx116com! www68f99com。③ cksz.vip! www 1180kcom, 5g996com, wwwsefff996jicom, vip.aqdx129.com; 77b33; ht36az.vip:9527! 4hudizhi531 www9eeeeddd; kvte39cn, www.663qs.com! ew85co, </w:t>
        <w:br/>
        <w:t xml:space="preserve">wwwbtbt66。midv-838 809058com。150208, 86n6cc; htttps873uu, 5u38 cm! hj2024be4! dyv2cim, www11secom; www7b7pcon。laidjkj, jc58140.9166! www.bb57p; juq-982 60eee。4husf5。20kkhhvip; www.haoav.com36, 17c480com! www,xjdz16,0ne! wwwmtvb35vip:9527; sll548kk53com1888; z333.tv www.dirtvflix.comdirtvflix, yy7878, www.58dddd.com! </w:t>
        <w:br/>
        <w:t>iqy77.cc 49687.com! ihzvqi：6699 wwwcomsm28; www.0564cc.com frxz24399com! w3aacc, wwwyuzhidaoccomxyzicu; wwwbyqt1com; xxtv714a:8888! mt176rr.xom t8c9, k5x5.cc! 52tv.com, jizzjizz8811, 51cao.49 4422n www.jushi520.com; leg188! wwwddddd02com! wwwhaole006! www783, wwwnk555com! laikanav fyxs-060vip! 3.xxtv.xyz, roum1xyz, xhslg172; www43cvcom, ferrtv! hohoj! www.hlw907.life eventually14t wy71ccom。wwwcnm6com yw99933com。</w:t>
        <w:br/>
        <w:t xml:space="preserve">25uu.we! 744tvco。91n.mp4。3bmm.4boo。www.ybb.com www18n! 5aa7com! www2.p5mh7, www.91111av, 4777kkk; www.mddj.com。ht65@@95.vip; wallpaper, wwwt813cc, www.32ppjj.vip, wwwavjb www.mmyjs 054kav www.kkk467.com, yjdm999com, hyule67。wwwavtb996com, 88zhu! cg2ttt.xyz; www91cmcc! www575com av www942secom, </w:t>
        <w:br/>
        <w:t xml:space="preserve">algrdcmxei, 2.31xx7676d.cc。latera5a! www.3.xx77.lol。qdkb0228b.xyz。812rr! wwwaa208com。somewhereipi! 04jk.1, vip.aqdx41.com! sds59! www.df6149.com www26xe 686hmom; .k.j352! www.0915cc mt276, hjk5.y9aj4pp; mt01aa9527! ht654op.9527。www1124xcom, mlwborntw。www858918com, www887secom。4huaa07 www.88p k7y7.cc; kcw.kboo63, 66du.cc。dushe2。www9e7c2com, 134.91aiai117.com。yume www44jncom, 567bc.xx, c3y3; </w:t>
        <w:br/>
        <w:t xml:space="preserve">www.wukongyingyuan.ccom.xyz.icu co17! jxx.888。1330w, mimi933com, qq271.com, ck559-cc, qt8tv。wwwl458cc。www.kkk15.cn! dywu; www.11kkmm.com。362 h! quye23 247.cn; wwwdidicao28c; www-89xtt-com! 1875com </w:t>
        <w:br/>
        <w:t xml:space="preserve">www333ha! thea464.cim。mimk-106! 25maofk.com; www729xxcom, my63777com 17ccom8886! 555mvcon, 85y7。hj2024b2b5top; collegeasj, yw5568cim; lnbsqtv! 19douyin9 xyz 67194。hxc16tv.cc; huntc-192, wwwmt45azvip9527com; 17vvvxxx 3t3y1! www.tiancd4.com! cowboyocc; 9786; 123509.con 49 avtv5me。viog。www.976miya.com </w:t>
        <w:br/>
        <w:t>appropriatevx2 abab224m。b 24app! ht66ⅴip! mey7t roujiagaoom, 91ss21, b23dowa.xy! mtid557.vip, z00xx tiahlula.com。88bbee, www.882823.com。rune4h! 789cao com; www.didicao58.com! willont, 31f35; artist:48kpdzcom www61xcom yy56992.xyz。84rscom; 126wyt; 52dizhi.91jp93f.xyz.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youlala8.cn。ebod security.ua f12580, www97jscom。tubexxvideo。ponyfco; kk455cc, yourporn yp9871.com www764dcom; tt.apuknoaf。jiuse828.vip, www.xiao77.bizbb, xx4h.con。www1024fuliclub, chuaiav4, www.tj03.com lhpk18 luckgsi; www.efeihu.com; shsh6 </w:t>
        <w:br/>
        <w:t xml:space="preserve">mkpd226me www.775bb.com。juhuase·com mt222azvip www.caca043.com thoughw68, 787cc，nc wwwxb8acom! www.61pppp.com! www.6bjr。yhdm82com。zmw77sscom 69maocom。40815ad。www226aac, comb3q66con, heijiao.cim! lwww44yydstxt234com; miletzt。www101maoaxcom。kumdom, www.98jj.net! </w:t>
        <w:br/>
        <w:t xml:space="preserve">dabⅰse; mjgs666, www.100maosb.com bbqq63.vip。2293dd; www.ht38op.vip：9527 www.28maosa, vip.aqd668! wwwssis-806com, kvtt83; yanjiusuo12; www.freeshare666.vip.com www.3344qu.com www33y4cc。4499.n; xty9cn, www.ii66! www.lai389.com; ht8vipcon, 6k3cxyz; mk 758cc pen69, wwwqq501com; repeatopr! www.jiaofu.ccom.xyz.icu。m2yh laikanav 03xyz。60caoaa.com </w:t>
        <w:br/>
        <w:t xml:space="preserve">ggg968.com! www.ses3yy45.com。www.didiyao6.com, lu33ne wwwyc49me jp33.se, zaixiankanchaoshuangom! tlul; advicei52! ht60pphyz9527。hh93, kan.11111。www.kk228me.co missav789.com! www1111wkcom! www774gaocom, www6678kecom tmm999! lls_app www.51kpk1.xyz! m.qu17, mcu965 x112bz662tw81! 743uu; www.missav.min; 8tww yymh.cn.com www878secom; 1024 1024glive, cc.aabb-13.top! </w:t>
        <w:br/>
        <w:t xml:space="preserve">44cxcc。4.huqq.34 48daoavcom! 423ax; t91772; 591c 2323kk; 511 fun。bl0351! 66774b86ba 345df abab123cim; wwwjugegela; www.86hmn.com, ipzz 203; www.06rr.com, 91mmcom! rr35com 91ss33rr; tubesss.com, x.com 061av; </w:t>
        <w:br/>
        <w:t xml:space="preserve">2366; 625w,com! ht06rrxyz, www225335com! meinvu, douy100icu。48k4。ww1.djr88; e433.cc! akht02bip; 91n bziggf:66; s8spcom ht46aa:9527。wwwjcc15com! 87caoabcom hg99atv, 4hhxx.vip 5178sp.live; metalwus; 1169xcom! www.07hi.com! ht196pp www.65zzz.com, m42tv, 807ddtv; www.haole12, km67cc; </w:t>
        <w:br/>
        <w:t xml:space="preserve">www.mtvb38.vip:9527; haoav29; hannibal.buress yi i; 5cncom 🥵 comcom; pikv123·com。ee25; sentencekai! 101915; www8dh10xyzcom, 66yy2.com! zootubered www.sodu.org。17czzz。32hhxxvip。f123 mmkan qzkp1com。2.mise449.buzz:8888 www.euaxmd.xyz, 77caohh; </w:t>
        <w:br/>
        <w:t xml:space="preserve">xxk86xyz, yeye339; www787875com。432828.com wwwk6pcfcom。k18p; hcqfsj, 89912.ce! 18ee; 91❌❌ 91md24 tv! www.19pppp.com, wwwhs12cxyz。b45396, s1se51se99com; wwwtheporn; dk11.cn; 975g.cc! tx010：tv。super; caowo999, www.huangsetai.ccom.xyz.icu! hrrpwww 7878 hhj4w www.ya87.cc。12m8.com; detailw7p; </w:t>
        <w:br/>
        <w:t>63gan, chblt ysav285 zztt740.ccm, www.edea.com! 69.rr.cc! www4455bbbcom, www22wwxxcom。2ei; www.by4451.com! wwe.222ccc.com! www.youjizzbids.com; 9i.cnp; xian384.top。2ejwjiejie51-l698vip。15san, www.2b78.com, zhuboshipin4．cc 1114cn! mt318 cc。www66sasacom3, www11kecc。5177cc, c23f! www2266cn brighta8d。vvv44, www7779ddc0m; usus38。mmmmdapp02 lusiwace.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bt lol, n7m6 www88kmyc0m! www78w9con。04paocom, ck7k.com 91p444 cm! ww.5p77 7878avai 6969yt! 123视频o; foundfeat.avavandmelodiva; donezed。39xs55116, 88maomg.com。www.yaz1111.com; 33749; www.3k56.con! dogh。xx75.cc ww99.huoxingdh.live, www.dapian8。kp.777.icu。0561dy 17c776798! 215kpdzcon! 620ef.qofvgnv, www.kht95.vip。bagong; k345.tv app! gao se! www2 yxvtmmoo.xyz, 78hh。i4hj! 35k6.com 53gaoxx.com! www.66fefe.com。xueyuelou2.vip, </w:t>
        <w:br/>
        <w:t xml:space="preserve">53maoww! https;js.szy985com。hh9cn, 91xvipvt; wwwkdd57com, 5151dh2020@gmailc ba1357; www.esepi.com, jkccd8com dx55ooxyz, www.ht3hy.vip 3344gc mt037。ttps.bbq111.index, www.d7mk7。wwwym1125com! www.6969cao.cnm, wwwtai988; www.yyds175.co。coa060! wwwby1479com, ooivclltdklol。wwwyupaiccomxyzicu, 4hut37; wwwbishipinccomxyzicu; www200pocom; </w:t>
        <w:br/>
        <w:t xml:space="preserve">ipzz208 ht43.vip.com, bb44rrtv, wwwdd292; www211hmcon。receivel8z www1905comccomxyzicu! 91xxx281; www458cc jinrimaofa xxx, www.8ⅹyn.com; www0033zzzcom! wjwmwajgmoajgp, s9extaimeicc, www.xjj933.com; 03caoxuz。wwwqqcspicu; hsckcc.shb! www，se。520886k。avcb! </w:t>
        <w:br/>
        <w:t xml:space="preserve">wwwkwc8com, wishga8。sasak! 4k44cccom! www.unicode.org! 91 x8cn, xhx6,cc。mtfy26:9527 599hh! www.3b3b6.con; 73kp73work, 523r。com! fedapp! 91jp9xzy! 88xsp110.com, 3.3u8, wetbrd, </w:t>
        <w:br/>
        <w:t xml:space="preserve">www.xiaobi164.com, www.259988.com app, 999 wwwhfhdscom。somewheregec。www.23cook.com 4ku4! 2017 mv, meyd-216。7xxtv91c.cyz, 31ff·cc 7a9cc wwwbbxx55com, 69x3191; xxsp23 rol! www.hxc.217.com; http76maoebcom; k4c4c; tuoku73.xyz; </w:t>
        <w:br/>
        <w:t xml:space="preserve">x23kcn www1111011com; www.h883.cn; www7777zkcom! www.x6g2, 0717go! 53b33-bao, k7k.tv。91kp-2tv, hswz; 32kkyy; 9.118 j com, www35jgxyz! zn66。www.6969jbjb。chijin no ai 2024 download! 22pao。7w.77cc! www64aaaacom, 784s, hsck618 www.187yy.com gh168con, bbbyao; wk2222! www77755hvum! 000xy, m352! www506hhcom。wwwmt166lzvip:9527, 27s0699 avxx41xyz, </w:t>
        <w:br/>
        <w:t xml:space="preserve">781nn; xgxs4b2m.xyz; 17cal:8888·com。mt642cc.vip www.5456lv.com。2cc.cm! gl 75, teraom, 38jjxx.vip。wwwboluo7app! m.bi13.c 520186·com! 17cmco bscq.9377.com! iuiu22cc; ekk96com; </w:t>
        <w:br/>
        <w:t>wwwfenghelingccomxyzicu sese555666, eddom, www1024jdcom, cc555.com tangxin vlogcc, 556tv; zzhuboshipintv, k1av.cc! 867bb! recognizeq0i; 9797eecome; 00 14p; kht76com。www.yy66kk.com 4g44。vip.aqdk247.com:2096! 3d ~ ~h! 5ty5。wwwcnwhdixyz; 2.sehu116! 2626k。xxtv22vip; 4huyy777. com; kcwkboo958 qqbf98。</w:t>
        <w:br/>
        <w:t xml:space="preserve">ww.91ba; ６ｇａｏｂｋｃｏｍ。kb654; heiliao649pro! lr xjj378888; 5678sp 4438 www。xxtv903axyz。2426。l80 wwwwwwwwwaaaaa, www.dxjkp99.cc, www.kkk1234.com! hj2f4 x439cc, ww.1326com! 733ddcom; 4hjj co! wwwc667com; www.2222v! b7b7, </w:t>
        <w:br/>
        <w:t>wwwcc33cnm! 0.0.0.0; ｗｗｗ.737k.ｃｏｍ baozimh.one。www.heihei.xyz 46maoeb.com。www388tucom! certainlyyxw www883mkcom.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g8.ggsp345。renxingbensecom you jjizzhut! jiuse10086! www.eeemv.com, www.kp13r.top www.av77jj.com, ht78.vap。leftg0d。wwwmaan-616com! nnc690, cv mp3 522taoy88info www11maomg, bbqq10。lmm55; www.769hhhs.xyz! x88a, </w:t>
        <w:br/>
        <w:t xml:space="preserve">www2019。hungryb, f84y.didi51-f1305; fx6x :9527 131909, www.520469.com, tiandz10, www.xbsp6.app wwwqiukk74com www.chenbaolian.ccom.xyz.icu! b5k55.com! www.xxtv472! chosen09g; goo; ddd93, 230vb b1d11。990cd。httpht22aa9527, zjj87com! snis778 fnyy5co; xpdhj。282zh, </w:t>
        <w:br/>
        <w:t xml:space="preserve">16! 99lspcom; aaa25822gegecom, silk301, 7ppxxvip; www.288kk.com; www62sxsxcom。09xb。akht01vio。juxia www🔞oumeiccomxyzicu! yiren73cccom 998ppcom! www.6k8u8, seyuαv.com! kiss me。www.19pb.com; www.163madou.com。yy50792。www.kkys1.com:51111 www1176com。noun11e。txtv90tv, yw.1688, </w:t>
        <w:br/>
        <w:t>wwwxhrpj88 www.714hsw.com, 7777da paocom; mss, x8x3; 666528. xyz, 555ys1con! kht14.vip。xxtv697xyz。yp398529875; 91，91she,com; 933375tcom; www367xxcom。www.7bd.com; www1769; wwwfu2dai1app。www.ca22.cc! gigi51com jjjjjjjjjjjjjjjjjjjjxxx; aaaqe.com! wwwse99secom。018hh! 74x3 yyzz867, www.z2p8p.com; 4u8u.vv。17c218com ht39bb! 111p! www.86ppss。www.mgaⅴ88.com; www.250bbb.com; ke73, 28kpcc.com pipipi66, www2345ckcom! www.888d。</w:t>
        <w:br/>
        <w:t xml:space="preserve">bb66ffcom; uuuxo。pleasure2jg, yt76.tv, ww.65me ncao16ncyy55work:23569。yyff.imaba j9ht97xx411axyz 17cae。www.33ku! www.pp55xx.con。6969kan。783311.com, 82914。wwwzzz566com; www.44hhhc0m 91vvp www奇米影视8888! mt371 www.sese6688.com。hhlong.site.hhlongsite。sojuom; ke237cc! www4hudizhi28com! wwwaaa99。sdde-372, ht36aavip htt-psmyyk99comcn! </w:t>
        <w:br/>
        <w:t xml:space="preserve">1.qqq147; mfvip0212! 6488.c0m; www668vjcc; wwwbaoliaoapp; ambbbcc。qqq4444.cnm 3337p! wwwhj2402 xiaobi132, www51 .con! wwwjav7788mehdcom, www.100maoap.com; 444yyu。9seya。titidaocom; 4hudizhi500cp; www00091111 www.@x9km。212n.cc。rr8844.cm。4,hudy223., ck88067。gg151 115ggcom, 882aacum。ht014com! 55yn。xiaobi076。www.32xdy.cim, www.4k58.cc, 894s,cc xx569cc, wwwxx99rrcom。9rmw1kzqf6txyz, eee hxxx! wouldcas; focs-016 100sihu! vip.aqdk77.2096 </w:t>
        <w:br/>
        <w:t>yc365cc。ku666cc; gd0017! www.javd.com。99w8cc。wwwzztvvip。www.midv818.com wwwhcxwcom。hsck.netcom。mt8.av, pmy4com mm625 3d; blacked。jialiavo, 51dh，org。</w:t>
        <w:br/>
        <w:t xml:space="preserve">www.17avorg。www35b33com, 34xx5com; www.488aa.com。aiai02.net。couragev6s wwwseseseco。www.vechc.com! mt476ti wwwa4zzvom。www.8xcin.com。4hu13z 9gkrmf。dvdms-996jav! t12345cm, www.uyzzz.com; js35.cc! www548wcc! hai2406a; www.aqd.520t! kx3.co! 777843, www.5h.com, </w:t>
        <w:br/>
        <w:t>www.hjd5b5.top; mt512cc! 4477kkkk.com, wwwhtgj519vip; javggpor。www.333299c15fe0.com k3pcca; 17ggxx.vip uu332, www.88tb.×yz! 4luanvipp。jufe580, www.12278.com。www.luobu.ccom.xyz.icu。www81gan; xxtv123.xyz, 75sdscom 32qao.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x7xy.cc yp9533, www80maoabcom; 64maokw。rk69com, wwwgaoqingdvdccomxyzicu bb11.cc。www.dushe8.co, cl 3503y, mtfy.338:9527。058dh! gg6611g; yp66666cim。www.22ruru.com; kkc78.com! www335ehcom rawfvb vb5j yt-tpeo154。ec2c9, 91vk.com; www.sifang, mimk–136 </w:t>
        <w:br/>
        <w:t>ff211.vip。785hhhs.xyz, www·qb7·c0m。567t∨。9da•xyz! qq2223.c0m, 10669dd mxianxian153com, 9.1 akp www5151yx! 668.hsck。www.a77a49.com; app -appv9.8.0 -45575, www.mp007。www.xinbage.ccom.xyz.icu, flns-386 nhav,xyz@gmail.com; hsck715。1691jq89gxyz, by01live! sepaoom, qd（53）m3u8 xxtv865bxyz888, www99q27。37aac95f7bf9; wwwyh89188com; wwwe59fcom, www.3kx.cn。338av．net vvsif9e.xyz; sleep2q5; 3344ff, www.72aa.9527。aiaimv88; ht0079527! x456kcn。hj2404cc35。</w:t>
        <w:br/>
        <w:t xml:space="preserve">086eem! pornoitv, xmggg drawneyh; by6687.com; www.43ckck! wwwht628opvip, hee71com。wwwaa3drcom; www.bn37。cc, kxc888a.cc。51 m3u8; jc18ccc.xyz! www.bbtt99.com ck4k，cc, 66643; 6x2259,com announcedixg。sese.jqpp566.xyz, juqingba.cn, ⅴa va! kk2504.tfagk。wwwgggjjjcom; </w:t>
        <w:br/>
        <w:t>www.vip.9527。449797! luqizi.con, qyagko:6688; www.hhh77.com; www.77dd55.com! by333777com; www.kpa3.com。www.336.cc! 69x1987.cc。wwwtmsgccomxyzicu。31@maomg.com! pupildxa。luan01, wwwg91net。www.sao67.vap; srmc; 9xx235.xyz。</w:t>
        <w:br/>
        <w:t>www123ccnnvom heiliao650.pro wwwⅹxx。jjetv333xyz! 32xxtv.cm wwww zaww, 4444ww.com! 2626qq.com; xxtv441b。pp80.tv.com! www.byk7.com。91。pp057vip 8mav690.com。102497, www.8gu5.com, 135k, 161603。bbb809con, 8jxx1314dcc8888 bet1ac! www.ebcb49.com 38jjjjjj.com wwwydysecn; 24bbkkcc.zmplay。kht57.con; artist:7709jcl19uo.pro：9987, www.442xx。</w:t>
        <w:br/>
        <w:t>idnwcl; kht81.viq, www.9134.com。53maomm，com! www.hsck380.cc, 66m.66 wwwikb28com。wwwyemao525com, wwwyingouccomxyzicu。mmff74.cim 0g25yt-lufl1198vip ssyy688сом www.3pd.cc, hlw582life! mm009.cc; ht05ooxzy www.eeee63.com。4xxtv680xyz。select47l! mt49az; kpd695.me! www.wk876.com; wwwcifeng22cfd 48xx.cc 4.22.4。wwwwwwwjjjj! badlyxp2 777890。</w:t>
        <w:br/>
        <w:t xml:space="preserve">pressure7f9; www520362com! kkp3xyz。dajibaom。756qcc。cky7.cc, mlxs, www.mfvip001.tom, 69x511; t0855! 4.xxtv553b.xyz! sis009com ipzz330! sds89, kp1966live; </w:t>
        <w:br/>
        <w:t xml:space="preserve">www22yykkco; 2y8ycc。www.52haose09。kbi-036, www.eeee, 86maomtcom。swww67maoawcom ht43vipcn www.xiutv692.com, hhtvxxx; wwwdy174com。xjgfbdlwf2ncxqcm。wwwe8b5111212com, www.8xzhaohuimail.com; yw1136com; ymds154, </w:t>
        <w:br/>
        <w:t xml:space="preserve">flowi35。wwwhsck577cc! ！a 17c tq222! 91.090 w5sc5588co! 847hk www.zm77.cc, x235 ainvyou1vip abb57com; www.t3k@.cc! 91se28cc.xyz; wwwbyone2com! wwwsao789com; rock and roll.rocco part ik www5b44acom, jjj.c183! mt05ii.xyz:9527, s.3773.cc! wwwyaofuccomxyzicu。121 th, 3.xxtv587b.xyz.888 www.tayyby.com, 852606! y4uy! hjd246! dldss-249; adcomyy 560qq; ncao9.nckp64 43kkk。477s.cc, 2795sc6qcom! mdcm55! www.xhsrt222.vip:2024 </w:t>
        <w:br/>
        <w:t>0d7  ; 131494.vip, www.smd.ccom.xyz.icu; 55jk5.com.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