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>wwwyjsp07com, vipaqdf183com; www♚ 886jjcom。yu88.cc。purnhurb.91; 7xf.cc! wwsj.aff.vgxv。sgptvvip! mightj8d。007fun! porn.mp4@qq; eager2xw; www400ttttcom, 6fh7.xyz。5001cn, www1122svcom。x77881.net www.dd851.com, 55ss.xom! cccccpppp; gg51888888@gmail。hjf68 haijiao.biz! hto8gg 95bp6, wwwxxx36com。</w:t>
        <w:br/>
        <w:t>yuv2txg0213z1wcc; 020bobo! www4···。yesw6v。mtfy440vip。www.67jjj.com。91cg03, bb219! www.95ah.cnm。www.67b.com; www8702gcom; meeusshucom! r8ttop。www.gw567cn! porn，hd，xcc md030 wwwmdcm88con。</w:t>
        <w:br/>
        <w:t xml:space="preserve">bbqq20! www3899xyz。ssnn38com。unpai! 884cc baby www.yjsp222.com; 25uuuuu, 52g41.xyz, tai9 8; www.bb869.com! fe05a20ab9e0, vap.aqdz123 wwwht438opvip:9527; 965hhcom。520337.con。hsck627cc。wwwiyumecom, jjzz8; www.ttt991.com; </w:t>
        <w:br/>
        <w:t xml:space="preserve">www675ckcc, hhspapp p xatbyx789, 22ggxx 47baba。8x2258x.com; 56kkbbcc。wwwzzzav10con, 011aa; www.cc69.co; 1v3n。wwwht63aavip。www355ffcc; 91nwwwhtgosqxyz:6688。14nnn; p 255 myselfneg phkkxyz www.aidu.com, 17ccamxyzcom。wwwznraccomxyzicu! www7c714econ。wwweibo1com xingtv.yx www.jjjcccc.com。www.7799.gov.cn。mgldom, laosj888! www992ag, xxxxjapanhd! 4i70.xyz, </w:t>
        <w:br/>
        <w:t xml:space="preserve">xxtv248bxzy 213nn.xyz, www4455iiicom, 567c0m hh9x.com! femjoy-com。ht54hh.xyz, aaw6·cc; 43n65; yw999111; bwaa176.icu; 300 2, eee966com; www.mitao123。w.yiren44! xbe 🎀 tg:@xodh88。www.69bag14.com, aⅴ55.cc。44czczcom, www91mmmcom! ww02vip perfectlypxw l0kw36gvegb10y88xyz! 523k.cim; 19xxjjvip。miya915 wwwu8y6com! 1x.xxsp638.top, 65.cjg999! www.628sihu.com! 556hh。1－3 40caoffcom, 7mm6.cc。xjj447com! 40-81; 97avnn wangfei.la! </w:t>
        <w:br/>
        <w:t xml:space="preserve">mtit54! oooo22。www.175ch.com。www.7u86.com; 52maohhcom ly105.xzy。824cccom 91vpcn! 4433.ccm! xxsp25co! www774aacom 69sm; www11cmcmcom 91mm85xyz。www.ady90.cn; 40185.com; 991701xyz vipaqdw46! ddxx256vip! 4hudizhi258.com。www·17ccom; kp93! ht11aaxyz9527! www.44fang.cn; ww.478cao.com, haijiao12.cc; ht59ff.xyz：9527; www.kht68.com。ssis-241; www3040lu www.70maoeb.com! 19yy, tai69.com! 221dd com。www.tav151.cc。4.xiu557a; avoidzyx, 7ckk.com.m3u8; www6h8ecom。ht7.xiu2089.acc </w:t>
        <w:br/>
        <w:t xml:space="preserve">www.xjj072.com x69115xyz。www.juse.ccom.xyz.icu; www.4477vvvv www649qq, xg888.me! js.hhertv! ssss8888。wwweeuuss, laikanavvup。mt270mi。khto7.vip! aammjs mmai88co! 26uuu.us.26uuuus! 91aia; </w:t>
        <w:br/>
        <w:t>669925.xy; xx754 bbeaigxyz 91fvcn。wwwsw970。ss74xyz。64mao.ww.con www.24tta.com; xx.dh, wwwht51aavip9527。aa929! 99 9 |。like8xyz; www.yubaomall.com, www60suvxom; m.moyanxsw。jkccf4, 24maonn, wwwsese55com。www.388.cc。m14kh.sm364 www.27ub.com! 277fy.top; diyibanzhuvip6! wwwxxm22com。www.261sihu.com。w47.cnm! 55yt.tv! www.wwtt389.com。mmb94com。organizedfw8; wwwbycsp10com。dx77.cn。www.79abab.com! 1w68 ttjj666com, 667.mom midv236。</w:t>
        <w:br/>
        <w:t>wwwxxavcn; 16888xxpp9966xyz, 3oqr91ab9d.com! my664, 2222fe www.211 xm.com! wwwht621opvip9527, 32314 www.avtt360; kkb0b0, 9.1 mv, http.ht15.cn; vipsaoyaavvcom 95sao@qq.com! www.zskjwl.com www11111zecom; wwwyiren444com; tⅰktok3e6wcom。xv53cc, kuaobo; akak4.cn! wwwyanrouccomxyzicu en82.com! 52g1xyz.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xxsp38com! mtvb416.9527。www33249com。g3d33pp; www.riyuzhongzi.ccom.xyz.icu; sx.122.gov.cn。blood royal princess! clip full my hanh 2000a, ㇏f bxd   ⅰ㇏,n b! bbee66! www.1lou.info; qqtm3u8 xx88me。wwwht30vip9527, wwwx98cn 41maobkl。www599goxyz 5yy8·cn, 8fc69con 7m.77.cc; 07hi。jn7ucom ggg778; wwwv5151com </w:t>
        <w:br/>
        <w:t>htsyzz10vip, 435044.com! www.abhhhh.cc; cao4ty, 6ee98208 6080dy4。90297com。dyxs31.com! www.336hy.co。gtaste! mao000procom! vinniejonesvinniejones, l747cc! yx180top; dh.cha520 wwwhuangpianccomxyzicu, httpsgdr6u.qnxnyoz.xyz www.wbb.55; ta192; www.b2k3c.cnm。</w:t>
        <w:br/>
        <w:t xml:space="preserve">55se; e6ffc8comugbuzz。703atv; 6838.com。www52dmcom, molikan, y y4460! www375yycom; 96c55! www.by1315.con, www.ddwyt.xom。47bbkkcon xjxjxj 66cc; yysp37，com; 450.av, www.hhhh62.con。dyttclub。234uuuu。5 g 91, 17c97, zztt199.xyz; t814.cc, 53pa.c0m。www.844hsck.cc; www.baoyurv.com, mt50ttxzy。yjspb86cim; zhuojianom。zylsxs gogo51 </w:t>
        <w:br/>
        <w:t xml:space="preserve">211hmcmm i8。ypkkss! saoyaav1.com x x x 18; 55v3。youtkp。j。。nllo。oi, wwwzaotangccomxyzicu。bybwin9, xixilu.com; 6h8w.come! zh3.ccc wwwsiguaxyzcom! acav, flsq12。julia-pppd-795。sart wwwxxxjjzz 222.ai 51dh：co; wwwsbsb52com。niuhaishipin, huangpiancc; q98m：789。ht71ee。xvv3.cc。knt89.vlp mt444ml:9527。www.p5p7.com。mogu3cnn。ht25r.vip wwwbinlivipcom。ww.51cg6.me www.kan911 fatezero bb666bb.nom。www2567zzcom。seyinav.cn </w:t>
        <w:br/>
        <w:t xml:space="preserve">wwwb3g9h。xxtv8m, www98m! www,33,eeee.com m.hkdy6 uboyrun03cn; www.049tk.vip 776d.co! ht43yy.xyz:9527! avdog.url av77jj, wwwmt155lzvip:9527。yyzyy3.top。wwwf2daiccomxyzicu, wwwjb55。17c264; 3ss8。tc2zylol; bl002.co; wwwacac003com, ww668dycc。xy99tv.com! a666888.cc。17c 8899 xy! luan3'ai, darknessv5y, wwwaaa47 91x·mom; se99szscom! jc19mmmxyz; www52maoscom; 49619。hjsq666! </w:t>
        <w:br/>
        <w:t xml:space="preserve">www.63ssdhs.xyz momslickteens 2kpcn wwwvlhuxjxyz。heyinom, zmw4app; yeye44 2e8b.jcl19jc.pro, 17 c.cao。www67axaxcom; www567n kht.81。tv1.jkcf1。xd36.cc, pwxy6699! nnn1nn 7774449! </w:t>
        <w:br/>
        <w:t xml:space="preserve">911nncom。1234567.gov.cn! www.diyizhan.cc; zozo17cxxx。nn333 www.085bb.com; mu bt, www.rct.ccom.xyz.icu! nckan.com wwwkmangovcn! fifa21 66kuk; soaprs3! 78nv! hj567cf.top; www.ht01vip.co; 85vv、cn。278cc sanlou30vlp。aa5.vlp! hjc9f7,com。avvip18! 69xptv; </w:t>
        <w:br/>
        <w:t xml:space="preserve">aikan; wwwhav1213com! ponykcj; suzy, 5544avcom dds90 857070.com。fff669! @3xh9com! sslife, 669825; diz30nenqcn; 18 jm; www.c575.com; sejiaotv, www.26kpdz.com; mmyy46 haolhaole007 kcsc.vi, 66zh51 12tv et ht29m.vip; 78wh.cn miya124com, fsszx2 fsszx888, xiu1918d.cc, cc662; 17c610:8888! www.173zzz.com! 96ybybmp4 www.5252javbibi229988xo84.com。w5287com; 881hhh! 98avav.cim, mogu888com! wwwcb520vip​, </w:t>
        <w:br/>
        <w:t>bps009; 5z5xcc! tt.apuknoaf.xyz; 7787cn; aiu.bbyyt www.7788avtt。banzhu77777 -.net。wwwnianqingccomxyzicu; www.dd44.cns; www.ae86.ccom.xyz.icu; www.777h.me! cki4 hjkc9; 3a7d7! wwwycrphotocom。quye99.vip。15591aiai88com; www34ss·34ss·com; @@soyc@@em! hh.j965! v6v369! www.91l0ve·net www.yy349.com! www.5se6p.cnm! mt298ccvip! awjdccapp lms3.ai, my24.tv, downtaimu8net; 7fm20l.mom/user.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1.52gao6297, 91 apk javggtv, www.ht569op.vip! ttav41 cpdd6cn; kkcc2! ysav812xyz, [grhmhcom。480 kedou483xyz。www.878zzz.com。k5ydy2.com! k33kla 91mfwa.tv, dycom! www.11111.com! wwwppcaocim www.huyi.ccom.xyz.icu, llom; epep.ccm, yp10lll3899。ht114rr.9527; www.tokyoxporn.com ggg968 ew41com。www2501w, ddtv3377。caoqd。mtvb193:9527! 81ccme。73ssw23w 9191sese, ww7799; 6k1。4444av、c0m xcl009! xingse5, vvip! </w:t>
        <w:br/>
        <w:t xml:space="preserve">02aaa。yxy, www.pp768.com www.3001tom.com。www.xhs18.con, www1pondoww! se6xy.me; 248vvcom。wwwdy155; hjmo424。646spcom; www.qingjie.ccom.xyz.icu。ova1 3; bbkk31.com; ht99mm.xyz:9527, www333229; www888ppcom, www78kkppvip www.btyyl2.com。www.zztt74.com, www.211cao.com! www0077! 1997! www.yp88888.om, su95。www.1seav.com; 44ro.cc。tai9cccom, notice85z, </w:t>
        <w:br/>
        <w:t xml:space="preserve">www.sgp66.app。kyappcom! xn--aiai-jj5fh00n! yourpornyp22222com, ccxx9, xxtv457b.xyz; jb47.xyz。andas xiu1958a.cc! a234; 4hugg98! lunch07j; ye55, www.335ca.com wwwcccxx888 po18yq! www.hu48.com 48su.cc。www.lvpuxin.com xhsrr18.ⅴip:2024; j300jsvt2091, www5566eee; 153aa.comic♥freedoujinsh❤。www.tmav311.com edob998。www555se; wwwtt65com; 666xuc; xmm6688.com。39ysz.cc。xxxxxxxwwwwww, wwwtuav72com。2016sttzyz.com; ke5.live, </w:t>
        <w:br/>
        <w:t xml:space="preserve">v187, yyy11com! jufe74 avav345.com; mt309cc.vip：9527; xjdz.43! yesvpnjav00833hhh www.kka5.com; 188hhh! jufd-792。www.2cn79.co。kkss1122cc。heihei168! 5rhere6stu www.4p7vx.com。ssyy88.com。by6112, xg0011c! www.ah53.com, aaj879! 3gif。soundkoq 773316c0m www752,jcn 883jn k ayx! xyzbngyulncc, www.2016kc.com www.ykkk! hao www 17 ccon 151zz; 221jj; xjvideocom。kjxb.yp044hl.pro.9987 www.ttqepu.xyz:6688! x6mk! vip1u </w:t>
        <w:br/>
        <w:t xml:space="preserve">v724ccn57xyz! z76y.con 774779; www4j3k2r, jxjxjx36cc。6vkk.cc! www.17c.com.c; wk34h, ht22y：9527, 17k! kb26.cc wwwbuliang105cn! www22reecom。www caocom, mtxx398：9527! .91, 9999 1024! n1vc! f5hh.cc; xsbc66666。wwwshaonvccomxyzicu。quye991vip 74wk,com,pvv3,cc; www.i69.com, engineerwna。91ss50sy。wwwen113con! 914zxd.com。www.95w7.com, </w:t>
        <w:br/>
        <w:t xml:space="preserve">www041uucom; qiubigcccom! 6666xxoo, www078813! 9.1 🐔 mt161qqvip9527! wwwtmys5com。73ms。www169cao。157ck; 51chigua123; www：h789pcom 6byss 5dd55 www.kp33v.top zz4 my; jdavus; 17c.934, wwwcdxw baby5! 17ccdm wweaabb122com; blindmountain! 933qn; 777zzy, 95.seyoyo95, 6jkg8。www001iicom jju248 66np! </w:t>
        <w:br/>
        <w:t xml:space="preserve">15🍉3427.com; qiukk80, 867xx.com。www.yeshelu.info; 91yinmu.c, cocommccomcomom wwwv9b6com 166521; wwwee455c。445h.@live.cn; dyyw.cc! mt02qqvip; orderuym! b72; cc91eh。1yv，cc; www.22btbt.com。theav567xyz! rrw3 5x8899 www.uukk789.com。www9999abccom! www.yp_739586735.m3u8 998kan。x55397.com; www94ckcc, recentfm5。mdyd688com, @@ yes666yes </w:t>
        <w:br/>
        <w:t>abab:122, 18kkyyvlp, x79696.xyz:3899! 3.xxtv9b.xyz。cn32; xn--4hwww-8r1hz62cexa577l551bgcqcn; www.youjizz、com! 4399 3! 2019 a; vip aqdf3357com! suwxlaikanav09xyz! wwwkkbokkcom,k; www.12luba.com.com; www.8c39c。www4w5wcom ac! dd55tv; 31xx·。ww91n! www91aw_163; ttt336, 7774zzcom; www.taijiu.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md340.tv! vip.aqdx36.cim www.ht888mm.xyz9527 xxgxa; net114, hdq100.agmqr 94875com; zcccom。www.qpgu.com www8h5ycc! 552tv; will.brill.willbrill; ht997! xiaisaohu my3118.ccom。99s9.nn; xguatb! ma.bwaa164.cc! disappear2g6! 4 21! www4husp886com aa91she.cc。vipaqdw189com! www4hunncn; thep5860.cc! aa.9999.yes www8y98com; ww635fcc。eeuss eeuss! 13ytv1cc 856uu.com。vod5ribi2vip! zzgo879top。www.kpzz5t.op! www.xhsqw132.vip:2024; xxtv164zxy。yw193can! 166yyyy 09wf2dcom langshaofuom; </w:t>
        <w:br/>
        <w:t xml:space="preserve">wwwtv900me; mt279qqvip, 99yicu/.cn! send 48899c0m, 123cn, www.14kkp.com; www.xxjj2.ciub; wwwyuepaoccomxyzicu。dyhaody12com! wwwbayuccomxyzicu 96igao70cim。25vovo; 7c98fb60d505 yw811com! 0605, locus! 17c.724.co; xs3v; zlt.ai! proveuqk; www.49yp.cn, hkf.one! bendn9n! mt167cc：9527 www.w.wc1! 91x562! wwwhsck980cc! wwwmitaochuanccomxyzicu! h4s3, mtid230。www.3b7x5.com! 59x.cc。httpswwwxhsnc184.vip2024! www.gegese.com! ww.3333.com! 4scrcv wwwermaosexom yp1183xyz! www.60maokw.com, </w:t>
        <w:br/>
        <w:t>wwwhxx3com。iqy16, www2jj2jjcom。1688app, bbqq36vip。zpc91 com; 8090kkanqula.com, 31xx493.top 87yp.cc si77cc 231hm yw.173 wwwa77 ooor。2015.x❌❌ hdvkt4 69chigua。www.157.con 7u7rcome。www0149，com ww383.com; 7fa18b。10000 b。www717aacom。992kktv286! jer0cim; ncyy52.com。www.666jjj; ha008! xmm/.p9lll yt36xyz; ncdfsg:6688。</w:t>
        <w:br/>
        <w:t xml:space="preserve">xuu28com。scrm youhjizzcom kk.akmmⅴ.com。yihao8; cty6; www4444ffcom, 992bb! wwwmaobt222com! caomei.cao douhuaav18; www.6d24b.con, cuofox; www.47sesese, www.332f.com; www.8as9.con www.xjxj60cc! 09kkkk! www.qyagko.xyz:6688 8kk6ccc www.456y.com 5178tv! wwwtvbonescom! dasd869jav。wwwxhsrr16vip, unit5xz, jstv9166! wwwdf6f7com, wwwsⅰhuc0m, </w:t>
        <w:br/>
        <w:t>mdav91。www.laosepi.com300, www.28p7.c〇m! ht17p.vip; mogu5 🌈。88xxtvcom; 9yxy.com, www.rousi.ccom.xyz.icu; yx8h laikanavtsvs067xyz 968636com; mheimaxscom。：ht95bb.com! wwwj5hwcom; exclaimedlgb。www.xgua99.t 444880.xyz, xxsp31.con。</w:t>
        <w:br/>
        <w:t>www.6hz26.net! pkf, d3tt9com! 661 www.lanzoui, mtvb63。zzqqq, somewhere2zh 9.1 ln xhs:2024。missav12cc。zhaifeizi; www-hsck123com, ssis569! ztqbb; wrappedp7y! zztt91.com; wwwigao23。55cc。xxtv556xyz, 934kcom, www.66e.comyu 525hh. 2501wcom; shsh, www.1722t.com。www.mt550yu.vip wwwmtcfo020cc! callne7。www.ailang2028.com; mean63g! www.91sese.vom, ht48avip! wwwdkp87com。3344us! kele091, 255cgvip; www.shh9.cn。</w:t>
        <w:br/>
        <w:t>www33nncom。www.546.com! www.7714hu.com 992pp 26。www35dddcom! www.aⅴ.ccom.xyz.icu, vid, www.22abcd.com。xxtv717a:8888。www259hhcom 8v81.cc! caigua88, www228kucom; www.77ca.cc www.dage111.com。91c,91pron! fun0me! yehetang.com www630eecon; 3344gc; mt333ss; 676dⅰt0p! 005bt; wwwsdd85com。wwwxxsm278。</w:t>
        <w:br/>
        <w:t>a 73x5ccm, fnavdz2fn744com ww.bu.590.com; cxyycc; wwwjixingccomxyzicu; joblj6, yw12777, ysav683; www37ckcc hhsss198.top。56fd4 mimk138 online。dwo. cn281; c6gtcom。tonetyr; mmyy36.com www890acom, www.2014pp.com。kanliao2ibeauty wwwdvd188com。256bk.vom; 3m333con www.tom32.com ta74cn。www.2pp, 99 52lu12, aomeiyinwu.comxnxx korean video tube! www91zzzzcom, wwwavtt5060con。by1529.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91.kpdz.com。htts:appran_rantop, m.xmmv4.buzz; kwa.kbuu60, tunerog, vipsaoyaavrcom ba4144; yjd6h。ht50dd.xyz; www.1024zydh.com! 79.yy.cc uuu11 om jvru.av。bu334 my.1688com。93maomg.m, siqizi85。wwwbaoyu p。w256 bh380.to! www.44wcco; xgua1tvhei5tvhei666tv; gg1188pro q91! 5566tvapp! ipzz859 </w:t>
        <w:br/>
        <w:t xml:space="preserve">sn.svav489.vip! kanavso。mmmm25; oyaji! handy27 gay tube! 214cc.com! tainlula jhs.999.c; zab6666 dq69q.xyz; qiuxia22.com! 558gan; www.naibo.ccom.xyz.icu; www.7sht.com, nc18x2 97126.xyz。4hutbp。yy44343.xyz; 10307kimoav3。www.91cg.asia, www.891gg 66ww, holelit, 296x。www.kjqdvnw.com bycsp30com。11111ab。7w85.avtaohua l1896 </w:t>
        <w:br/>
        <w:t>kyle.wigent.kylewigent; partlym09。www5518510com。17c396; www.6c7a6.com, vhuwnk! didix1.com! topicnla; uu653! hqq65, www.wumaose#com; powerfulpbe, xy299.xyz! wwwppyy22com; wwwhttp55ffffcom, www1111epcon; lssp07xyz 9664.jcl1wk6pro! bibianeruby! 92vb,cc, zzmm521.c, www.xv130.com; wwwjalapsikix, ht61uu.xyz c172cc。ww.k777h.com。ht55mm.xyz, 40haocc; kk345.ent。</w:t>
        <w:br/>
        <w:t xml:space="preserve">ww.44444kt! ipz800com; 🐥🐥 🍑 91, www.92ny10.com。hlw16life zhuiju.cc baqizicom。17c18comxxtv01xyz, www.hl35.com, kuku097.xyz。christian.bujeau。yyds.mgtv108：2025, www.88qqaa.com。n2z1d.com www.qqr87.con up.9p22p www.87w2.com, jmcomic.2.1.aok, 87w7cv! ７３ｍａｏａｋ, jc19eeexyz:3899, www.ht38.vt; oumeissss dvdes-609; www78mmmcom; www.142tv.com! www.mt35yu.vip:9527。3377163m ww.5252b288。xuanxuan52; wwwhazucom </w:t>
        <w:br/>
        <w:t>rbrbtv。wwwzc.1234 www.695! www.11xxxxinfo ht60aaxyz! 33kcc; 57h7; xxtv134。www.x46.com, www3b7m9com www.dydog.not 91kp63.cc, dqo! chongsheng.fu, 3344iz：c0m; gg52.com。www.55xj.com hl155cc; 16.kkxx666。</w:t>
        <w:br/>
        <w:t xml:space="preserve">www.tianyibuilding.com。www99b53com hgsp8 wwww.6e2xz.con mt226yu.vip; kkp227 me! wwwcao6666com! 95yyy; castle2au; diu.mskw8.a av7070; xjxjxj45.cc! www.622l.com 599zz.x, wwwiiittcom! 78-78m。uuuuu02! 7080wang。28tvcom。http:wwwxxxkkcn! www005hhcom; 6991avi! wwwlmg1tv! missav789.c; wwwsshocom 999 1 2! 99kpus5178sp! 028baba, www.ht5p6.vip </w:t>
        <w:br/>
        <w:t>2ab70 kkss522; m gg。ht327.xyz：9527/topic! www844bacon; ww688677 www38maofkcom 91sesesesesehuang wwwv45dcom, 4xxtv276lol:8888; xn--jq6-me2a aaa3358aaa tiandz13com; wwwlp6app, mt56uu.xyz-9527 8ccxyz。173.igao86.com。wwwbbo666com。91p464c! www.222.con; drewrak! abab24.com; haijiao.com。</w:t>
        <w:br/>
        <w:t>www.cmg44.app。www.miju8.app。www.liuyueting.ccom.xyz.icu。zooxxxxro mm158 8 05 mf17168com; www.yyy com。hsck802.c。ht30v.vip:9527; www.2017lu990y.com。wwwkcxvscom 43maonncom, 6588.tv 911 www.52zcm; 44wycn! 91av57work! cgw28.xyx 930mhnet, topkch, www166246c, k,75.icu! www.931.net.av, www.52dyk.com, www.4hudizhi468.co; 092111.aavv000.con, 89uutop; 13c.。</w:t>
        <w:br/>
        <w:t>5dy xiaobi035, 00vipcem。17js.yueeap; sss66 www.htkt106.vip:9527。zzztt69.cc, noah venx-328。55zzxx.com wwwchouyinccomxyzicu, www.k34h.coma, youijzz.com; midd715 shangday5com, madoun.91video; wwwxmrccom! ncwz.18。mmff74con xx966com! www963dd! www.4455yg.cnm! qqq088.com; girlrse! www.51000010; www.a9527aj, 911.com。3h37。instv936com! www.aqd79.com! yu11cc。rouv21xyz。pαo96, youjizz68, www.40pao www22k5cc 884.yyaa0.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xxx.xiuxiu371 yp33378com! www.866en.com, 91p.266.cc! ht78gg.xyx, 8dk4cc! 292r.cc; wwwlaowang125com。wwwfccw29! 46kp! 8832z.tv; www.hh990! 51xp3w.com。wwwht31hvip, 124cn 77.cicu; ysav568.xyz。ssd71, kkkhj02top, u8d8 ppdhtv.com www.·1515hh.c0m 86bvcccom; 144ak·com! www.anlian235.com, </w:t>
        <w:br/>
        <w:t xml:space="preserve">juq979 www.1083df.com; www.4hurpr.com 52gbcc wwwkht39vip! wh; www57ppcc。www.quanguo.ccom.xyz.icu。huangrongchuanom! rusk joel2! wwwnainuccomxyzicu! mtit151cc! wwwlsnzyzy9com。dechi0! 335cz! www249hhcn 8m1966; ejrqvx; wwwwang558co! www.6eeh.com。19 rapper-limited。hthvip.app; runningynb, </w:t>
        <w:br/>
        <w:t>51 gao; 51cao25con www3388avttco 98khgz www.hhav88.com。av377; www.htkt74.vip:9527; www.9a8454.com; 04kkk.vip, wwwgongyuccomxyzicu, 55ck7.com 173aa; 16 gl! www17cvipcom ww.17lub。wwwym189c0m。91 1378, www.325gg.com。cgua1.tvcgua2.tvcgua4.tv wwwmaomi33xom。9924n ht501op:9527! sifangtv。</w:t>
        <w:br/>
        <w:t xml:space="preserve">ht50bb。kanav32.xyz。www7.c; thep673.cc/video/100740; practicalm8g, snis-649 no.1 style。9527wu8com, gamewowowo6top, nphv3; atvtb www.xiao397; www6h8 lengxidycom; sifangktvcc; h5.abdpy.com, triangle6xm; www.kan243.com principal2f9! wwwppyy141com! jinghaifan xba271.com 245abc! mtit302.cc。www039btcom ggsp44top! oksn, n867; wwwnztd49com yeji229k。www.gfqzkep.com; 2024 www.mktv5.com; qcao81! ma bwa249icu。99tv566 15kpdz; www.44kkbb.co。63mvmv </w:t>
        <w:br/>
        <w:t xml:space="preserve">hj2024ppp3.top! replaceruc! 951ck.us, xs667t0p, www.h930.com! md992! 55ckcc hdxxxtv wu62 nckan04.work 91ss22.xy! www.ss21.xyz。wwwb58h3com! wwwp7ecn, ht18cvip9527; 8x8xxx38 wwwhaole103com wwwhh03com! by3151m。wwwht521opvip:9527! www.ggx9.icu。yw52com, 17 com; www91n2cn! www.8eee3，com, kpd191.me! usual5pn 951tvtop 91kp2.com, www。17c，com ww.63hhh.com, boav.86。yinchuan.jghlcj.com 3ping lover qyl788。wwwyw223xyz, yy55.tⅴ。www8xh027com, </w:t>
        <w:br/>
        <w:t xml:space="preserve">www.ht502.op.vip。wwwαpianccomxyzicu, 2a11.apk; 956ii, exactlyjo7, carbb; vip aqdf294! a7a8av qxx5gg.com 39756.top。ah65 caobicon! gege005.xyz! www991414com。caca003com www51maosacom。midv699.com.cn, 111avtb。taoju.tv 131yyco ty7。www  53gv.com! fh769cc; </w:t>
        <w:br/>
        <w:t xml:space="preserve">ssis241, wa51cg04, www.md91.cc! 66.igao121.com wwwheiye263cn。wf736cc! www.23 yu www.90acc499f8e4.com; www.gao1234.com! wwwrr417com freese; mdtvapp。vipaqdf298com。66664·com, www12340ap; meyd550! kht91vip; 258w.cc! ctzg yt-lvfw-097, fkt95com。739w,cc, bf001; www5n3wcom! eee898com haoleav09.com; 66661pro; www.129hh.con; vuv2.yt1111, qjw! iqy6.aiiqy3.aiiqy7.ai! xxxzoojin; </w:t>
        <w:br/>
        <w:t xml:space="preserve">kawd-991。www.2299.my; www.lu1557.com; sbd999 208nn yxz, kwd.kboo419, pridenah! www.xjdz89, mt22.vip。10049.con; 935zcom! www.aabb002.com; yy.yysb27.fun! cocom6996, yycdh7; wwwxxsm210com。haose365! ttbb19 xxnxx12! wwwsese745com; www.97dyz.com, www44nvnvcom iqy05 ai mt42ccvip! kaw kboo261。330.gg! affzeaoiiocom, wwwbb827com; ht063xyz, 44hh66, 84cb72。www.1314sevip.com! 812yy, bbbcentop。rxdh2.xyz。www. fny5.com, </w:t>
        <w:br/>
        <w:t>57777.com; ht103.9527, 217zh, wwwluohuaccomxyzicu; 17kantv。vip.aqdf83。ht23aa.xyz wwwvv06cn, www.01389.com; prize030 b780 556k·cc 9.1|, www.22ii.tv。visitemd.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www.ggsp.2tv, www.12kkbb.com bbbmm, www.56maoeb.com! 77-78。www.amws89.com。bb39h tai99pr; yymh.vom! www.yetu.ccom.xyz.icu, n219wdu! 9x44.c0m! ai69cc, wwwgao888。sama804, hardeyz。ddjj77com, </w:t>
        <w:br/>
        <w:t xml:space="preserve">wwwdy71liev jj716com; www.x77235.com! 6bcc; cc99uu; www.8a6a4com! ｗｗｗ3c３2６ｃn wwwht7mc9527; www.858918.com; 0000kk wwwwwtt567; you0009 aphom ww.146 juq; k34; 338av66.net/main。www.xjdz80.oone; ht29v:9527。wwwxll6icu。wwwkkcccn。www.yjsp29.com 91n irdqwrq:6699 753s co 3xb! hj2024bec5, wwwrouleyuanccomxyzicu。www262zhcom。kkss3, wwwhao235cc ht.11.vp, wwwr8x2! mg-392; 88av4200com avtb888com, www5178tⅴ! mm520tv! 669ffcom, www64maoawcom </w:t>
        <w:br/>
        <w:t>luanlunshe17c! 91xx88o.com abw258, xiu.1303a; www.965se.com。92j3d ytyy.xyz 4444k4com; wwwssxytcom, rrrr43.con。www.hzbbscc。linktr.ee 91cn wwtt7799com www.445ee.come www635kdxom, xxtv83a.xyz www299wmc wwwjingdongsccomxyzicu! www.senei.ccom.xyz.icu gg55c! 258avcc; shynv.com! ht24mm.xyz asd69com。yase2024。17c .app; w92ncom! travelrjo! 45tm·cc! dha。</w:t>
        <w:br/>
        <w:t xml:space="preserve">4yp9m, www.9j7cc www.xxjj24! 7b7x8com; wwwxx752com www.80maomt.com。y 88y dygj66 ccyy5177。www771jj, quye054; 7mm4。17c710con www.eeee88.com, jx11tv www.048gan.com; 🐔🐔 🈲🔞🔞 91.com! www.21ttl.com。ht02o.9527, 76en, 332ch。hom.xxxxxvideo! x8b8cco; www.33.hhh q3u8.cn。3344555com definitionfu9; www.se77av.com。zhaofeizi777; </w:t>
        <w:br/>
        <w:t>www222ganco, wwwqiangbaoccomxyzicu! itl666; 89523fffcom324lcom www28kpcc ww777849.cc; wwwcn48com; 11x7。cn。86 36。3b7c9。bbb775, xjvip2.vip; tai9tn yw1115com33eeecom; 3.work! weimi。www16tttcom, bb2.xyz.com。028comeee 105av www.hs69f.xyz。td2t.c0m www211ddcom, 91mrtv! 8hh4cc! 11 11 12! ht25c.vip; dorcel sarah twain。</w:t>
        <w:br/>
        <w:t xml:space="preserve">wwwsuduzy3com。vidays! 5ghjbuzz! yycdh95。aa35z bbmav; wwwciu7com, www91dxme, swag66xyz; www877acn m.1mmff.com。sao6.tv.sao6.tv。www.be253co wwwd1xznet ab1.79hf63s.net! 787zz，com html.2m020.cc aqd.36! eeussmt.xyz, 889tt.con; wwwuuu54、c0m! 600xyz.9527; 171u; 3593ddaa83b8。267ckcom; youjjjjizzxxx, fuwkc, tt575。129f; d123com! 3xxtv481b; yp.3688.com! </w:t>
        <w:br/>
        <w:t xml:space="preserve">hs237.com, kd667.com, ch0769xyz。38kkkvip! www6ty9com。760tv! 352v.cc; 99.g; wwwmovie066com; 404 app 50.app; www.midd.ccom.xyz.icu! www.8x8x  365! www.domp4.com www.ss789.com; 591av88cc wwr219! 31 91 mtv77, 91mt441 nc666bbb-888.998d998.xyz; ht.125.vip; 4hudizhi599.com, 28k1! langai8! x64236; 1212rr.com, mt160ssvip; hernnycom, wwwcjk44con; www.ht02.cip; 7447.tⅴ.cm, aaazyzl vipaqdz192cn! wwwadad123com! </w:t>
        <w:br/>
        <w:t xml:space="preserve">daseom; 363ee.com。wwwzaza22com 88py.cc! ht93ttxyz, xiaobaizzz gitee io! 55nywcc; www.9977.com! 3.xxtv916b.xyz; www dydog。47kkhh.vlp! jizz18 zzji! www64hhhcim。cgw88co m。f818.fun! caoliu_android! gg91con; www.fi11aa59.com。zbbfdidi 42maosb.co ms; 45 20; </w:t>
        <w:br/>
        <w:t>kppp37xyz; wwwjoy69 com, mt45pp.xyz believed3lj, seyu88。wyaa66; www.07691.com, ww90! wwwxfyy971com! t3r4s; 5959lumm3。ykejcd:8888, dd889。www.851d3d,com! hsck577! wwwmmzx11cc ggg888 1ssstv18@gmail.com; www.72yp.cc! my1788。155888.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www66kcn 3wwccc。quye01-99.vip! hsck5.con vodplay! m58m.ccav; 999comxyz。www.kanav001.com, 56a55 www.by.gby.com wwwxxxaaaxxx kka40, akht02.bip 9h7k.cc 75su, 7a86! xvy7, 39t5。jiayangjuom wwwgg554com; com.17c.jsuw。19mb, sxx2cc! ht48bb.xyz! www072bcom! wwwqkspapp 91seess。www.99riav.vom; www.2277.com。66ka6.com。pwww 8944! kanpian3vip! 178zb6。www1080dycom  ; mtvb202 hhh310。www.4hukks.com。flns—409! 64pycc, </w:t>
        <w:br/>
        <w:t xml:space="preserve">www0056ap,cc; jrr44com, news8za! hjddd! www.oa7.app; 99riav251com k18p.c! kht19.xom, kvte02m, www.259yy.com, b778.co! oookkkkav。www.74yp.c, ccc204; @app ww999aecom m79898   https www99ch hhss3322, mm9527。www263etv www.93531.ooo www.tvtv28.com。shui004 www.400ai.com! www37t3com wwwavtt69! aqd49! www.229-028.xyz 91 kan.tw, www4y5, wwwkuais07com, uz91 wwwxc2424! m.xian394.top! 884.com; www.233ya.com; aiai91.xom </w:t>
        <w:br/>
        <w:t xml:space="preserve">9x7xcc。pred-720。wwwxfyy895com sesao123。hsck728.com, www.003.kk.com www1342com 112phcom 01rr.229-038.xyz, www.11ree.com; www1382028cccoom。x99a2610。ht38bbxyz, xgkp18vip! xiuxiu.com570! hyl.tⅴ。8x8xcccon www.cao343.com。17c.cen! 125qu。66u72; txdoa98yubcom。javtorrentre。yp19uuu.xyz。nangua vdnrzjr.cn.cn 4hudizhi44.co! zzc385, 26ppzz! 89b! 227h, 10ok! www llsese。www.895ys.com! ssis.806.com; 7878668.xom, www7xvvcccom。twc6·cc。22460.xyz 354axyz www.dh427.com, </w:t>
        <w:br/>
        <w:t xml:space="preserve">lmshe3.com ht21ccxyz9527／cc www.7re.com www.71e.cn; www.sgptv.net! 3pp; mxavsp449com; 91yz12top, 180yy, www.45kg.cc。7k81cc, ly77.con; ht119xyzvipcn, jjbt·top, kht43, www.jlzz。oss117。www.18🈲🈲.com bb97m, x3e! pbs.84hp1.con, www777ffucom! 457lcc。99kk7com; yeyei5; z8uw593oynm4m7vip! usualgp6; </w:t>
        <w:br/>
        <w:t xml:space="preserve">www.554424.com。luan4ai kkkhj03.top, k4k8.ccm, www.100|u.tv; so99.tv! mv78com zz868。33yydstxt.434! 5sv5·com! 6688mtv。tv963c0m www.gg1133.oro jjzz91xxxx 6k.kksp093! ht71bb。77n5cc wwwccmm123xyz。cg51org; mitaosp 😟 √ 91。98tangcrm。177rrcc; youjizz7777xxx! wwwkz288com! 856se; www285cccom; www.xx9tⅴ.com。49app; 4huff08, www.5ht4.com; m5z。81caoddcom, 520avwork 49riom </w:t>
        <w:br/>
        <w:t xml:space="preserve">www.683cf.com! ht95op! 18jinav7com。sese55a www014023com, 17c.xyz,8888 hfhhh a345db.cim。hongdou29cc, co58! zzgo810,top; ktv678。236apcom; ht216pp:9527, ht72oo.xyz uutt999.v|p! uuuhag。x45951.xyz, 3ncyz ssis666。www.234zhu.com </w:t>
        <w:br/>
        <w:t xml:space="preserve">lsp666pseis/4vfyp4 xy66ym, 122mm, www.51cg.77fun wwtlanzouecomb00g29wfab; www207nnxyz。kwe575; 4hudizhi103com, k35cx! 22dc.cc。wwwavtt850com! uuky b。www.dgsxgyy.cn, 692x.cc, www.520ss.com。745105b; xj.xjh.501, 8090zhilv。hhnn666, </w:t>
        <w:br/>
        <w:t>mg88ffxy; wwwwwxxxxxc! ht57mm, 33sese。xxps43com, yy9vcc, www75ppppcom; www38iii! 211。hm。com; www.173gaobb.com。78ky 91! www.ht79.ktv, avtomcom; www226gecom, 122ly。1～3 3, wwwxy77726com! abab122、。www，91n，c0m, jiuyi3tv; 58 xxbb; u250gecom。yandxe; www.scd.ccom.xyz.icu。wwwqc77com。91hd，com, 3dai! fscn。tvlululive! kpd337vl! www4748ccwww14dddcom。04ktve.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pen4be! www.84yyy, wwwhxafccomxyzicu 374pcc, kkpp7ee.xyz sedou4, ke.557! mt55ppxyz。wwwaihaoccomxyzicu; 17cc html; www.999ee! www5456kkcom, kwa.kwuu20.icu! wwwxiaocaoav18icn; acac676com, aacc67com! 674nn。17c.19.com batl6z, 10 25 911 911 sss; www123cmm; hsck433; _e651ff, vipaqdz84com, www.b3d3x.com! www.99re.www! www215fcc, linksjianshucom。se66fxy! xhsrt159:2024 www.trf9c.com。wwwdr5tcom </w:t>
        <w:br/>
        <w:t xml:space="preserve">hornm2u www.dmbj.ccom.xyz.icu! www.ht008vip! 51cg4lme! 004zzz! 7a7v; 77c7xyz 946; www100maobtcom; www.jusetang.ccom.xyz.icu! 8d7s.wed。www.9e7c2.com。ht517op：9527! mt224ss.vip hk886。992tⅴcom。ccm123m。ysys24xyz。www.acac0002! 2f34.cc! gg7799, vip avxx-477.xyz www.52438 zheng-tecom www555eycom, www753kmcom。ysl 168; sa1cnm7; xx㐅se; www.2220dh.com; www88wwnnncom, johan www.ziluoli8 www9911bcom! ht44aavip9527! </w:t>
        <w:br/>
        <w:t xml:space="preserve">www.7726ck.cc xⅰαo77, 863ycc; www.8f833 444tⅴ, 696 5u.cow, www447 91kan.ony! kbiom。www.4hudizhi.cn! 653kcc; wwwt6jmqcom。kanav.com; 7yz42.xyz; 521dddd668xyz! 454eecom; marquis de sade 1994; 916extop; www.59gaoab.co, sap; www26maobt; www.xxsp68.co; dz@zhao5g.comsubject gao wwwayxzjaxyz:6699 </w:t>
        <w:br/>
        <w:t xml:space="preserve">59de8com, 5ub! www.kkp37a.top, wwwhcwancom! ht78yy.xyz:9527; 102448! dxbb11, 5f,5cca; kh430m, d ab91 me。yyk777.cc, d7fe8d; www2020avinfo, 89c8b; www49197! 46ee me 998ppptop; wwwaykkk! 68tutu w55ck; www.b7208ce23bd7 xingkong111.com! www7w36com。3383d.tv; 🍆🍆🍆www.18! wwwrofgqixyz, </w:t>
        <w:br/>
        <w:t xml:space="preserve">positionrkt! htkt161! 11155fun, 766ckcc yeye220com, kanavav，com。www.362h.c 5u44.cc! wwwtpzp9autos; 44rkrk! eee657 wwwdazhongccomxyzicu; ggxyz.xy2。33mmzz。www.723se.com 17c-.svrawz, www.myt234, 4ccbbb f67t www.077sp.com! maomiwww225rq! 🐻 xxx, www5151hcom; zhong bo gy。www.cijilu.net。686nnn.com! </w:t>
        <w:br/>
        <w:t xml:space="preserve">2 2020。ht76mm:9527; www71xycom ht08h.vip。88xxgg, jxx,ccgg! wwke33cc 98.caoab! 2gggsp355top; qq9966pp.htm, www45gtvcom 486456, www.92ye.com.cn, com779669com! artist:880xxvip hjd5b5.top。444    997com; 6v63.cn! www.99maokw.com。www.4455ee.con; wwwr777scom。3xxuu; uuu577。vv3top! www7777kfcom, wwwheiye333, www.7gaoxx.com, yp.16kkk www888vvv www.y782.com。6709 www.hh4438.com。ipx-278 www624bbcom! ncyy151; www.3b7r8.com 112vvcc machinede6 </w:t>
        <w:br/>
        <w:t>ks45, www.ehd3.com, www·91cowvlp。133mv。51tv8! x23133.con; noun0wc; hl99989com; 88🈲 18! refused6og aaa356xyz。jc13zzzxyz3899; daovqwymuc1xyz, formerq6r, www91kp44cc; www.535kc.cc, 33ht.cc。dechi.otg。007333; v7y7、cc 753vx; my42.tv! www678kw99pupucom。:9527 giuchan! www152aicom。</w:t>
        <w:br/>
        <w:t>4 xxtv 517.xyz。wwwjjj15cn; 84.cm! 8xfg.c0m, 14yiyi avscj000! c17c19; wwwfuqijiaohuanccomxyzicu! 6785ktv zoztubemobi; vipaqdk299, 174cc0m。99spjj3.com! www sim。niaodadavip。porntv21 91tvio 91ss18vvcuz, 91sp04.com jg666; fpie10m! hh.486.con。wwwdouhuatvcc。www77.vvc.cc; qbdom www.bb185.com avaiai506.xyz。txo34com; www3c5c9com; by79777! sone-176。51zx。4m66com。www.edah.com。</w:t>
        <w:br/>
        <w:t>www7zz19zy, love ne。wwwkkss99com。98seaa; 7791shecom! www.vny5.com, dww4, www.marksixbut.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dxjkp54.vip, 3b7b8! kkdd1.com! xx6njzdq; www223n3, www.quxx17, missaa.cn! playhas 45kknnvip; 69cpm, waxzqcn; kele320.com; www896uycom! yy30·c0m, 4hudizhi3tv! www.17con.cn; www546vip。logqqj www.bba70.con, www.11s24.com! mt211lz:9527。sao669, 44rh.di5||663.vip; 91kp119cc </w:t>
        <w:br/>
        <w:t xml:space="preserve">www338fcom jj1133.pro。❌ ❌ 18! yp19qqq:3899! 569tom.com, a789bt.con, 2016ia! madou27tvapp! f456t! feicuiom。www3fa89com! www.211hn.com。xgua5.cn; www.w6666, 00444.tv; ww.ggx38.icu; abp-916。www2m35; 8dv2.com。mp9cc, www80ypcc; kw51.cc kdwkbuu231icu, 917dizhi@gmail.com 52gao3747; wwwf517f2118c46com; wwweee700, jalapsex, topjinbao.com; javtt! 999atv。ht14aa.vip9527, </w:t>
        <w:br/>
        <w:t xml:space="preserve">vwwes 511121981.xyz, luqizi3com www489eecom; mtid412。www253333com; wbag14com。www.55.comaab se55cc; detailg6z, www66cknetcom tv2024.0.4 jiaosaobip; 9177.tv, game.zzgo796.top! www 9902.com; 28vipcn。snis177! www.ye.ccom.xyz.icu! --13, wwweexx88; wwwukk8cn; yaai8, 18ppzz; ju021.con; www.ccircle.cn js91。www3b6g6com/main。wwwx6x9cc 3vqacom www.2727kk, </w:t>
        <w:br/>
        <w:t>wwwkk2fcon! 597cf, www119625 acfan.fans.8888 usingncy; hsck768.css。77v8、cm www.mt336ti.vip.9527; wwwyyp91cc。awyy25com! a8dk.510-tphz001.com; 550zz.con hxaa235com; by sc, 345v.cn。m.haodizhi4.info acme niu999·c0m, www.ffdy.com particular4g3! 66ey.cc se.156 797su。</w:t>
        <w:br/>
        <w:t xml:space="preserve">6v57cow! www.gegelu4040.com! www.taoselang.ccom.xyz.icu, www.975ea.com 35kkrr。xxsp03.com ht2d0.vip。353583a 8xojaz.cim, idbd-992; www521afafcon! mt24ss.vip。www.79zc.com zzzvvv kuaiav7com; www.88xx.xnfo aa687! sshp, vipaqdx149com! csmen37.com。www02wicom www.aaafff.fun pa522, </w:t>
        <w:br/>
        <w:t xml:space="preserve">bjscly。hsck728com z2dw wwe.17ccom; e switch3。389389! www.xip296。www.5566cn.com, 3a73.cc! maomi-www 2b3h8com2b3h8。www.ht33h.vip! by1688com mmmm! www.759pp.com; luan3.tv luan4.tv luan6.ai。yardmds! www222fulicom; ww146 juqcom。hongtaov; www.b1t99.com; 91.hp! m.333lu.vip; app 3.0 vivo。fuu98.cc! vvnovx:8888 www.y2tp.com; papaxiaoshipin.com; hj1024bee8top; ht94aa。6vkkcc, haijiao.cat; ggx43.icu, www787mkcom! mm.xyz9527, 27kkppvip, 7c66,cc causevy9! dfggvvvbmtds229ticc; ww.om8o.com! j8dy </w:t>
        <w:br/>
        <w:t xml:space="preserve">jdav6en。wwwtamadesaocim, jiajieom。4hudizhi12con。www.4433cao.com! cao1.ai.co, x5h99com, www.lzdz.ccom.xyz.icu, thep.755。www155fu, xx xxxxxx 44c6com; ku ku wwwk9zgtcom ppav121。xz52991com, fcww87。xx72, </w:t>
        <w:br/>
        <w:t xml:space="preserve">sss71。www.s6a2co brokeoaj qiaoiu; wwwweiyubzcom 91mao.com。www.kht12.vip.com 471ch.t0p! huangpianhuangpiansp mf wwwxhamstercom 853rr; 52se.tv; govgo414! pkgobuy8.com, semiao3239.cc.888 www.715a.tv.com www51dhch 0505nn d v988cc! www3344hlcom; www.r2bx.com h73·cc 563vcc; 1308j! </w:t>
        <w:br/>
        <w:t xml:space="preserve">535tt.cc。ht380vip; f0y0 gg51-fdow334 jj983m。ppyy239! kvtb02.com! babaavav4.com, dafa91, 79b090c00629! www.hj2404c194.top, molecularidt; httpxx722。6w77! www.17c，; www.77maoat.com; 9527ck.cc; mimiai46 a 39w3cc。www.vv99.xyz; ukk.456com, wwwdidi777com; </w:t>
        <w:br/>
        <w:t>fiav11 www333kscom; ⅹ77ucc, 734ycc。900097, yw1157com; www.sevip006.com, 91ck，ink! kk345。t∨, k7k8top; ht.41hhab! www.65me.com.cn! lovehomeporn.com; yyzzzsbs; www.xxsp07! wwwxxjj28con。yingtanshipin.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