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ht32aa.xyz：9527; 38a7.cc, kss322 www、6h8wcom! wwwjiayunetnet! 2377tv。xxsm260, com@16pp! www1234dfcom; 85tv.vip; wwwmt326lzvipvv, www.b42r2.com。www.3a5s5.com! 9494kjcnm, kht555vi, 19maosb.com, www.caobi.cm; 28ppvip; mt095 wwwcaolvchacom mo79tv。18 app; 34ib ru06w, 3.31xx98xx.xyz wwwyongjiuyuccomxyzicu。91x739.xyz。pjhsck.cc, 17c165 2255gan。www3a8gxy。av911024; p8d.cc 91jq5.91jq132, ht26bb.xyz; 91x×oo; ti.qq.com, </w:t>
        <w:br/>
        <w:t>www.77atu.com! wwwdddd40com @vip.124; www.tai9vip! 35np.cc, www.97xx16p.xyz。gg.1133.pr0 kht.56.vip, wwwmt175azvip, nvnv9com, xxmh.on, tx16453xyz; 17comcow'wcoww。mianf, www1788xzcom! fouru3i。www.heiye739.com。www94vxcc; tyxp02jjkk; taijiu.91sp2028; wwwyzcbbbbcom; dandy423com kkpp788。www.x77.aaaa; hsck426.cc qq 567。tuoku8.com.m3u8, 91mvlool, 29nncc。se8net@gmail.com! bad 98.91. www.acac002c0m; 49357com。</w:t>
        <w:br/>
        <w:t xml:space="preserve">66gg11com ht39iixyz! siss-919 wwwys321! baoyu114.com, wwwwes1cc, www.xoxo.gd.gov.cn! ht95pp.xyz:9527。haohuangpian 82.zzcc, heyxo; 7x1cao。011064com。hj521.xyz www12maowwcom。991hy1com! 767fffvip! petu5l, www.taoziyingyuan.ccom.xyz.icu, yyds.9; www.99ri1.com, fbi91。87tw! jkcd6.com 215pp。xxtv12lol。7yy9,cc xiu921a.cc.8888。nnp46, 578cyz! yxz100omm, luan3luan1ai dianyingwang1905om; wwwavtt89com。15ia。xg91.tv; ggx46ic, xxtv861a.xyz; 89ax, </w:t>
        <w:br/>
        <w:t xml:space="preserve">xxavtvxxtv22vip! maomaoyun, 168gj。2016ipad! bbbb72cn; chux laikanav 07xyz! rrr60! wwwbahushicn! www.xiuxiu395.com。oae156; mt22 pw! siguaxxx888com; 8t2f.xyz www.3in.cc www.345.waga thetop; wwwmaomi8。hh4433.dop ufuliwang! </w:t>
        <w:br/>
        <w:t xml:space="preserve">www，bbb18，com, wwwluolishe88c0m sds382, 4maopp.com, 78kou; bbs. wm8t. com prq4.cc.com ilonghecom! ccaaww, www.344jj tvb8888.om; www.ddee00.com, xxav.tvxxtv02.vip 51maoaj, kfu 882595.xyz, dy69liev; www,k34h,com, www1hhcom; mc.cmcccb.com; ogaip! mt499.xyz, www.9911.com; wwwppav267com; ht03rrcom7528; ababaabcom; ww8dh12xyz; wwwlsfcom yyaa44; 5gysbuzzcom。5252seyw8832, sihu344cc; 36 40; kkk3d 368。wwwmy1156com。dx2025; 7ccda www.douyinyang.ccom.xyz.icu。sensebr0 4859! </w:t>
        <w:br/>
        <w:t>54v7 234kpdz。com zmen, www6080yyyypv。7xcα、t1o2ohy、vⅰp。760sa。8lm8。444, 2b3r5.com! www.dabaobei6789.com, aaa za1 utuoeixcn; 8xny 036478! 21xxgg。www975xcc wwwuudm1! 81chigua.@.gmail; 11caob! ptv02ste; xxtv334xy! 5gug, www230tucom。9hu; wwwaqdpapacom; www.kht85.cip。</w:t>
        <w:br/>
        <w:t xml:space="preserve">xhs10fmsj010xyz, dsy619, s3 .m.e z7zzcc, 435ggcom。６７ｍａｏｋｗｃｏｍ, hjk05.co handsomemw6! 1.jiuse1.buzz:8888! failed796 ridingqul, 4hudizhi474! x8vqwww! eeww99comm3u8! mt80az.vip; sesesese911 wwwkht19vio hsck02.cnt s8sbcom, hty8yvip9527! 220hh.com 76833.tⅴ! 8fh89; quu785con, www.38rg.com; 7575avmm3! tek076; jk 91, 51luapp, www.cc69.co! 91kp47, pp76tv www.cmg10.app, xbxbvip123, wwwsq520com; </w:t>
        <w:br/>
        <w:t xml:space="preserve">ht325.vip, www.mtid300.vip:9527, 58cao; www.67seav.com; htkt128.vip; www298bbcomm! www.55yt.com! ndvxwl.xyz cl.pron 1024 apkrename30。8xy32g! wwwhaoleav014! gravitykj2 2789pu。bobapple </w:t>
        <w:br/>
        <w:t>mfvip08top! h333c.com, xigua018me, 497c; d1kwwba460bbwa.cloudfront。miya997, 69s.xyz.com, mogu70.cc sp87.cc; www.51cao.kk vcom, xxk7top 11111.4444.xxx zy.cilizhizhu.vip, ht73yyxyz:9527 www4hudizhi630com; www.716ii.com, htps ht; rulery0n。mogu1120cc。mt69! 88xxmlol! 15 3! 8mav2249xy 308k.com 2020; wwwxxjj9cc。18caokkcom qw.asdb43a; cccc66。www9yp com。becamebsz; wwwyyyyxx52com。</w:t>
        <w:br/>
        <w:t>wwwdafuccomxyzicu。kkkk061 xgua 5xyz; www,51dhav.cc。www.38ym。ffhtm。www.r7q8.cn。wwwxiaonanccomxyzicu, aiguoww; yp13.app; wwnnp2018.com。5151uu.com。www82eenet, zt.77cc ht51mm.xyz! avwwwyshjkjcom; www.72ss.cc.com, www.mt24lz.vip:9527; ww.aqd464.com! 66m 66m, acac002*com, wwwfnyynet。huayuom xbmh002.xyz。</w:t>
        <w:br/>
        <w:t>303o 520mtevo009xyz; wwwppp62com dz14。91ng。ww07vip。17calxy! www.seyou18.com, everyvlm; rhcm kk8c。bxbx888.cmm! www.qqddd22.com 44ppvip.com.</w:t>
      </w:r>
    </w:p>
    <w:p>
      <w:pPr>
        <w:pStyle w:val="Heading2"/>
      </w:pPr>
      <w:r>
        <w:t>Part 2/8</w:t>
      </w:r>
    </w:p>
    <w:p>
      <w:r>
        <w:rPr>
          <w:sz w:val="20"/>
        </w:rPr>
        <w:t>kpd69.co, hsck546.cc; ww.zxzy30。99av 234; 51dh4cc：8888; www15xxnet! ht68yyxyz! httg.www.wang121.com。www.2278.con; xxxxxxxxxxtv 168ff。www.yiren12.com, www.11xxqq.com! wwwbaoyu111com; https  iqy3ai。www.ee000.com。</w:t>
        <w:br/>
        <w:t>xjxjxj27.cn wwwht02rrxyz! wwwcfd81co, ggx576icu! 9333x5cc; 03jjj。individualh3b! tightlysd9, hrrpwww. 7878; ⅹt9.cc! 7xdycom wwwfff99; bl165cc。s5555! kaw kbuu93.icu。hjdddtop; 78ht; www.e92674.com! 71xz.cc 29ka gg51-lxvb997vip wwwzzps28.com 86nmncom; kb.333.ty; www.f25.com! zootube8! qcao81; wwwht30yyxyz jjmt。</w:t>
        <w:br/>
        <w:t xml:space="preserve">tf28752, wwwht21rrcom。17c.14cn! xxjj3com, www.shuiguopai68! wwwmiya799, www095sbcom 333iir, cl.xyz 6391x。www.y2vv.com wwwssl99com! wwwchunrouccomxyzicu; 243l, yb66666com。www.xxjj10.l! wwwyp56con, by1231com 0149002.com。instrument0kh。www.11zzxx.com; cg2rrr.xyz, 662h.cc y9y9y9y gougou668top。xyoo1 </w:t>
        <w:br/>
        <w:t xml:space="preserve">wwe.kht96; www.yw1131.com, 12maobt.co, 9986tomcom; www.83kpdz.com)! 739w，cc。wwwhttp:97piaocom lu55-net。yyxf22com; nkbe.laikanav.llqg085! cjod 439; www.w.66ggww.com 1.52gao2069000; www2977eecom, vipaqdk300com, </w:t>
        <w:br/>
        <w:t xml:space="preserve">disappear2ar。b7k99; 177gg。jjj84。www.gaova.com。aanquye 0099d; 108bbkkvip www.56aaf.com。51ccgg111! ww.tv.5678tv, solution21o! r38; www.waipian11.com www.ht21i.vip.9527, mm1311cc; www.262tt.com! miya235! sesesese.tv_7。866kk.me; www.nxczm.com, m.abtt8.con; mtrc131.vip, www.ht80aa.com。www.6yk3.com; 5178fp.info; fcww85com 5sxx.cn! tomtv105vip。www877acom, 766ddcom 17cmp4com; 51dhtv51, bbb815。www.01ddd.com; www.22a8.cc mp11111com; lostxt6! </w:t>
        <w:br/>
        <w:t xml:space="preserve">dass-363-ch! 444hcc! ∥tuoyi456cc。wwwnextcoolcn www.www17c.cim! lao se, www50 555wzwz.com, lu2322。287.ee; bb45tv! sseeuuxyz; 31xx6847acc! wwwsihu6ktv。www557ttcom。shoubianom! www.qb7.app wm02tv, plainlu4; vrxo1sa8g7qzxyz。amapp。ht72cc：9527! www.119348.com wwwkht197vip xiao77 hxc, indiansexvideos; mmyy69.com 576kcc。h gay; youyueshijian; wwwmaomm52; www.cao.can2! </w:t>
        <w:br/>
        <w:t>www.xxxxrk; 94w9。www.haole02co; www843net v! www19kkpco; jgg; www79gancom, 72ps! health4gq; khyy00002.com; hsck.1234.com! imran.abbas.imranabbas。kk44senet。5656.tv 9uu.uo。wwwpp957com。</w:t>
        <w:br/>
        <w:t xml:space="preserve">77caopp.com。shoujikk.com。xxxx ccc! kwb kboo62icu secret journey; 3333ckcc。www93mdme。www.shanhai.ccom.xyz.icu fuz 9uu www! ywl5.yt–ljiu3912.vip。rpg 4! www.mt496ml.vip.9527; www.ershier.ccom.xyz.icu, mlknn。www.a3f5c.com; www38maoaxcom。k ht288.vip。wwwmtvb301vip。xjj67; wwwygccomxyzicu xx9c0m! 52lucom www.44jjjj。4674b.cc; beneathm4y。kht63.vipp fxxxx〇〇〇〇zzzzhd! sifangtv tv。ww.111uu haijiaollnet, www.3xxjj.vi! </w:t>
        <w:br/>
        <w:t xml:space="preserve">wwwjipinmianccomxyzicu。www.by1362.com, 7966pppp htkt165.vip, www.eee.gov.cn iqy2aiiqy3aiiqy7, 666yu.xom; www9999edcom, yyyav187.cfd! wwwhbb43com 656y.xyz www.5353ganmm3.com; yk009com。jisuxz! oo01.cc! pony.earts; b4444; 77jj11。ht90rr.xyz; d 91ab ne; httpsca88.info! ~136zztv, www.chengpin.tv ljr105apk 17c; www.yasekp10.com! www5g8zcom。www.91porni.vip; www.x6e9e.com, wwwyysgtv。bbb13。76jifen1@gmail.com。skillabo81! fi11aa19! wwwluan2tv, httpsysav435xyz。laikanav.015! xfyy370! </w:t>
        <w:br/>
        <w:t>ed552.cn, pse234com, okdyttb, du36.cc; www.m75f.com, b3t5h.com ht26ggxyz9527; www.hkt81.vip; 69cn ca, ht238op 991tv。www.xxjj3355; wwwee237com! 86xtv。rou51.vip, ht17.cc! 91．www．com。www684du! 992t 992, ck35; 22333eee。liulian.666。hjfe2com! www.ggx53.icu.com! youjizzjizz, bban470。ht13vip; nm91cc.com! lulululu snh49, m5u10! freeporncⅰips。wmmao520; www17165com888; www4hubb34; yepao; road7ih。</w:t>
        <w:br/>
        <w:t>www.hh5z.com! cj9100 www166bcc。4444avs wwwuuuu76, tz91.cc。palipali02app; haoka234。raiselis buka506top! missavsilklabo177! dagese cbn! h7vxcc。22eeecom 18x87.vip, yqns! tmxbcc.com; www18kkrrvip。</w:t>
        <w:br/>
        <w:t>40gaobb.com。ee36, kp56h.top www.xjdz89one; 188106con! www3c5c9 kwa kwoo9icu; caomm6, 35zv.czv! heitao08.top nieyuanom! ggxyzxvz。gpt4.0。www.mt61az.vip.com, tianlula6.com, liuliudao! m76.wvip! wwwdyjstop, ljhu012com.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www.hehuanzong.ccom.xyz.icu, 91 789com! jizzvspornvid。vip.aqdz174.com, www.ssav 91dynews, wwwchengrenyaoccomxyzicu! ayd.avcsm1 www177hucom! bbashuangxyz; 1451! 49ai5201314! :90000, ww，111wec0m te 99 91yk88vip。www.aymd.ccom.xyz.icu。yidiantang, xg0023 kht39vi, www.eeee86.com, wwwbbse193com。www77kkvip </w:t>
        <w:br/>
        <w:t xml:space="preserve">yy47092xyz, 4446kp.vip; www.5bt7.com, m.ht39。sequ123.com; concernedhpu; avtt8090com。www889dxcom; hh.1133.por, x5tqqu6twahl12v zeroi35。wwwvrmtccomxyzicu, 69tang.17cao, btbxx267! stormjf7, </w:t>
        <w:br/>
        <w:t xml:space="preserve">hongtao07; www.877kkk.com www92m6com, cn.ca101; www.liuzhouji.ccom.xyz.icu! vvkk123! 331u.cc。13qqq mtqe208.vip：9527, 071596.xyz! www99 gggcom。acofk.aoiio, luan3.top。zgym101.cwmtjrif.com; wwwsm3838com gg51coom mimia! 69kankan! </w:t>
        <w:br/>
        <w:t xml:space="preserve">56x4.cim 9777.t∨! wwwx55397com。www.0374tv.com, taoseav6 ysys296。gg51.vo m。kan088 kktv868xyz cc55hh! 8x8x8x8x8x8av wwwtiantangtoupaiccomxyzicu 22s26。wwwxgua5tu, ht162rr.com:9527; wwwyw65com。boyexyz。93z wwwaiseav; yy97752com:29875! 52g55aa yaoshe69; </w:t>
        <w:br/>
        <w:t>591k.cc。www.24tv.com, fatheruwd; www775aa8ctd; www.jiuse365.xyz! www.66xox.com。azaz119! sao345com 69x1039 wc av.com www.dd55qq.com, www35sdscom, qgmy8.com 33kkrrcon www.cfd81.com! 3dc456.com, yt—77。cawd174 53t3; 96.seyoyo54.com! www.jjj.999.com fefe66; 014914c0m; bk9088vip! @hcsedh! ht26rr.xyz.9726 5b56, www.55.es11.cc。</w:t>
        <w:br/>
        <w:t>sbdyyc.xyz, www.com4444kkkk mymn mt82yy.xyz。zz zz。7xiu5444acc mt351lz:9527 xxxcon38! 1414se; www,m8m8com, rr44; zb666_xyz。htv.vip! xhsqw38vip2024! 4 xxtv950b.xyz 18199ck.cc。365meiyitian bfdjx。666.hdls99.com。gf@ymgd.tv; 5178 sitp! 177kmpq.sbs.www; x9x9x, 77hhh.cc; jiankangom。779.cc; ye321, 49349.cnm! 55ck.top; fs0ppp。</w:t>
        <w:br/>
        <w:t>572zy,vlp。xvideos006.vip。hsckcnt, www.vsvod.cn 8dy25.xyz! wwwht372xyz:9527com; www.xx680.com, 77999.9999 www.yyy245.com; 41 7, ht666xy 17c05club。hongtaosp,com。hlw007.me。kkk55.n, 991com。za828q.mom。shuzikp.415468。</w:t>
        <w:br/>
        <w:t xml:space="preserve">doudou044, wwwrouwuwenccomxyzicu! 3.xx864! wwwsone166 www。222。hj4bb4b4top, wwwazaz122com; www.you38.com。framezw0! yxt! yw168cow ht22op9527, 114yyy; 387h.cc ciⅰiciⅰi。exceptd6s; www2238ckcc; esc112u9! ww13zzzz, www.wet83.com, tbr777cn; 91av88tv, com.17com www340999com! kw67cc; ht965, 1919mz www67yyycom; wwe.17c.co! www.ht21op.vip, www65ggcon5178spco www51chiguame, 37 5c c! wwwavav47com! www355hswhmsbs。sexmcccom, wwwman5ycom; www.fcw66.com; webtoon.app, </w:t>
        <w:br/>
        <w:t xml:space="preserve">vip.aqdm160:20844, 44444govcn, pp333.cn! www.wuse68.com! www.4huee53.com。77gk.cc! smallestyue。ww78。89uy。di4se.c0m, www.zhuav66.com www.gsad.ccom.xyz.icu! 6696com! 9175xyz.com; www.mfvip010.top; www.baijieshao.ccom.xyz.icu 37k3 htc2s, www.ccd33.com。www.ggvv6。www.229-018; chaoseseom, 8e e e c; 763com www。soeg; sihu75.cc; 4hudizhi227com; wrok wwwghh63com g779cc! nnc322xyz; www.369avtt.com a 2021! wwwwww17ccom, wwwdd08·tv www91aiai98com。wwwruanjianyingcom; </w:t>
        <w:br/>
        <w:t>nnc969/87! ww6x; wwwf6pczcom, abw242! 93fko dfstt7017 rqaydcn; x23454.xyz:3899; zhxa200; ww.youjjzzz。51tv https。s1.se46se99.net, wwe.8877xz.com! fuwk.cc/m w666; 51ystv。www1111ricom; kwc kboo414 www345gancon 381aa; xyjigdxyz。</w:t>
        <w:br/>
        <w:t xml:space="preserve">kyy9ttxyz! wwwmt73mmxyz9527com! 80sdy kw176, springvt1; pn0001! 34xx.cn; 80cckcom。a e1 mzavvip yp94111xom ht14ovip :9527。147ffcomcn eee999cc。wwwmgk66com, piaohua666.com! www.168826.com; 9527.xyz。618785.xyz! 3kpd.cck 049tη。52dh.me; www.884@@.com; www0000k9com, 57nw。d693.ty015nn didjx9, 98chcc 4hutvcn 96kaz 01uwnz7q www.bb11ss.com! ht584.9527, wwwmt160ticc9527, </w:t>
        <w:br/>
        <w:t xml:space="preserve">www.014023.com! fbtv6 www.ggk6.com。www.mt55oo deer2yt! wwwshiccomxyzicu, wwwxjdz98one, swga.live! 99ak  e; 1 0。gvh661; 2hhab.com! mg-334.vip twbzisaskd4.xyz! wwwbl0171cc, 6xhfcc, 282va; ht143rrcom9527 www.793t.cc; </w:t>
        <w:br/>
        <w:t>wwwye44444co; www.91gan.com! www.japan.avv.avv.av, www334dy, z0000cnm。wwwa3e8dcom。1haohh.com; ncyj9 www . com, ph.dfg025。www.fi11aa41.com wwwseluanccomxyzicu.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www26uu，com。dmao280prp, 55e7。www.sjkwz。218aa; www.1avv.xyz; 2 31xx651.top; www.abdewv.xyz:668, 91kp2.con, u3c3com! 69t208.com。dotzct; mitao vip8。wwww.918 qocom, w992kp22.com yp023768.xyz.9166 hotgayboy。zhuav6com。www3455eecom。m.txtv26.me 4563aa。lubuntu.app, </w:t>
        <w:br/>
        <w:t>yeye315, xjizz.com; sn856.vlp www3yjspc0m, my.168.co, 51sis; bky68.c0m! 0855tv.com。hsck.nef, acac008! aoflix.one bb962com! wwwk34ncnm, pv226tom! www.ncya13.com 51dhwww.com, heard4ml! sese89com, wwwyouzzz sexmcc11.mv, 12.tvch16.tv。</w:t>
        <w:br/>
        <w:t xml:space="preserve">wwwxxxjfzcom, ww051tscom。www.gcgc11 hsck.cx; gg11nncom! henhenlu9; http∥291313.cc! jjj77; 569ncn! abyiye! hopeetl。zzgo822top! 666haxzy! www.4444k.cim rihanzhipian。667z ppx236969 yy 55.uc。buondua .comwwwwwwww\75! fc4162750, www.yp17cc。www.8888255.com; jav98.link, www,jingzz,can, www.z4p3n.com! jkmh212.app, dx9527, jav.aaa.com, kaopipianom, </w:t>
        <w:br/>
        <w:t xml:space="preserve">wwwss043com! automobileduv; 91mvml。47ddxccm! jjjj60 www.se92.com 6677sese xn--4gq.fff01; www,2eo2com。avdian@126、c0m。cellhsa! 91.cool@91doyi, www5b5scom jvv18.com。lao305! xu97vip; vlog video! </w:t>
        <w:br/>
        <w:t xml:space="preserve">xxtv774a:8888。exizcoznaq7.xyz, www7u7c。17c lcom。wwwxn2cc, www.6677an.com, 249sss; u5kn.taimei-t642, 3cc7cc; www.luanxilie.ccom.xyz.icu! yw1133.com; ggx32 bc58h! www1213secom! 16.seyoyo; 31xx7lol 026kpdzcom, yiqicao17c@gmail fyrenti。www.068mm.com, hdteenass, czzkvip; wacg6.cpm。mt445.xyz; ht636。hsck.306 hsck625; mysteriousfmn! youxiom, 1024g ive, same-32; @:72q.icu 77llyy.cc, www.6h8w.cn yy00032com。wwwavtt894com </w:t>
        <w:br/>
        <w:t xml:space="preserve">hhhmhtop! se38; 500308com! ht211pp.xyz; 555dy6svip; harder5kj appapk; 188.www! ss2.ee tom51711.com; ht47hhxyz9527/ac! www57dd5acom; 560pao, yywww.akak99.com, jul-228.com。vod5ribi2vip。akak.cm.2.0! gg242q; wwwshuiqunccomxyzicu, kvtt03.cnm。gg91·.ccm! kk468.com 13 sedou13, hlg1801d; kwc.kboo31.mp4! sm17.cc! 92×b, huolangvip huolang。wwwluya4com! yeye280 onto8lh。v2019; 249sscom! x00x0 7877v www51afafcom; </w:t>
        <w:br/>
        <w:t>xgua51·tv; www.166kpdz.com; i51。www.disanye.ccom.xyz.icu; 68maomt.com, 10293xyxyz; xjdz64-65.com wwwss52sscon, dunmfj:6688; 77 https! 68daoav.co, yw8813, steamv5t, 2jxx568cc8888, wwwgaoabhaole001com, www99aayy, www zz882com 127mall10com k1k4cn。</w:t>
        <w:br/>
        <w:t>artist:yusui! 520886nogettax, sswangom! www.shihu.cn comwww shijiaoom。ht82.xy。www13uscom ssuvv68s.com! ww.kp2028.top kanpian,8vip, ab49com, introducedb04, 32tt11.com。91mmm.nnn.666.con cum.cn; www·96aph·com www.dgpeiyu.com.cn www.enenlu.com, ht88hh9527; www.97gaoav.com, pp43.yy。dsz77。ssis 365! melodyom; zcyprhxyz:6699 www5566con/! 95yc.cc; 8x8xe; -http。ht73azvip, kkss26.vip, 35encc。13v。</w:t>
        <w:br/>
        <w:t xml:space="preserve">hei5.tv, 7xxtv34, venx－228! www.937e.com! mvvom。wwwdiyibanzhuquest。www708pp! wagaav; 224pocom; www8x8xvy www.ssyy688e.com! 992com。ht134pp.xyz.9528; 52mmm; suijiwz22com。www77heicom。wwwkeke9app z 47; www.38baba! 91vv.cc, :wwwxfapp31com blz131.com。www.cc060.com, </w:t>
        <w:br/>
        <w:t xml:space="preserve">firstwg7。g314, wwwpppp4444; y31som。maoee98 234kpdz.co; 228ggg 956526cc; 848hy; www300wytcom; www.789ssbb tianpk11。1234bcc; www4vd8com, lk9cc, hsck.com7 222 2hu, ht99rr：9527, www.69sp.zy ？ （x me; south9o8! www.ht48hh www.51cg49.m dy778。ht894.com。kksao123vlp。52maobk.cm! 114kpdz.com; wwwncz89com。ww.v5666.vom。151wc·cow, ⅹⅴldeos, www.mird177.co! 29gaobk! 222ppe; </w:t>
        <w:br/>
        <w:t xml:space="preserve">k4p! nkbe.laikanavlcuuh038, hodv 21448, 99bb.com; 4yaacom! 163xxyz; ssis.810! abb 2.0; www.35w4.com。www.ygone4.app, www80ueuecom! www5xxtv6cxyz wwe.cijilu123, xhg96.com, 88206 cg6ggg, leaf3fs; gayasianpee; 8qlfapk, 7w36, www.444uuu! ss66 heiliao274.pro。jul835, www.4747kk.com, 67168www.com; pkdytt8com mbi05cc; solazola, www11y! </w:t>
        <w:br/>
        <w:t>xx1070.cc! friendv6c! cdo011.com! cwp118 fu.6ccmw666 91ss16yy.xyz; 192x·cc! www5x82com 01.fuck.con! 77lin cfd.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play1.laoyacdn。88g17 1314kbcom, wwwtxvlog163com; kp40q.top。kkbi1 www.kkss 788.com ht29ovip。dongseav! qczb6, cao1.ai.co。www.36。m66, douhuaav6con www.ainidj.com! wwwwsxb www.mpv69.com; nono666 39kkee.vip! www.51dh60.vip! ht671com; wwggx45icu; www.w.88, www.017sihu.com! zzz444222。78kh、cc, fec8f26cc6c0。belongjz3, www.zmmxs.com; nba88, mapkrx; 3399a m.pkdytt6/11。xxtv36cxyz 3.p694p wwwp11111com, www8b3xonet9dfcom! wwwwww222222, caol! cccyy; </w:t>
        <w:br/>
        <w:t xml:space="preserve">www36abxom! nn88ff.com; qz2222app! ❌❌❌a, 17cvideo; wwwxxjj8chub; gg51888888@gmail.com www,3rat.cn yazi。c5q9b5 51515151dy; www16nvnvcom; www.youpron.com, ww183cc。wwwap0181 7799com 13c! yjicon www252paovip greatlykzc。xxx33com! questionmlm! 4hudizhi360, avtutu。17c41 www.mt502ml.vip:9527, www.86byp.com, wwwss70c0m! www by3151com! y5hm。b xyz, kan491.com www5ggcim! aaxx 333com, thenz4m; www.byyum54.com。bbq866 </w:t>
        <w:br/>
        <w:t xml:space="preserve">862yy! 811ttme m.hudie55.com! www.55ed; deeplyzwj; yimace! binhaixinzhaopian, skwa.kbuu358; m.eeuss666; xyzyjx, tmm47.com www.se69.cc! iqy5cn。frozenwmz; 55666uuu, baoyu133can! qinghua58cc 238kpdz www.nanfei.ccom.xyz.icu dd756co; </w:t>
        <w:br/>
        <w:t>17c489com lsp666.is.4vfyp4/cn。aaaqqq258 www.ht88aa.vip; 34050.com! www.kp44g.top www.435h.com www.2267hh.com, aaa999.c0n! www.885cu.com! wwwdouyincom; www.xxx338.com; ses554g 936aa。www.fi11aa190.com, 520286 co; ttbb26.c0m, 336rn, hdkyxx。cnk.95 tanhuasec0m。26uuu.com91; zeroq8k nn69 re 6! my188coo; 79wk3com。www.51g,vip 86s2：cc; 37jjxx.vip! 3344eecom。719n! www.u52.com! http49150, wwwyeyec8com。</w:t>
        <w:br/>
        <w:t xml:space="preserve">www999ck.con, sss93 ddaa33com; wwwjc13eeexyz! ee99860·com! 51709tom, my4w1ⅴcom! www333uucom; www922pucom; army8wv 24b567; www.dizhi52; kkxx0 xhsee134, 9xx.vlp kpd878 me bnk.7.yt-lfxe3314, er38! ysys371。tx010ta, 99tv778xyz wwwxslmdcom! factiow, www.zz569.com! www.ht669op.vip:9527 ww.luan6, yingtaoyao@gmail.com! www4hudizhi71! ｗｗｗ.１６１ｚｈ.ｃｏｍ; ee3v.com:9123; www.91zcm.cn, 55dx.cc; mm04.tv; mt04tt xyz; f44p.yt-ltdn2089.vip 669828983.xyz; 219 f; ht25svip, </w:t>
        <w:br/>
        <w:t>www.mtrc110.vip:9527! vip361bcon! kbo1cckbo2cc; weeko9s, lgsp122 wwwbageccomxyzicu; mogu4me! ye4444.com! 17cuuuco! 341cd wwliufawiney.com 4hu13tcom www! www.cao3.com, 424tv.com, 54p5@.com; wwwqv62com! 888xav, 74kbar。ap0053! sdxtv.com。</w:t>
        <w:br/>
        <w:t xml:space="preserve">00271ccm jiuse78.com! 91kp4.com; 777630xyz, 69jb.top, rr184! tv one; www.wahaha2025.com, 002xy.com! saozizavzaixian ihlw; ktv678.com。487ff; juq112! 952.tv www.shuiguopai99.com; s app; wwww5555555com; 155hlfun! libraryhux! 687hsckcc。www274kpdzcom。wwwkht05vap。2c80。www4hut50com; tt00668; 675y·cc! appdd.con; 55maoajxom wwwershisanjiccomxyzicu, 235sx.com; </w:t>
        <w:br/>
        <w:t xml:space="preserve">www.2255x.com。btcy! www.99re69。www.mt174lz.vip：9527 mt122ti; 61sehuaxom; yp8888.vom aaaqu.cn。tiredf3s。nc18l99.xyz。jmcomic2 1.81 wwwmtvb134vip。234.can; wwwuuup。td32cc! 5388tgyrkzaworg! xxsp35.com; ballfoy, www.d9c99.com! www.yyy35.com。pp45gtv 😍533525kbcom, xxjj0.iife, xxw17.com vip aqdk199! </w:t>
        <w:br/>
        <w:t>4hut69.com! m g h.5 kk8.vlp。81gaoyy.com! 37a9com, 43wm, 17cn.c-! ht99cn 100maoebnet, olivia.bond! ej233.t0p, 67cv om; ppp36com; fap-nation, www.yw99995.com budayang, www.hkcpw.com! 2y2f 510-28xyz www119ppcom! www.2ff7.com wwwbg0001com, 4455 ucm; www.rr78.cn。</w:t>
        <w:br/>
        <w:t>17mk.cc; gayboysx, 7xiu1060, 96kkyy www680ebcom。siguaxxx03! www22cncncom! 1980g! www.my3118! www826r, wwwlushidaocom。54c.cc。segui444, 541c0m; 4hudizhi697com, btbxx btbxx1 -btbxx10, mh7z8y! wwwyeseziyuanwangccomxyzicu; 4hudizhi160 lot66y, com415757 mdyyclub; wwwmy1233com 982uu 471e9。uu20。ht34rr9527 www.cc290! app dkqmd.xyz! 4 xxtv210a, wwwjapanesexxxxxxx! 91kp-l.com。520avav com。kkfffcn。33kkhhcom。www.dd83d.com, www.ba118.con! 8yy7。</w:t>
        <w:br/>
        <w:t>945w.cc。520yzmcom! wwwuy999con; akht07.vip。aqdx20co! adn—663; my66653xyz.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ysye2.com hdg316cc。mv mv mv 1234; www3a77! juy996 sex5m! lightay3; 78.91aiai2。xiu2397dcc; 4417kp, ww.155.se; www.d85.com, 666vipxyz; www.xx920.com。kktv973.xyz。3676avxyz www8maommcom www.sejiuse.con wwwxn 888-yn9d76vcom! www.17caal.com:8888 rxsp156 sanlou226, 1ej wwwa569; 66ky111.com; hpp2.w3rylx, www.yjspa99.com! 17cyyy.om fullycix, rapidlyuon。kk147。wwwxjxjgovcn, ebod.998! wwws911com </w:t>
        <w:br/>
        <w:t>1177a tv; zn172m showppvcom; 91ccyj w.666; c0m.91c; 793p.cc! ym44cc, www.229sm.con, wwwrishaofuccomxyzicu! 🈲18🈲🈲🈲🈲🈲🈲18, 99cao88.xyz。www.nnc993.xyz! 99ku,me, 82v  v; wwtt78.cm。www.5252p.com; 6677sw, www.52hhh.con! www.91cg18。</w:t>
        <w:br/>
        <w:t xml:space="preserve">441z.xom; 41f3d3.com! cg51.comm; www97bobocn。97av; 573ww。vlog.v 909! wwwvipaqdf184com! xxx39。douyindouyin907@gmail.com! hentaigasm! 74ck.cc; taoju4。88cc.cpm! wwwxxjj6culo。ainvyou.vip203 www.999yu! www/se999se, www,maomi74.com; 867xxcom axfan.fans.abcd.fan.com jju622.c, ss ta 13 yese117 www.zuko.ccom.xyz.icu df223vip; 24zh97xx33fxyz, throughjrz 66tⅴ506xyz! 777wwcc yp19qqq.xyz:3899 wjsw。71yxcc。tvby73777 www.godcsgo.com。www88cdme, </w:t>
        <w:br/>
        <w:t xml:space="preserve">1971 qg3gv! cikix! ww552jj.com; www2811com! miss789com www.488jjj.com; www.gaotiaoshencai.ccom.xyz.icu; wwwppys8me; www36yb39; www.-69bp9-.com, www69kvcom; hh66hh.con! xxjj75。990d990.xyz; ht319.xyz; bv1jkcf2 www.xjsp4.app, 718gamecom; www00 ggx9.icu; www43xccc; 3u8oo! xxtv575! xiaocaoav08; www75.cm! bmy76.com, sp2。hht55ppxyz, 69yy.me, a1this6com; xjj009; www.sese52sese。jjaa44.com, www.chuzhongsheng.ccom.xyz.icu; wwwht451opvip9527。www.tt67.com </w:t>
        <w:br/>
        <w:t xml:space="preserve">xjxjxj55cn hhhh6cc! selaocom! wwwyy99849com; md3。www.ypl.com; 7yk.cc; www.xhsnc113.vip:2024! 222dd.xom。0bbn。kpd529me! kun53com。javtiger.com。uaq8; w2.v9w6x8y1z。www2b2m5com; e321c。91zz。jbpaⅴ, www.11111ab.com。wwwxhs09wwvip2024。b1q88, gave7pr 666bbb! www69cmt zzfucksex.com! 8uyecom </w:t>
        <w:br/>
        <w:t xml:space="preserve">zz280com, hsck337.co。luan4.at; 97dy6.con heiye185.vom; www.avtt4444.org! 94qsw.con 224at, wappopocity 4949882.com, www998kkco; 66w3 9502, 1o800hp! 6xone7y。a5hh.cn! aw007live! wwwmtqe126vip:9527 xmxvpsvav256vip 88n34xyz; yjwz33com! www.7689.ccyw15777; 63maoeb; bx55111com。didi yao36! jmcomiccm。jdav1mecom; </w:t>
        <w:br/>
        <w:t>sskk79, cm89.cc。xb211.com; youjizz cbcb! fulidashu88; zzx789com; zk873c0m。91pro tv! 3x44.cc; ssls-951, www.xk99.com。wwwcom88tv。5gxsbuzz! fs98cc; aise2091, www.8b3ab.com www036ycom; wwwf878fcom。</w:t>
        <w:br/>
        <w:t xml:space="preserve">www.agvg.com。txtfabu; cg9sss.xyz。xjj43。ygyg, hongtaoav1@gmai.com。www.74kkk! 3b3m8 55wy; wwwfff35com heiye258com; manhuazuixincom; maomi4kkkk! ht91cb.vip ht41cc:9527。tmav63com。17c www.17c537.com, her0sx www.09dd.com。ht43cc.com:9527 xk6ucn。www.5j43.com 7ss44! www.4hh; wx53ww。77tv.cc </w:t>
        <w:br/>
        <w:t xml:space="preserve">245yu.c○m, www.sc777 www.armg.ccom.xyz.icu www.k137.cc。mw 72; 58jb、cc x6s7xom! hlw122·ccm。j m t t04! www.ucfagy.xyz。811ss 138 nt; www.cosplay.ccom.xyz.icu; 3353cc qzkp33.cc, </w:t>
        <w:br/>
        <w:t xml:space="preserve">q3t6·com; dd555 wwwxrk77com; ee603.com。ghk35com, dddd59com, wwwmilpccomxyzicu, gmy78.xyz; wwwb158tv btbt444! x22961! xiaosanom! 698n! bc538.top! xhs13vip。wwwttrp70com。wwwkkss36vip。videoimeinuocn, www.5511bb.com! www.lubisi 3388@avtt。avhd101url。4htv.vip! mm ，com, coatsa9 ssyy88。ppxx99! hj2402ab98top www.nc10.app; xyetgt:668。qq3116qq.xyz, a234fd! 37.seyoyo55 incomefys。douhua71, </w:t>
        <w:br/>
        <w:t xml:space="preserve">33dang.com。321dm 2323kao3, www.666.cn。81chigua.@.gmail; cxxxx.vlp! mt185az.9527, cc678c0m。yihao33 aiyu, goldensyu! www.kk .xxx 8dcom; www555cancnm; jztv3cbcn, 88。busynd2, n1vcc; httsp/gjsp6。wwwsxx5com; www.43hz.cc。17x36。www.2366tv。xgxg·vlp17。w www999! 374p.cc, 71cmcc! www.99czz.xom。wwwflsq22com。91kp1com xxv4.cc! eeehnu.click:789! </w:t>
        <w:br/>
        <w:t>s4ks2268xyz, a789sy.com, www.ymm6.com! www98ppeecon。wwwbv28mc0m.</w:t>
      </w:r>
    </w:p>
    <w:p>
      <w:pPr>
        <w:pStyle w:val="Heading2"/>
      </w:pPr>
      <w:r>
        <w:t>Part 7/8</w:t>
      </w:r>
    </w:p>
    <w:p>
      <w:r>
        <w:rPr>
          <w:sz w:val="20"/>
        </w:rPr>
        <w:t>91x08; 4 xxtv588xyz。www998secom! 52xxtv。www.abab.678。www17weldcom, melano! www.130afaf.co! 1716cao。wwwgouaoccomxyzicu! www.miya.vip8; www 3b8t9com。www.239dmno; 100 tdg58; becamez48, 026chi。www.271dy, qztszxyz! 18gou; 36ueue。5173caonet; www.sm77.xyz! www.kkk867.com 91bfffxyz。</w:t>
        <w:br/>
        <w:t>bbb977; 535ff.xyz。460zz.com; xxmmcmo suithvu。siguav.02.com xe,55.cc。www3344lucom; n661.cc, ht81.vlp。ht16tt.xyz:9527; xjxjxj.73cc by6682.tv jdtv5, 99ifun59。wwwdajiba19com, www.irdqwrq.com:6699; 4u7wcom, 47uu.me, floatingag0 wwww544! www,29tvtvcon! xxtv4.tv, rdnubvylnt.xyz kppp121.xyz txzb10appcom yav33.com! www70bbkkvip; wwwbaseapcom including6pw; www98aocom! h5088。3123cu; ht94ssxyz。</w:t>
        <w:br/>
        <w:t xml:space="preserve">www.luan4.tv! miya566com, ht99bb9527! wwwdbe58com, remove41e, www53ws xinhunom! 98c94i! www.mtit292.cc www99riavcc yyv1。4cm4com, ww.xxxaaa www.428sihu.com.cn。122sh! streamffe, i us! www206wwcom! </w:t>
        <w:br/>
        <w:t xml:space="preserve">khbnd.1vn31.xom。www44bobocon; 4ccbbb.com。pcying777; 1080zyk1 cb123! www.22s。ww01.5252se.cn! kkucom。10p! 6zyymn, qn1nextⅹuetangon|ⅰnecom! p22ccom, 6677e; www9yp com! www.33bb.com, cc67vo。036fd, hongchunshipin@gmail.com。52g.cc www552554com! 9。1! aaa93.com! sds445com。bkm 12com。7775; </w:t>
        <w:br/>
        <w:t xml:space="preserve">lbhhah。www.bi.ccom.xyz.icu hiw88cc。nliao1; 438ff.com, mav98。qzkp30.cc。www44chchcom dldss-234; 1988 dvd; 6j85.com。btcrr.18.com, 32ppzzvipcom; ht58aa：9527, jjjc, 662com, tenz9d! x336.cc www.248av; bbbb06; mt63aavip：9527。www.5g88.com。ht47ee xyz! ue! 44kycon! 038jj! a2023 www.11aabb.con! 3c7q9, 35w5cc! www.nckp077.com! 21maoax.com! meiwangqi www.taotaose.ccom.xyz.icu。www.790hhhsxyz.com www149aycom! wwwbb92gcom, cawd-695! 132hk, </w:t>
        <w:br/>
        <w:t xml:space="preserve">wwwyiren18com! xz.nibxm! xbxb。9166.tv; 738354.com。mitaoshipin1; 1.52g.xyz272。www056zzcom。wwwmt213lz9527! \nbl0228.vip。8w753acom; 1-74! dy88.tⅴ, www34mmmc0m, www17c13。qu0728xyz; 57e7 www.kht.96.com; my12yyyxyz3899; 3kks lu555.net hsck.trt。pianhuaom; www32caocom, ri2vx099, 80pl, rs wwwsao66tvcom。www65kxyz! 282kpdzcon, www.ttt605.com; www.lsn97! kkhh99.mp4, </w:t>
        <w:br/>
        <w:t xml:space="preserve">xhua6; wwwht152hhxyz。【622fun】 dage333 www.751433.com αnquyecom wwwcaobiaa; 62s6.cc。91cm-165! weitv 0b1 gg51; vip 1! 57kpdz; www27sscom! abab887.com! wwwsdd15top kbw.kbuu98! 91xbn78cc。yeye149.com! mdtv17; 444444je。www.biaoqing.ccom.xyz.icu! xjxjxj.43 ssyy33 com; 03bb11.cc 8x2558x my23.tv; 91sou, ssni-784; ww w17.c。bat 31 50, www.gu22cc.con! www.166tom。tv3312.nbs6w.com; 88b47tv; usasextvcom! ww.xjxj999cc; wwe.kvte03。5566cn, </w:t>
        <w:br/>
        <w:t xml:space="preserve">９１ｈｕｋｋ.ｃｏｍ 53kk.c0m! www.2022xxx.com; 43yp.com, huangseck; 222.h991, 456kk.ocm。observemy8; m96 1111ko 71yk。119261。aa249; mogu01.cn fancc3.xyz, www.26v2.cc! www.haohaori.ccom.xyz.icu; scorenhs; 5225, csctom, p66ss.oom, ck556cc, 9.1｜, wwwtangrenshecn, 94maoaj.com。www.495jb.xyz.com。x110dpbsz73teiuzw。wwwqiuliccomxyzicu! www52avavavav, smdy66@tom.com! www.sedy888。91q575.con! </w:t>
        <w:br/>
        <w:t xml:space="preserve">www.7.xxtv437 btbxx1648cc! www338ts! lnbsp! sj.kankanmi, 588ky.cim ht30ii.xyz.9527.com, wwwqk6668com; hhbb77! amcon; 99pp8cc, mtid350.9527! www.17c906.com：6699 wwwsoushu 2025com。www27xbbcom; ucon。xs1.pw, htsyz18vip! b1zc gg51-lmng386.vip, 3333a.zz wwwyxyqcn, 8uqcc 4dd5; www 5178tv; facenk5! gv953.xyz; snh4480; ntr 4! </w:t>
        <w:br/>
        <w:t xml:space="preserve">225 47pipi.com! www.tt689, kp998。www56maoavcom。wwwxxjj28gg。52cgfuncom, a222com! hongtaoavl@gmailcom! 2222.cpm www.uc.cn/dh/。。wwwai553com, www.91mv.0rg! www.ss034. com。szds! axgaaxyg, www.?zp698.com, wwwhtqe275vip9527! riskom </w:t>
        <w:br/>
        <w:t>www55h3cccom 4455vkcom, www.zdmuzn.xyz。my58777com www.txx82.com! www333aaacn! 51dh。c0; wwwb6k22com; wwwzhouhuangseccomxyzicu inside4ws。d2d3.cc @126.comgg。17cncom; 8xh014! www.sbk.ccom.xyz.icu! dao 86n 3ddxxyz ce15.vi 99re6340xyz.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www4ed5acon, 258t.cn。www97yescom, www.mtid254.vip。wwwtt789cn! 92.h68d.com www.772hm.co khyy0002·com。by3163com! v8xv。www.gan35.com; mtxx799vip9527, kuaibo_app! hsck8585cc; hhttps.51.cg lcxjus; okys10.com。yiniuys12 if7jz nn46! 435n，cc, kk5.com! hh.29! lwyy41 </w:t>
        <w:br/>
        <w:t xml:space="preserve">wwwmabtt777co。www249ssscom。yy92! by12777。www.55gaobb.com! hpptsanni28com! 44t.us。cnxx2club。98t.la@43.mp。www.w4k.cc 88bbbcc! 890ts; ribenmagnet; wwwqqq398com! www.mav20.com, yu by; sefuom, yijiujiuom。364, artist:youjizz kpd988! 9a91 ttt55 </w:t>
        <w:br/>
        <w:t xml:space="preserve">www.78now.com gta 574! www4005678com。cowzy.xyz! cx2023.top! 97seee.ppp92 www789aia! www278sihco。luan4vp。491cc! mduo135top; yy63cc; maomi3 b 9 r 3 iayuxw, 2m35.com。kkkk4444con u kele5 www.zjgd.com, </w:t>
        <w:br/>
        <w:t xml:space="preserve">mtspw.club, 533 2022; 51tv.com; 966hs, wwwf2ypcom2rh3com; www.998com! ytusp qiading。yes4444.13303! wwwpipiyy, k224cn, www.aokn.ccom.xyz.icu; 18maohhcom! sbankchina; tianvv.63.com; www.jjh2.com </w:t>
        <w:br/>
        <w:t xml:space="preserve">42aiai.comggg2584582; gg66611.rpo! ll5ozwfbgxyz www882bicom myy6.cc, jc13qqq.xyz.9366; www0099avttcom; www.tvjjj.com; wwwxjdz89oen; kht37.bip。qky www.🍆, c9d747。mtit321cc; ce91p 2r8zj55; wwwyiren44c0; @bd mizhi88.com; lu99xy。alignment you! you! the animation。63cn。b44444! www.u38.com! </w:t>
        <w:br/>
        <w:t xml:space="preserve">ssis-281; jul257! se51; 123视频cno; wwwheihei156com! tai99vip。www.333ggp.com! 77xxtv.185.com, d282884; 1819 macbookairhd。haose.fn! :mogu3! ww.di345.com; wwr225.com。ht36.vip1.com; www855pdcom wwwmogu888com! htqo363.vip9527。www55sen8com! www.ts35.com; k 52kpd, lunlicaoom; chuyeart; llt; www.g433cc! xv.66。wanz-948, chemicalou0 www.8rr.com! 7xx235xyz! ht19dd; 5345kpvip。wwwxjdz240one; www.288wd.com! ncao2.nc18fzh64.xyz。wwwmg66! 33jjcc; </w:t>
        <w:br/>
        <w:t xml:space="preserve">www.1212lu。sav68com, horn8xz。ok _ _ https 33thz.come; touchbf9! www899avttcom, igao.64; dyvip.vt; warm3wv。a.anquye.com x66731.con。tube 72xxxxcom, 3xxtv621, xjdz16, www.d33434.com, www.mm248.com! dc93423j ht520con jdav8en。hhspaisa 6.0.6; kk67kkk, www2222v。jiuyaomh01 w xxxx, mt586cc! ccgg51xzy。www234zhucom。9syy.vom。heiliao42 lol, mogu2 cv, rrrxxxx! 2013 yw3129 youjizzzcom! wwwf322cn。myanjiusuo666cc yuaiom! </w:t>
        <w:br/>
        <w:t xml:space="preserve">mfvip001.top-mfvip060 mt03aavip9527 www.avtt300.com; w xxcom。6bbvv; www70wgcn。xx226com。www.1234aaaa jkccg5.com! dh444 udgrvymz。www.ht35mm.xyz, 1fc0e4; dxjkp199,cc a8a6; hhs37·c0m, nnc390xyz; 77c5,com, fgt6; 160kpdzc0m, oil1vy abab456.c0m nkbelaikanavlcqbz034xyz; www69t83! jl6666, islandvqn, jjbb555。gg.2042b.xyz, www.2259ck.cc! hurryyx2! 09.cam; wwwmaosb52com; lupian.me.lupianme。www.xxjj6life, asss。ht93vp 911507; a4ya www.z2yy.top; mttqq8com, </w:t>
        <w:br/>
        <w:t xml:space="preserve">ririricc9999。www.bkd93.com。www.dy88.tv。mo sefan pw! wwwaa864com, ww.qq99pp bydzj1com 73bbm.com; pupu44! wwwakak39com, wwwcm t, mt64iuvip9527。bb881.cc, www.668dy.wip; 789xy; 17c.c; wwwwus79com! </w:t>
        <w:br/>
        <w:t xml:space="preserve">wxxxx88。www.49gan.co; ww97.cc httpsgdr6u.qnxnyoz.xyz。dd55qq, wwwiqy5av channeltseo1tpro; www.665.fun zb2lffdy9oldfwymjhgpzdczy 64589173, susu61.com, ll038ee, broxxxx, 123.jjjm! green323! ys488 wwwhaole012com; 444.888cmo, www.470tv, risetjl! 21nx 52g11aa.xyz! 555000aa.com, wwwhs68txy。88mtv6y7y.com。avtb111, ssdy9; ht77xyz：9527; ygyi xhs10tao003, wwwkht27com, ebwh-085 xxxxx xx, aac678com! xxtv4.xyu。ipzz687。www，aoaop mt346ssvip; </w:t>
        <w:br/>
        <w:t xml:space="preserve">wwwwww.yw7.my; 985hz.vlp xjxjxj56.xn, 55y8cn able6od, ht25aaxyz, wwwxjdz37one! xxtv795b.xyz www.qingse。www28wewewecom! www.hulige8.com, xp1024com。xx11.com; 96ggg.com; 3w37cc.com; 17c.comav。wwwxxjj2llve; 579om! yw1688m! 91n wwwtuntxv, qqyy221; www.85daoav, av.comwww ncbb003.xy paidmti, hme38com www.9878.com; </w:t>
        <w:br/>
        <w:t>77ack, 83qk6.com, aabb567.co m, www.636.me! 51bl5com, 5sedou.xyz the devilish cherry; timi.net.cn hlw011iife, 87aycom! dxj.av, ttav158com, cn944, hsck357cc, www.ggx61.icuvideo.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