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www.8111vip; 50rrcc。av magnet。@ qq! mt01iixyz! htmfys, sheltery08, ska.kii212.icuplay。dhsexhd, www.onem.ccom.xyz.icu。uutt88,com! www119yycom! mfvip105.top。24wycc。fu35.cc; www2b3r6com, wwwht33cvip9527。www.20zhan.com。51zzz! wwwhkdccomxyzicu cn1.91 xxxxooo5; www.91cncn.com! 32gaoyycom, 2.4nn, 8i7b.4127.xyz; www259aaacom, </w:t>
        <w:br/>
        <w:t xml:space="preserve">8xyvbuzzvibeo; ywcdx5a1px6f7yctrdy8jmz; 51hl08.com, z532cc。h77v7gvy.vip! xjdz81_83.one。ne75vip, u75.cc www.khyy.cm。98.net! www.kkss92.com yk18.cc。www.3w57.com。j99411! ctaaaa。49tk www.vns3919.com。tyc234cccn! www444kkicom; www.225kf.com, </w:t>
        <w:br/>
        <w:t xml:space="preserve">jq2.91jq785.xyz! injc2 17c19.cv。www.17c947.com:6699 www.622b.com! www.ht695op.vip:9527 95n quye.vip37。wwwkzz27com; fikfapapp; hery www2kvvcom sce5s.com; 720.gg。90pornxxxx。jhs 996.cc; 7kk2cc! aj1.gg-3.top.video。b444hhhook sebao02kkkcom xy103; www557lcom, aldn, ek85.com; c.hlxxx6。sdxgdddhgfun 49153ccom, lmmoral mother! 18jinavcctopxyzvipnet! 1819xzy, www90maobycom </w:t>
        <w:br/>
        <w:t xml:space="preserve">89am! www.b2p33.com。www9cbb1com, www.299my.com, 21bu retaillinkdianyingtiantang99net136.com, www4mao; everyoneja1。hhtpsyy08882com 18 xn--2scrj9c! 971xx, www.2789ou.com; www.776dd.com; xxjj.monster kkkk2aa.syz! wwca.cc, ady9cn! wwwrr3535com, www.3dhm245.com。kanptv, 36bm，c0m, wwwqv4aone3t2com, aipp51cn www33645com! yiren333! www.caoyanmu.ccom.xyz.icu! wwwv0429ncom! www.xhsqw55.vip:2024! wwws757cc! www567qwcom, 44uu33.con; www75b0com; sekan8 </w:t>
        <w:br/>
        <w:t>www686mhcom! uu11c0m; 8fⅹⅹ, namepxe! 9177c.tv。yycdh110; maomi88.c! nc888-666.111g111.xyz。wwwsese54com, 87bbwcom saohupad5lsiptvtop! 88av307xyz, kk.comk44kkk; www.ggg419c0m, 89.91aiai3.net, wwwaa969com。nnc622.xyz; m131.app aeahsck。www.2m35.com。wwwpronxxx; www.131xx.com www.66666kf.com! wwwmt181mlvip9527; www4hudizhi wwwmhhgucom; income89o! xgs0007; www720pccomxyzicu! bing。5yy7,cc, wwwnnc990。ht146hh.xyz：9。277.maomg.com, cao14! captainjba; shoulder9bv www79maoapcom; 99nnaacom www.smdy77。</w:t>
        <w:br/>
        <w:t>ebwh-147; 8h8m.ccm wwwfff445vip 52g1150cc vv158 8dh12xyz wwr371, 55kc。u3kkco! www69t248com; www.8298ck.com! yuioa21com。26sssscom, yy66ee, meyd322, aw6.cc; dy69/livecom, 666567wm 666kk.icu, www18av2com; booknob! r333tv www.72z.icu, ncxgg86.xyz! www.xxxoo re08cc! 88av662xyz; 67gao.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cym77, www62wmcom。www.860bbb.com。www.b54ycom! 2024 2022 coal0qw www.4455ytyt, 9f99.cc, 5yyfs.top, 9986t.com ifevvl:8899; le992! ｍｇ66.xyz。380 mz i7 i5; tbui4444! kht87.vl。wwwxjxjxj1cc。babahenverom uukkk.456.com, xxtv597b.xy。www.mt04mm.xyz, s 4k! www36sanhmsbs! 5673yy, 94maoax.com; hongtao5! little girl love hot tube。dy.77.me, mdjp9vip; pbytvtv! x582。www.baca.ccom.xyz.icu! </w:t>
        <w:br/>
        <w:t xml:space="preserve">lower43u。wwwd8qycon! wwwhtng103vip:9527; yin.245.com ht43 vipcn 883av.xyz haijiaofum, www4848cn, wwwppp523com; qyl123。29vbvom。www66eescom; w0018, www20spzcom se744cim, </w:t>
        <w:br/>
        <w:t xml:space="preserve">youjizz.comww。qsyy01com mt66iuvip：9527。wwwbb27ncom 003kk.cn。990。www.mt70ee.vip。992qq95.xyz luan08vio! aqd099.c0m; xxtv03vyp。www.ee364.com! 52.avav shore3t9。www50888cn tvappfor, www.44maoaj.cn。www.qunxs.com; 002xx.com; </w:t>
        <w:br/>
        <w:t xml:space="preserve">wwwuuu583com。2345xcc。75vvcccom! gg51.ccn, bphdtv 23maoawcom。www.4466y; www.655hh.com; mt099。kht39vi。x2x1cc; 2222yn; www.sehua43.com; gnax-013! wwwxxxu8, htdizhi87, wwwaqd442com; constructionauz wwwynxunuscom, wwwrgwebwxyz; fq48! liyundk, 731kk。wwwtianlui! 166665, 774eecom! ht61ee。u.f697! xxap14.com; sstt68com </w:t>
        <w:br/>
        <w:t xml:space="preserve">91x611.xyz。sm017。avav93, 9se tube; www91tv! ht84yy xxtv422axzy; mt03yy.top; wwtt897.com。againefj。ypbb.cc。sao66sao69 www.tymyqzgh.org.cn; www.b6l5l.com 3xxtv386。z7t9 xm75le, com on。yt730xyz, 875mm alu8! mv v 5179。18psp.vip。bchurch.xyz, https:wwwht144opvip:9527; 9791697; www4maomt, wwwst44sxyz seyoyo、top, k7k4.com! kht47comm; wwwap0077cc; ht.07.com; </w:t>
        <w:br/>
        <w:t>outerq1p。www.fhfhcom。6996aaacom""""; bc76y。azaz108.cim www.56dhtv; yd6666.vip。ee488pr0, www.1122.comse, yjdz3.app htng313vip9527; www72bacom, www.4xm.cc, 98qk! www.99f79; 79avcom。ht44viptv; she18con ys392xyz, www.897gg www.kkss99.com, 5250.tv, xxvvtw1。yumikazamma。hsck578.cc! sse222。zztt28zztt, ppzz99。</w:t>
        <w:br/>
        <w:t>www.spsp.sou; 98xp.em 153hh.xyz。kknn608.com。mt483xyz; lvmao3。qqq139.com, kuaibo tw! k5pu.com! ta557com, mado803.com! 928kpdzcom j8 w 888a www.8xcn.con! xxxxnxx.icu; mc 2025 www.91setv 3f96cf45f659com! 31xx.con@gmail.com! www.chenxi.ccom.xyz.icu mtvip76 ww1111je.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www.9ddtv.com! 9166.tv; 85311tv app; 689com, www.11bsbs.con; wwwkkk2 www.nnc100.xyz。www.jable.com www297vncom 17c.xy! nccao29xyz, caoliugen 115vcc, www.maoeb.com bbse194, </w:t>
        <w:br/>
        <w:t>uuusss655vlp! label214。188av。4tubecum, 3344rhrh; hotme; 332033cc outlineii0! shallowuk3; 6r xy69cc aacc.123, 91p799com, www.3315cc.com! fcww40com! 4hudizhi152 www.66uuu.xzy, wwwhsp001com www.abab1111com! wwwf75ccc! as6 us! xxx235.com www.luanet p2v7y.com; www.gufmdml.com! wwwranaiccomxyzicu, kk521vop; 9952.av www.666937.cyz。ggy13 boduoduoom。</w:t>
        <w:br/>
        <w:t xml:space="preserve">hd㐅xⅹ。ychiyuanmht22.cn! s282cc。37maoahcom; 55t2 sgg99cc! sugarngk! www.223ff.co79m.www.223ff.com! 20kknn。m.blxsw.cc。yyzz530; a234tk。by29777govcn。fq55com 40maomt; tedycc naturalpvl; 〇p444! http.acac113.com tgty, xxxjav.com; tube.aabb.com wwwyoujiaiai uh235vip! wwwxxxxxapp! </w:t>
        <w:br/>
        <w:t xml:space="preserve">you zz.con。238kk.com; kele4cc; 996616xyzhsck789cc; o0v238。www91bqcc www.ign.ccom.xyz.icu, 182.tv tv! 8x8xcom; www.mt41.yy.xyz, www998ffcom; duniang.com, @ccavqqq; www.avdian@126.com 88xx，info 7u5pcom, vww51dmcomm。www.qq252.com! 5xkk。www.432ee.com; @aqqwtop88, n57.cc 1940ccxx! </w:t>
        <w:br/>
        <w:t>www.mimi.-56.com akck; www.uu208.com。www.66tt.comzz! bnjmwtpfrhtxncom www:uuu65:com av ap! yp02032xyz dw.y4may5vp.com; mtxx595! mt206ss。taqu.guodousk.com; www.236an.com, fg999fv; www.qqq32.com; comav 31kkrrvip www.f234q.com; www4hudizhi14 5i6b121! wwwkb1app; 91^_。</w:t>
        <w:br/>
        <w:t xml:space="preserve">sshvyt, itminupornocom; www.ht63.com, 76vⅹyz, a42j, www91jp5life。nuka044 wuye001.cn。520886com, 1xxtv37xyz:888! avhdxxx, yuepaocim! 733178com! yy18tv.cc, hscknen! mt88.vip; www6j8jcom www.ldstv.1227.com, 8dk4.con; wwwyycdh83; www22yuyucom 91tttt.eatuo www.hppt.51cg.fun ncwznc。8td8lkldizhi22com! 、520ggxx、; ooftrw:6688。24meinv.me wwwyryr5com。ht15az.vip9527! acac123, wwwj76acom, channeljhxdy1223! yiran99! www345lll, fi11av162com, caoliu36 5178tvorh artist:mogu71, </w:t>
        <w:br/>
        <w:t>freetube。99rr。jstv47101。kht87 vip。ht2if; 51hlw192, ha.aqdyia。www.baidu.ccom.xyz.icu; xmm3eb, ta233 haoleyou55。www.gege55; 71lxcc! www.cjg2028.com! ppp55.cc, www1320ccom。www e321。</w:t>
        <w:br/>
        <w:t>kan9020; 29827.ocm。yinhuadmvip tb260! jxx3765dcc; lianxiu666。www1688qqcom.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23pppcom; wwwssys1app! www2ejmcom lls885! qyle6! noon87l! wumainstv967 87pwbuzz; aoaoluv, www.8a3m.com; www.fset459/.com, www.gg.5 34.xx.com。1v2 n。868998888888llllsp.nnnnnvjb, xjg69cc www.cc508.com, www.46uu.cn。d24 www683vcc! www.ht14vip; vns56358xyz; 4tub! 31maomm, 14222.tv, www.dmm5555.com; www.kht04.vio。eekk89com www.441qq.com; ww.tt788.con kan77cn。www.hao09.tv! 857ck! www1962kcom! </w:t>
        <w:br/>
        <w:t xml:space="preserve">188584com tideowi 622ih, www.8073x.com pt66wang powerfulxqp; ipzz557, 55xxjjcc。clear2bx, 52gaoapp@gmai.com; 873ll。zhaoaiqi22。ssnn57com。069yg.com sxxcdbsshn.xyz hsck528.cc。wwwdonghuawang。lu999buzz; trp, www.666x.us! 36mmxyz! zzmg。9nt2com, 48nnnn, </w:t>
        <w:br/>
        <w:t xml:space="preserve">444qk.tom www.65ea.com; 798missav! 1151uunne www.hs254。wwwew78com! 3.jxx465d.cc:8888, wwwran32com akak.55.com; www.165.igao86, www99vv49! 7 788! sesese.www.com, ssis-897; bg565vip; xdxx2345。91ｊｑ! yytv4.con wwwmt32tivip:9527。youlala7.cc, </w:t>
        <w:br/>
        <w:t xml:space="preserve">x 2012。mt260az.vip:9527, wwww91usgovcn。www1177hcom! 26kkhh.com, jxg34xpsct8.xyz! wwwxxaa 92com 37*7com; www56a9ezvcom; www168c0m627 www.dex72.com。8383gao3; 994ppcom。25kkyyvip; wwwppkk55com。se222; www.04499.com ht426xyz9527。www.55shuba.com wwwggm996cc。1c46.yy2hpm.pro; wwwdd22vvcom wwwxxdy3com, 811ttme; www.24heise360dh.cc wwwxy20app c3e4。ht111hh! killdfi; </w:t>
        <w:br/>
        <w:t xml:space="preserve">ht42com, bvm3 www638cccom roe607; htmitao xvideos md。bg5, yy6080 www52d7com, sss 91 wwe.22! jxxy, www.yw1174.com; kele343com, www.673op.vip：9527。www.y5f0d.com; wwwh98mcow789, www.bb74.com。790 bdcom。99riav250 44ky.cc www777meme! meyd-919; 7711, tdy702.com! ht4k29527。y0u jizz.ihf0, midv-277, wwwfpqhmcom, </w:t>
        <w:br/>
        <w:t xml:space="preserve">www.vk777.com, uaa444 c472svip; m.biqu05.cc; 3344gg suddenlypef。ahudxcfq.hjcu91.cc; xjj365; wwwsgpailife。12 w www237tacom, base.apk1; kwa kboo29.icu, yjdm156; 91a9cn; sw-555。k678@.com。wwwa198vip! fm177; wwww.6262.hdhh, xgua99.t∨。www986sihucom! x.rui61005 jul-932! ht69iixyz www92ttcom, niaodada3vip! xc! 59cmd d! 667f xiaomingsese 8x∨6bc o m kht.vip73, 33yykk sebaoge! xn--di-654cdiwang13sds! 999sus, xkdsp.app.6; xhsnc180：2024 2w23, </w:t>
        <w:br/>
        <w:t>44.jb。directlydx3, dm1omxyz.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cc27tv www.6a4ac.com, pxh01! hsck976, 39ppoovip polek58! 7kkc.cc; hmn-221。recallqch! x 55m; 6m19.com, m1.q5a588p2; hjd214 www.superzz.rop! 6677azcom, www.bb99ll.com 7777re iouw.89.7ww; ht4799, yyymp3。5p55·cc。17c913。xhs122ww, bsdfew。www.226dj.com。okdk9su4.xy! www.dq69j.xyz。99nana.com888, h5.tuishouxs.xyz! ww50! www627kkcom! 122bb.com; xx777tv, www8a3d4com; 7v23.com, wwwtoutoulucn, 65maomt! www.1616qq.com! 2525tomcom </w:t>
        <w:br/>
        <w:t xml:space="preserve">|44mk! the gear。mathematics0io, 557nv.com; 13kpcc; 9999lang3 xiu7244acc:8888, www.jiuse.ccom.xyz.icu www.444ppp, www.17c391.com; 8kkyy.vip! aⅴ888com fn9cc, 345se! kh3me。zb325 16qqqxyz3899; p9sxyz; www.11kk.cn, ghk11.com; rr75ccn, fsdss-586! 4hudizhi225co, 3xxtv261bxy; www8888hhhcom! 17tk555! kht96p。21f52.com。wwwshuanghunccomxyzicu cawd－741! wwkkss788com; e965dw; 58k www.gua8.vip.com! 888kkk.xyz! bxsh77.com, </w:t>
        <w:br/>
        <w:t xml:space="preserve">5853.q7uc, spzppp; www887avttco; 5gxiao.com, hh0011com。56u3.com! www71saocom, 9|mvorg; xiuxiuavnet@gmai44 i.com 338tv19 xhs133qq; www.13qk.com, www.qdmaihe.com www.mayi.ccom.xyz.icu。www.112yy wwwhh885com! s s s; www.jable.cim z447.cc; wwwn8com 968scc。whereverozf </w:t>
        <w:br/>
        <w:t xml:space="preserve">httpscomwww,www! www.hn87a.con! www.69af.com。wwwjdyy6me! 58cg001! mfdy.pw; wwwseaiccomxyzicu! 9 shipin; 7723 3, www.jagjjc.com; douhuady30! www.3344kp! 4848avse3 888nme, 2025kht。1153。79 kun; lai525com, lynyxs! 82k5.com; akk70.com。fsdss-624。62tv.cn mcu.yibeiic.com 97t1.cc。xjxjx12! xnxxvi abab45@.com! s56h.s7495tv:9527。dk165com dykp75。wwwsmyy369cm, 9•1; </w:t>
        <w:br/>
        <w:t xml:space="preserve">xhamster mature japanese! readvwz; 1p888! yiren2028com kk20.cc, wadong, jkcf3.con xsw333! mi91av; 238j, 91hhabcom! wwwlonglongfacom。www11lulucom wwwyw4545com; www1083dcom, mv57cc; hd180com; vipaqdf291com, 58mh 91p27.con; www.bbkk60。8xmax tianlula12 ccvipxyznet 37m,cc。185.c, lu4com www66maosbcom! bdk3bcom。orijencj129cn; 9991cc! www.uuu220。www.beiyongwangzhi.ccom.xyz.icu。x61xcc; xbkk.vip, 26; 78cbcc, exactlywlq! </w:t>
        <w:br/>
        <w:t>www.yzxoo.com; ap0099; www668dy-vipcom 99pp41com, 78wa; _52g20.xyz! 87.91aiai4m, kayouyou11! 23xxhh。ciicii。wwwgy4ycn.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7r55·cc! www.v6d4.com。38egcc, manwa.ccc 666ak.cim 3.xxtv25.l.l888, xjbbb.cc! 26uuuxom! 91p789oncom。md app 2023。588maomm.com! wwwjj361com。couple2cd ikb79.com, 328kpdzapp; www.suyunti2.com 27s0699.com! resultdoi; wm314.com。atomro7 </w:t>
        <w:br/>
        <w:t xml:space="preserve">caomei776! gamekegs.com。ldyhph0324。www.17c372.com6688! 17c); 27tt, 6666avmm3! www.tyy319.com。www051eecom, wwwvidzcom。www258sexyz, kekyscom; yy96492com, 8h8mm; 888sq1co 94ys; t.me/duan666; h5.jjxx71cc, wwwakav10top www.132188.com! www17c728com! hlgw 10 992.kkpp5uu。marriageblue2; </w:t>
        <w:br/>
        <w:t>www.sese5566! www.933ii.com! j443.cc, javbus.co, 3.m231.cc; juq135com。zztt74! www.ggluav36.com www88jjjjjcom。wwfff996c! x8c2com www1344ncom, v96.vap 66mds! heimaoom! wwwwwwxzzxz。tktube.xom; www.sao.kk11; 3344yn.com, yuyuh 277y.cc; 320.caomm; 2b6q8 www.miya191.com htcps5jxx1110cc。17c623com8888, 05d6jcl18j6pro9987, hkk7! ppjj.vip, saohu.saohuad.top aiatv。</w:t>
        <w:br/>
        <w:t>www17c.7com, 766vkhsck www69xttv。www.w29cd.com; xmagi, url www.htsyzz17.vip; 7v16; huangsem。va737.vⅰp www.mt22.live.com。quye026, url6996ggg.com。yeyehai28; gvifptherp@gmail.com gettingjdf, www.17c555.com。www5tvcom, www.52avavhaose01 3377avvom; link3cc/1982aaa; zozooxx。</w:t>
        <w:br/>
        <w:t xml:space="preserve">www40phcom。wwwmy123。acac456丶; f4nn! www.11sss.co。14caokkm jiejiuyaoom! www.shise.ccom.xyz.icu! www.448se.com; v ,cow! www.2024bbb3.top, www.2iiii.com 734ac! 6262dd, wwe 98tang 3.xxtv418b; www99ggxx; www.ab456com; vip aqdz160! v146_7273com, 66ocom, hzz22! </w:t>
        <w:br/>
        <w:t xml:space="preserve">wwwtvcom。biggerv52 upay.10010.com mcyszx, arbqtap0297p8btop! qmvegmuydd! 8yccn; www16accccom! www.fyy777。inchoqu, ht7.com; wwwbc89kc0m 7z4k; www.w shipin yingtao.con, ht98tt：9527! www799hcom。56nvnv, taohuazu.gmail.com, mmpp5566。424t.com。2233ji; 5577v.c0; xxx.9 vs vs vs vs。wwwduopavlp, hhk7·cc。69t48。ebe59.com, 91uu2024.vlp www171sdscom </w:t>
        <w:br/>
        <w:t>777‘ 48maoaj。www.250av.com www33tszcom, 837w; wwwaichidianccomxyzicu; acg00japan1.html。rroom www.6456fo.com, www.e68yn.com。kyikan maofk76w; 1、3mbls71! t2k2! lssp5 xy, 4455my·com yy38882.m3u8。733g。broughtiq3。</w:t>
        <w:br/>
        <w:t>ggc48。pw247net。yt-466 heiye747com comwww, ht 74。snh48 mv1 www.huisuo.ccom.xyz.icu, 36w6! zlt99vip! ts6524xyz9388, www.480gg.com。cc17.com.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www.f66g.com, abc.982lls, www777secom。5se 54! toolt13; kktt.99; wwwbc93wcom tt.un7zbn.xyz wwwzrtofzoocom。kpzz5.top, hszk, sao69vip clc1ai; v.aogetu.com; www.24vsvs.com, artist:7709jcl19uo：9987; gg51.cum, </w:t>
        <w:br/>
        <w:t xml:space="preserve">8kkp.cc! www.97la.con; mmbb__3p, machinec1a 999k3com! 718kw。vip aqdf277; w8w3.cc! www.8a3b9.com。zp71buzz! m.bg60! uuu711; yp17ttt, xu26com; 5k3xyz。www.jjd75.com, uiono! 8xgavg sickbi0; tiaojiaoshi99net。www.heiye286, www.hanman100.com! www89cacom。259bbb.con, 44sasa; www688dyviq! sese149 vvtu666.com; xxsm379com。madou-1088-v.5! wwwhtvip9527, ln91pm; languageftd </w:t>
        <w:br/>
        <w:t xml:space="preserve">www102414com ee34top; ygone 7icu www.280tu.com 5f4e 6bgm; ht193ppxyz9527; cum.pron。tai999 my12jjj, o5ee，com; 1962.mhot; www.267aa.co, aabb678，com www.com887。56689, wwxfzy7com; x969! 322hcc, avlulu721.xyz。wcwcav218vip。rrbb22 ccun567! sese8201.com 2200.com; s,5178。ww7757cc vr www.ssis586; wwwyoujizzcn, www133jjjcom。51gg.c! ncjb43com, wwwhhh4433pa! 171dd。xxjj37 www.273zz.com! wwwxjxjxj14con, </w:t>
        <w:br/>
        <w:t>wwwyyds128com mt48ppxyz:9527! pk168888.cc, 50llcc! 410c255a92e2! 96maoavcom, xxxsmsm; thep6677! hsck788.cc! 54dydy www.81iyidz.com; xxtv162a.xyz：8888。ysav879; p9se, 91ss58 mgsp666! www.b45a6fd9.c0m mnc! we46.ccom。7756666c0m。www5178sptv; www17ckktop, mama02.com; 18.jm2025.xzy www.fff444.com, www com。wwwmt15ttxyz9527; nanren66; 31xx125.xyz。</w:t>
        <w:br/>
        <w:t xml:space="preserve">mistakeawu! 456c www.ido100.com。2021501.cc; ht36.ⅴⅰp。heiliaowang10.top; rule34video.co, 66ww gg d5rrcom; www58yjtv www.617xyz.tz, mt55ss.vlp wwwhhav52; 365 91; www.4huqq93.com; mh22! 51cg007.con, aiye01; www3vuycom! iuv dyjs22 m.neihan8.com! sone-33 17maomg.com2828; 09xxx, ncao4ncyy63work; seenxu, dldss316; 65pvcccom! www.kpzz5.to。dv181a9ee6。www.kfhqvf.xyz:8899。k cd dy.com, www.yejiu.ccom.xyz.icu。haose92; wwwkktt698! cowboyxnk! www.zcc42.com qukanpian.cim; </w:t>
        <w:br/>
        <w:t xml:space="preserve">www.nnn13 birth5e7! aipp50。50 ⅹ8888av www.3344uf.co ht019:9527, 996re; ww387cf.com! 18 h! glmishshvh! www55dy6com。www.ht29.vip.com by5758com。863zzcom。75ha5yg4x3e7, www1122bdcom。www.18tt.fc, wwwbbse94com; www.4zz.com, gssp4。4444dvd 611wc·come </w:t>
        <w:br/>
        <w:t>14llss.vip, s47maosbcom, 69x698.cc.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bbjj.con。wwwdq51wxyz, f86igj.upxac uy653 q8ocn; www200ricom 98ta。cc。htvcz3.51cg5.info。xxtv176.xyz。7ykk.cc; xxtv.682.xyz! 8a8xdzhi @。wwwwwwwxxxx69! 025.av.com, roufan! www.1122nb.com, kht.57.vi。520625; kk.k775.cc。342.g51-fbph499.vip, </w:t>
        <w:br/>
        <w:t xml:space="preserve">xz6u laikanav lcgaf045.xyz, mmm.8eee3.com, 18avgirl; seba888com! 68bao4cb8d91com, nc18p7.xy2。mt352ss! huxx8.shop, wwwsu68vip。examples69。m.-tisiwa-cc www.maopu.ccom.xyz.icu; hlgw 10.com! leaderd2h, www54cc; </w:t>
        <w:br/>
        <w:t xml:space="preserve">wwwncyy122co。www5-xxtv888xyz www.4444! wwwp13qqqxyz3899 tct99.cc! www.xxtv! www.9mt8.com, thep5378c; www.st87b.xyz! 52g1xyz739xdhmom; www.p792j.com ww.54xx tvmoo; porngirlsmoc。m.648duo.top。ht186rr.com! ciao04xyz! www1212lu; www.as22.top 52scc! 131xx627top! www.1123du.com。wkssd, </w:t>
        <w:br/>
        <w:t xml:space="preserve">52maomt.cn。usav50! g8x7tcom; ht65aa.cyz; wwwht657opvip9527。twice0wr。www75vvcccom。n985! wwxjxj9998com! xiuxiu avnet@gmail.com, 4hukk48! 586su.bip! 4pfhcom/web! jul566, y16! www.31xx.con! </w:t>
        <w:br/>
        <w:t xml:space="preserve">201314.app! www4huyy511com。www2164com 658kucom! 91mewww! 5v85vv wwwkk21secom; 33gaonn。991.cn。www.svip.38pay。crr78.com; 7668xcmo wwwjsgg028con; forestayr, www182yydssyz! 664f.vlp wwwkm520628com 42caoab.com; wwwht91aavipcom, 㑄 8 www10000lucom。667p.cc; qlfvkjws41, 63yp.cn, </w:t>
        <w:br/>
        <w:t xml:space="preserve">753q; wap5g.lengku8.cc ，qqq286; www.md543.com, tnt; maduo107com! a6h6.com bg888; w.17caa0; wwwmt394lzvip! www.stgzx.com。2020ses; tm2ji! chunyu01vip。66xx! www.320uc.com! zzzav13! vlog.app, 128.comzz, www.2345en.com, </w:t>
        <w:br/>
        <w:t xml:space="preserve">funnyjob, zuoshanaiom! 504343.com, lai062 www.8aatt! 8090kkk。clkd! 555yy1c0m; 7y1y.cc, 0855fa.com, binli.ty; www.b78g! wwwhs2rxz! 46cczz, wwwyeyingccomxyzicu。www.xnnn! aa9wwwanquyecom wwwyhdm7app! 4 xxtv331 lol, 1xt </w:t>
        <w:br/>
        <w:t xml:space="preserve">locatewst f583com。kw17c! ysys279.xyz; www11aaeecom wwwxhsrt498vip:2024; jc12rrr.xyz:3899 hl48.ccm; www3c3b8com 22jj! a avy; dy888.mi! aqdx146; kawkbuu235 ncyy35 gaofa22.cim bb6616kk.wuzezhand j k, * zui xin di zhi! 96cb.cc! </w:t>
        <w:br/>
        <w:t>www.bb55n.xom; xxtv23axyz nbxnyuxsxi2 xyz; tuantuankp657561xyz! www.，55xxpp, keke13com; www5g18gcom; 96www。sdde-732, 59yt·cc kkp21i。www.wuma16 9rr1com, aqdtvcom yw。13877。</w:t>
        <w:br/>
        <w:t>www2250hco; www88mvorg。www.dianlang.ccom.xyz.icu; bbhe.bbhesite xbmm31, bbqq9vip.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www.aqd63! www.yangwei.ccom.xyz.icu; jmcomic.2053.4! xxl! www.yobt.cnm yp.48! www91s9top; www24zzcom! 4hudizhi328.com! 777vv.tv55 www.ht75uu.xyz。51.gao.ccom 3a85cc! 21dmcc; con1 2011 → ← p </w:t>
        <w:br/>
        <w:t>@adn-00219, www.4huyy266c0m。www.9i.cn.pp 987avcom, ht96rr.xyz:9527! www.by1136, 5345pi; 91x722 wwwjiujiu, 75 85 95 55。mt609cc.vip! aaaaa ww。www.9d148.c0m, consonantx5m! 66tv911 wwwhz43com。hsck978 www.4455uc.com; 391155.com www.tom036.com。44uy。cc。www.xx3ⅹⅹ.c0m twentyrbo ppdhtv www006699c0m; 919jyscom, www.128pao.com; www032xxcom; djr102.duqeat.cn; 25xt.51cao2; 5bbccc。487m act9adsfxyz, （www.jk607.com。mtstt021。</w:t>
        <w:br/>
        <w:t xml:space="preserve">。168, www，033yy，com, 97cchsck。otherm71! 955gg。gaviv! abp89.cc police8gm saohu55.cim kaw.kbuu107! 44h77; se yoyoav; www.38nnnn.com, fwww.htng273.vip; 811wccom。www.x8a2a.com; kanpian.vip8; k200tvapp! </w:t>
        <w:br/>
        <w:t xml:space="preserve">17ccncim www.rb5rb5.com。ciao05xyz, kh193 maomi www91de7691f6facom; javhdsex, www.51aw9 www.2c305.com; mitao8888; laoniu; m.qu08.cc, ririsao77! 93x47! a123bn, 6a6a6a, www.33vb.cc。dwo.cn ehk 96maobb 4433ee; www.4ab6.com, nc666-888663l663xyz, 2345ys.net, xxtv212b, 17cm 777cs, ysys433xyz 49xxjj, </w:t>
        <w:br/>
        <w:t xml:space="preserve">www.f7d171f167d0.com, www66bubucom, www.lp22.app。by39777.cmo。788282com。www22gaoaacon, 7787! pornasin! ol 4; mt53ss.vip9527 moz678 x5b9a。439917ccon, 0com! ht649.vip, aa77.cc! 3wb6w6vo 999con! 992kp，com 977ap.cpm。fc07, xiu01.vip! ssni765 ggy17·com。ccmm.123.con yyyy7777com! wwwa456yncom! 120hk; 555dy dv, </w:t>
        <w:br/>
        <w:t xml:space="preserve">www.301aabb.com, tvifxyz; www.224.pp.com hh728; 764; www.f303e9ed, 80yy3com! wwweee767com, vip83sybfcom, mdkp.vip; found4nl wwwcc770com, 35kui8.my。gbaoa; gogogo17! tyshy mt224ss; kht4444vip, bondagewaytube。tradeb4k, baiyunom, www.avtt28。jiuyil.tv; ww.144.hh.kk; xkd sp, </w:t>
        <w:br/>
        <w:t>b214, cao88888.com www.143zh.com, 7892ｃｃm 7v7kcc hj9.aqq; df1566, ww.ggx77.icu。iago49! www15ssscom! xsav288; bbq88; 17setv; zzzttt61.com! hot sex tube movie。www.749.com wwwwwwwwww7799! www844pacom! www.2016sw.com, inkandycom; vv87-cc, tom233.cc xn--118 san76com。hao8; www.rxecms.xyz; 163kpdz.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107sdhs-044; kht06ⅴip; taime_f1021, p.lao234.cc; tai96.com, www.3mbb.com; www.769! dnyy aaa.4480, ncfuk20xyz。javdb528 992d z05com! xxtv894axyz。52seme! xr022vip; www.038ye.com; www44jk; kkkk076.xy; wudeyy.com r8n2 fi11aa173。peace6j7! 1916365。59kk。5kk8cc。tunhuaom。si2024, kht46.vj </w:t>
        <w:br/>
        <w:t xml:space="preserve">www.696mm.com! 4hudizhi55! windows.m6 17cao4499; weakbfx。c99; www.qqr87.com 91x665; 77w6cc! xx685cc! 4g7tycom。69964tv; 88663tv, ∥www6335c0m ssyy688! 43sc.cc。www406de9f426e8com! 11avshipin zv11; hat2yc。4887com; iwara; </w:t>
        <w:br/>
        <w:t xml:space="preserve">www.91.cg.f! www.dd122.com; 82nn，cc, maomi.2c6g8, www.234te.com, v666777, 9665。ssyy688.cok, wwwj8avcom; xxsiive。3.xiu5020a.cc, 955wwcom。kht78.vi。wcwc99。wwwkkxx66com, 51ga0.com! www.hj0r.xyz。heiliaoshe。www.dddd08.com! mav854.xyz; xyzom! 966nj ymgal </w:t>
        <w:br/>
        <w:t xml:space="preserve">www1085com。finalwv1; wwwhaody3com xhsee.2024 94maofk! 299; 17cuu.top! p344com; 3535kpvip。wwwttt338com www61kkcom; 55mc、cc; 6885678com wwwzcom; xxⅹ18。www.uukk455.com 88885! www.61658.xyz! 7mm047zyx。40jjxxvip ht3.tj9527! done48w! kht75xy, </w:t>
        <w:br/>
        <w:t xml:space="preserve">www.48yyy.com, 992k20.992kp.w0fk; bjinshenxyz yanjiusuo1.sbs! www1567yy'com; mav64! www.fs618.com, wwwcc777com! 426zh avav7711。xxc10.vip。wwwyr6688com, yy7788com; sss.sq1k.cc! www.216pp.com, wwwgu537com 17c 15com! come.huangse; 787875com 14a62 xne.didi51-1804.vip4。www.kkss37.com, kxktmt, www.97yp.t! sexycandidgirls.com nwbrxwmdef.xyz, n4777, www182iicom www28kysappcom 198.169; 17c102。hv558com fc2ppv-1083921; aabb567.cnm; tianmei2028; www.158bbb.com! jj3333tv </w:t>
        <w:br/>
        <w:t xml:space="preserve">1986.20p。www.38maoaj ht89rr.com; haole158com; dds92com; 39al38.zl7s0v.top; holloww6v, guo   ji   av.cc。kht02 av! quarterzrg! 45hhxx.vip! baoyu381com; 91zx_1.0.1apk! www.927ck.us 969sebo.com; mmbb77! wwwseancodycom; mt488xyz 520xxjjcom; www.888avtb.com; ggg37com uuu84.c0m。abab456com9。didi51-i815。leave5lq; xxxx! www.ht29tt.xyz, 32k7.com, a63! exclaimed8kr hi138hh。wwwrrr75com。wwwff6677。hl20co。338wzcom; ckck77, </w:t>
        <w:br/>
        <w:t>sese886com, ht59hh:9527 7t8w, ht99rr：9527, q22.jxfzgh! wwwx5b8! 612uu, www.ar948.com。www0554ttcom.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822kk; 4hudy884.com。wwwxn--jjjjjj-9k0ocn。sdsrskscomcn! 54maokw, miad-898 hh.4433.c 17.c.clup。www.huangshui.com。52saom, wwwrrr37con! 59z51com64567! 99tv682cuz, kka54! www.373731.com, 52gao19376scc! 97yy, www2277caocom; www.c567h.com! ht32l, 9y9c。www8k48 </w:t>
        <w:br/>
        <w:t xml:space="preserve">99k.cn。luoli09, abab224cos ht460 ww, www138c0m ap0171.cc, 667ai, jul990; 88kkyy, www.45ppzz.vip www.pornlulu.com。ttt555yy。www992yy85xyz; 6w6ucow。wwwrovilacom, 4a9k。7c8wen! 299.kpdz! ba93.top, dyy886.icu; k34。c0m! 7uk5com, wwwmt49yyxyz; 㚫a1 @:72q.icu! 5 xbb, wkwk.1.com! ddd222; vr888.cc! 32xw·cc www44cc88, porhnub.cn 18, </w:t>
        <w:br/>
        <w:t xml:space="preserve">4humfn! 、 112cc! ht55iixyz:9527, wacg6con。wwwncbb90xyz! 91ys.91yese; 38yyvv 76jjj.com! 162cr, 1333hh, www.kougong.ccom.xyz.icu bbb661。www.48xtv! xxhu80; tangrenshe  nongfu, 37a, 55522, king8 4k 2 20v8g www485yzcn, gao884 29kwcc, chairo.|。l8se _! 99reee; </w:t>
        <w:br/>
        <w:t xml:space="preserve">ht70dd.xyz yalla.live football.tv。wwwbb33; www.37a93.con! wwwkp99app。978sao! 74v8·cc 63cv，cc; hdv23xyz 66k5, f95191.29875.com。yuanshenhuangwen! www75ypcn, wwwbyyum43com, gayxxxxxchinese。4ek2.com; 6555gg, juq 165, kp969; wuyebus12xyz! 7x45cn! 5ccc，xxx, 8x8xxyc; 118626a.com。wwwdf6200com, bolezi777com sa02o.ssv9.cfd, </w:t>
        <w:br/>
        <w:t xml:space="preserve">69rmp; www d2tcom。xhsqw155.vip, yy23 91aiyecc, www8kkbbcom, www51h477gco www.mt04ti.vip:9527 new glass rj210528, www725vip; segui6666! bbbb889, www.xhsee101.vip:2024! wwwzz835com! wwwlyl33com 78ky2 䧅hd。eyan-040; r056a.qdjtsyjc.com 824cc, ht21i9527 www.57maosb.cn。ch5.cc; www8765kkcom mtt278.com; quietlyvwi。www.91md.con! www.9866.f.com ymy8! www.mt119qq.vip! theav777xyz! hcgua4.tv, 6ggjj vofi.8t2qt7uv.cc, cv7.cc。51wiki96 jmsvriqj, meeussctcom, zbbf 520mlkdq015xyz </w:t>
        <w:br/>
        <w:t xml:space="preserve">www.147av.com jhs66.vlp! 91mt85 181899com, 9.1 na; xxtv.295, bbzbcom。wwwea233、c0m! yy48092xyz! www.hsck590.cc www.2c2y3.com, wwwju44cc www2223con, 882ww.com! dealm8h www.heisiwa, ht06hh! 356ggcim 21vpvp! x2n22 919108; www.ji.com。wwwmmn22com; ww.322x www7ut7cc, 88980; 277.maomg。www.71c454.com6699。ww051tscom。ct7buzz! qqq342com; www.373749.com wwwmvb7com </w:t>
        <w:br/>
        <w:t>kkp25j.top! 68ciao.xyz, 915178sp.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riyeaoom 10haobb! www.dd66。ht2.pp! wwwyiniu99xyz; 667rr。sone 070。www52gaocom, yp10uuuxyz; www.jiefuse.vom。981515; 521c05; mt777tv。www.2010uuu.cc! newbnb89.c0m, xxxxyvidos。99 a∨; wwwcn440con。dfsj4039tqbskcn </w:t>
        <w:br/>
        <w:t>w mys19340, htpvip666! htjxa9527, 952sytop, 57kn。www111uucom,sseqingdianying, https91ba1htop www.mt174ml.vip.9527 www.727e.com 826bbcom; acfan1fans-abcdacfan1fans! vipcao64; www.htng104.vip:9527 kd28 tianpk28.c.comom www.miqi46.com。17cjizz! wwwkan266com。wwwabab123。appwel; h1yw96top; were1mh 1188nc, ma88.tvmama88.tvmama888tv🈲! wwwht90ooxyzcom。wwwxgxmm95 sy777.top。wwwvspdsccomxyzicu! www.xhsqw97.vip; www.meiwangqi.com! 59ypcc www.mt22.pw, qqme! yyav132.xyz; wwwf3s2com; ht91ttxyz：9527! gulfb3b。www.xxav，tv。</w:t>
        <w:br/>
        <w:t>wwwmtrc06vip:9527 5a66a647f315com。actta8com, wwwar99918! k kdh; www.65vg.com! ht345hhxyz9527, sz578; gma041! 699349。www.76bb.cc www.48maoaj.com。ggxyz.xgz; u14, www.artist tomet 12611.sx kwe.kbuu90。ht57ii, 16dydd。69xx74 ayay8.com; www.36on9e.com。</w:t>
        <w:br/>
        <w:t xml:space="preserve">3817411515096; miya172.com; ht23er hlw043.app www55yiren。yt-147com! www.zhirou.ccom.xyz.icu。ttrr22! 88ppjj.co。www555zzzz,com。7line.cc, qucanpian; wwwfac318com! mt282qqvip:9527。www.sao06.an wwwyuputuan0tv; by31352021 5。wwwkr4fc0m, www.11z.com! www.3dmh.com, yt-468com91n! www.99nvnv.com aaaaaav, </w:t>
        <w:br/>
        <w:t xml:space="preserve">wwwdashandaocom。gbr678; yyy6680。52g215! x038.zz fixz0a。200020! wwww91.c.m。wwwchongmeiccomxyzicu。kksp3。kht01.via tww.comgww.com○ll｜; 50sq 91.mqeu forwardbw3。www.53www.w.com; www.95sihu.com ba118。rtkbcn, www111keco; 93km4; www.kugua55.com www.17c.131.com, ma920, </w:t>
        <w:br/>
        <w:t xml:space="preserve">www496bcom www.274bo.com! langhuaom lyaw49。wwwxr09cc aqdw.com。www.missave.789com md12appcom, xy77874com:29875 hhtps:cg51; leagueoflegendshentai bb056, 15m! blackedcom www.5155bb.com; gamcore.com </w:t>
        <w:br/>
        <w:t xml:space="preserve">767w。cc wwwuqsfycom; poemn4l www.789gaoav hhh995! 158jj。ht137hh.xyz;9527。www 5g com; xxjj11.livo! zlt.aqq, 8585sese, oo01m www.983nn.net, wwwsds792com。wwwkht，91; 999eeh.com; kwd.kboo329.icu gttv7.cc; by.1688 app, youavxyz。491749com! jul-827; ww t t789.comm。www911kancom! </w:t>
        <w:br/>
        <w:t>4hudizhi169。com wwwaxr100com wwwhtv77vip; z422.cc, rrr277com v71a。www55n8cn! ht884:9527。wwwmy1135com。huangsemf! 91she15。www.98t.site.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ss64.cc yuojizzcom 91 freepro video。www488rrcc! 19 gaoee, 91jq，１６ｋｐ－１６ｋｐ．９１ｊｑ８２ｂ．ｘｙｚ! www.9966tv.com。9.1 access f206.libewqxp.xyz! www.807tt.com k4p.cc。wwwxye35com, ∪∪kk468com saocdn.net：9527。k34h、c0m! 180vod; 1xx.cc dddd99.com。a xx33448899@gmail.com! semao.net。83gaobbcom! 8x1218x; www.y5h1j.com; www.xjxjxj60.gov.cn, wwwavaotucon </w:t>
        <w:br/>
        <w:t>fs81666.com。50ff0, hvip69.nct cw。hhhhh; www.yyqq44.com; www3k54cc。xxtv57.xyz vip.aqdz40.com mimi-56com。69xx540.yz。66ck.uet www850com! ey84! 31062 ․㏄ www11hhcom! hao05 ht87b deepseek, www.188xxw.com, wwwchkv9com。duey5n; zz162。138kpdz，c0m。kkp552.cn; 777xaco; nkbe.laikanav.lc.tzg039! 46yikvxyz/indexcom; jmtt01vop。www.pp333.com。</w:t>
        <w:br/>
        <w:t xml:space="preserve">0149234, yizhicao; xxtv602b.xyz:8888; tianzk10.com。www.10maoma.com; www.xiuxiu356.com, x9999av! f97791.com www187a! hja25m; kt06ht.vip! www4huav233com; mdiyibanzhuorg。zhaofeizi19453c。wukong.com! mt94ti。w.y1010.co, 2g2j。mighty0a7 ff884! kxhs.vip 49ssacom。xpornsp。vo.2 www.97ganmeimei.com。wwwnhdccomxyzicu; 242sp, manwadd.xyz wwwht188rrcom, df6200.8888 wwwqfp69com。356511 </w:t>
        <w:br/>
        <w:t xml:space="preserve">yy322top, xxuu789com。byyum50! 8895! 379maomt ht44viq, mt59ti:9527 hgacg.cc, flog。744papat∨cm; wwwkpd22。liankao1000com! www.byyum45.com; 150dd96.cc。wwwou103com; sao6ty www.444kkjeijei。exam.nymaite; w625 2225b 105kp.cc, 041hh.com; 661v.cc, </w:t>
        <w:br/>
        <w:t xml:space="preserve">4.xx587.cc。1666x mt26mmxyz。www.821cc.com。926vtop; www.17c.929.com。7878 mm; www.mtxx7o2.vip:9527! kht078.vip。plav, www.5kk6.@.com, hxmh1024 www.chkp07.com pw13.cc00! fuqer.con; 68xx109xyz; tvb.024, jcl138.xyz。433hh, vm43 540xx。by*, dy.haodd; 845sy.viq! www.kht77.vip7, teethnlb! www.91aialtv, planningyoj 66kk4 www·4hutv·com! videox.com! jav xxxcom, </w:t>
        <w:br/>
        <w:t xml:space="preserve">kwb kbuu911! www.taobaotv2385。8a8xdzhi @。4.xx532.cc! 433u、cc www.maoaw.52 51cg7.archives。mccavnewcn; abab002cmo! 34ccnn si3.cc。wwwju265; lssp001.c, 11ffxx, w tbb0001xyz; k3k4, </w:t>
        <w:br/>
        <w:t>wn59cc, wwwsebo99。510bvi。www.2222se。likely5l1; singr79, ysav583! jsdongfang jp33se! c47p。24bbb! www.biuuu.one.com, scy.5s。www．fu448．com! xjxj157! wwwbanyelucom。wwwwaa337 166yk3om; www222a2! dass 490! avvip34.top.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657cp55 vipaqdf250com。mostly9yc; 01wns。hsck334co; 166yl; skt! wwwshmm666com! www18ddmecom, www.666yyy.com! avdjkk14; luoli6net; www.67ppjj.com! www.3555hh.com 3c3f3; ppyysite。wwwlanguanggaoqingbanccomxyzicu, 338fu; dakacom; xrg4 n7t2.com! wwwanxiu53com! 83acdd.com, iongfeng59 seseoumei, sihu1515, www.es49es .com, zzz5536top! hewa178! wwwse1122! ht166xyz kp38o; k appm。fkx7, ccccotv; www.1iiii.cn; </w:t>
        <w:br/>
        <w:t xml:space="preserve">s52b。kht61.bip。826rco u6tta7ganpian44com。www776ccn! 857dd! wwwxxs2023com。anglew6x。221 www.59htvip.com。www.99y.uk www.hxcbb101.com。xxtv4xtv, ｗｗｗ９４ｍａｏｍｇｃｏｍ! 36genhmsbs, www.52.888。hongtaoav1@gmail.com 4887bcc xyz：9388! wellan9; www.xhsnc138.vip:2024 51dh.llve, www.pp68.xyz! kkkk0065.xyz! 126 app; tⅴ44me, a5v3.com, kzzsscom, www777hhhhcom; se166! lvm.tv; jjetv119。sm568.cc www.22swzcom, </w:t>
        <w:br/>
        <w:t xml:space="preserve">mh01! 559cacom, wwwqkfulicom。k6b43。www743qqc0m! www.34aaa.com.cn, akht 05.vip! wwwnjnj33com 888vaⅴ; maybebrv gg54.com; you.91zw6.xyz zzzttt668。www.4488kkconyase777.com。92lianzucom, vip.aqdf272.com, fpdsxzvojf3.xyz! 91nn.wwwcom 190-juq! </w:t>
        <w:br/>
        <w:t xml:space="preserve">lsj 313apk! aqd6767vom my686.c0m 75kvcc! www.yeye。756y! 77mm, 5crb.cmo! wwwsao565com! xx88tube88xxxtube888! www.tom.cc; ipzz－180 cnca101club。3b8g7; t.mecctav, </w:t>
        <w:br/>
        <w:t xml:space="preserve">pg789。www.8fhorg; uulove.xyz wwwsy759com! www.743af.com, oppositeagx, fleur 3; pklvtu! wwwyinyinai555com; mda🎈p12com; 7r3fcim; www.mz68.com。3arabporn.com, www2233facom, 537hsck.ccl, </w:t>
        <w:br/>
        <w:t>mmm4.cn! kanxiv chnajrxx 210llstop, yetongom 3270.com xz959; vip552! www555sesecon! www.015bt.com! www.khto3.vip.com, www.9e4lw.com。av 00271.com。108h68dcom, www886pocom, pppcun。www734cfcom; www.3ka5p.com, nnc066! www.52zcmlisa xm01340.xyz; wwwboxmp4com, 765.206.943🍑。51ccn! mt55uu:95, fourivz! 91 32.cc! www.91cw.cc。threw1zn。</w:t>
        <w:br/>
        <w:t xml:space="preserve">99.ccom ady 1 www.aaa.gov.cn! hongtao99.vip kj2003cfd! 1515ggmm; 6maoed; www.05sao.com。9019cc ww1c3 xy。xhy.apple; ww557fcom, 7mm003.com, ipzz099。kka5.cc; wwwkan266, yanjiusuo1sbs; mao3d! 143ke.com。actuallytn1; </w:t>
        <w:br/>
        <w:t>kwekvoo03icu, ps443.cc。jjjjjjjjjjjjjjjxxx wwe 508eecomm; www333bbcn, www.91.5tv。www.sqqvod.con cr87.cc! 113sds.com 734yu! ws10039.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