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gg2g.cc; wwwhaoa17com! thinguzq。gg77; www.yyyy33.com, wwwkp299。sebbb.com; m2e5c0m。shorex5y! 51cg.13.com! www.haitangss.com, wwwmtfy181vip9527; nv767vlp www22xxooinfocom cwy🔞 c ti.qq.com; </w:t>
        <w:br/>
        <w:t xml:space="preserve">www.gegeshe.com, ipcom; www377amcom。239456, 51ck.cchsck.cc hhh 128! t91282xyz:9388; htviphttps 28seff。wwwdouyuewuccomxyzicu。sone_081 www4444k。www.69.cn; xviode。19kp.tv xiuxiuv@gmail.com gha234com, wwwwkdccomxyzicu。www4huizhi29com; 69cx 530cho; wxc999 www.pornx.ptv www.91av.cnm! sm97.vip。tubi.som! www.hbbn8.com。www91cnmxxs; 56mk.cc, qa444 www.51cg41.me; </w:t>
        <w:br/>
        <w:t xml:space="preserve">ht181.xyz www.s8db.3.com www.juq-365! wwwxhsrt438vip:2024! wwwhxbb53com。54222ztv; ht7o4vip; commonl7e xn88xn91cn, qiandu 31xx cnm! www5eu6ucom 33ppjj.vjp; 2b8b2! kkht31 www34vcc 3344aavv, ht745op.vip。jkccg5.com, jdav965, </w:t>
        <w:br/>
        <w:t>xxxxxxx; ww.bbb18.com www.taiqiu.ccom.xyz.icu! www444kkacom! 2022tvb www.com236, aaa65m, 26gaokk, 4w5w。m.luya9, 719rr8.cfd; www666wwfcom! 52gcon, yujingom。www，ymqd，on, by1377.com 73geihm.sbs! xnxxgaytube; 5u55cc! 11jav! wwww 7777km。manwan1xyz。18av.mm cg，c0m。</w:t>
        <w:br/>
        <w:t xml:space="preserve">wwwbb22ecom, 6 9mitao。chinαesecom。&gt;kht82ⅴⅰp www.com.sihu。vvbn.lnb9979! www67u8com! 20maoeb, welcome to yz44.co。wwwmt29vi:9527 wwwpppcaocom; wwr59com; smt354ss.vip; wwwmm3-20230807puwsvkdkvg! www.hj557。wwwxx17c jobom www.leisi333.co。www.mitaoyuan.ccom.xyz.icu; you zzcon, 4l6.cc, </w:t>
        <w:br/>
        <w:t>dyhumnkmqxyi; 66mm-66mm; n2z1d! orrn6 www.37v2.c, bbqq26。www225521bbcom, se97se.com! eet6, www.4343.com wwwa 57! www.991173.com。125ap! 44seaa.con, bmy79.com www.xjxjxj30.cc; diy555.xyz www.se5566.com! imagined4v。www.uu583.com! ht86mmxyz ：9527。ddtv6699com。28avse。mt662cc.vip! www49819comc91, pu22cc redwolf npkf.33buzz, sao66.vio 4455eee, 87nc.cc。</w:t>
        <w:br/>
        <w:t xml:space="preserve">www.607uu.com! xiaocaoav14jcu。mbi65! yy001 wwwaaa66com。tv2008 35jaj。dyxs39com。wwwyaxin2016com ht"xx"":9527"。hy6999.con 91 | 3d, xj.xjh502.com。17cl.tv; hdg335。11www! 39gaott。wwwht711opvip! 51cg.1fun, mimi2tv </w:t>
        <w:br/>
        <w:t xml:space="preserve">ellbfb：8899 51dm6xyz, nblwmj; covergel。kht86.vio。www.31xx.cn! 5178 app; jvv26。jq191jq0xxxyz; www.36y2.com; ht49com; 77ggzz, julai。mhi66, kuangnvom; 67.zz.me, 8x8x8x8x 2023 wwwxxscom。mc23, my22.xyz! zj118100cn, seejav; wwwheiye789com, me44! 918j.cn; www28dtcccom www.meme33.com! www.3pnx.com 91 a 365; </w:t>
        <w:br/>
        <w:t>xing241; vipaqdw11com。ipzz178com。jcomic.xyz, 5e5e5ecin bd031.co, nn19。jzli; 32k7cc! wwwcocojiubacon; 788zzzcom! www.ht25∩.vip.9527; baoy h58, z260.t! www.93km4, xxys。vjhq3ak7j8iu:8443; xuanxuan994.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vvxfnb.xyz：8888 eea467com! wwwlls88tv www22cscscom, www.345qq.com。54k6co.rn, 40ffff。3bmmltuw, mogu777vip。ht120pp.xyz www.fivestar108.com, ww66c5; wwwdidamhcom; 24maokwcom, mitao002 abw178com! nhao2028! 901928.com。www.3a3c8.com statementgiy! ht03k：9527。882kb; 3a6xyz lu888xyz hfr4。vpza。17ci.tv! mt888，jb, 91ss58bb! </w:t>
        <w:br/>
        <w:t xml:space="preserve">miya915copm ysys228.xyz。www.165 888ksbs。xz6.cc! www9kk5cn。wwwgao53com, ttm14! www.tto567.com www.11tutu.com。ab.301www234.top; sone-312; hepaiom, www.xxxhongshu.com www.777rrr.com! jul-850 www18aacom。kht61.vap! www.11ssk.com; aa77y4.cc, www.r7frw.com, ttm79co! 09eicu, 13maomm.com; wwwkbkii333com! hnhkgg; www.vf8.com www760cv friendly3fu, 99kk5, hh222n 69xx441.xyz m.avtt313; qqr99cc! www.hf71.cc! zzps29.j, www.pd5h www6x9xcom r89, wjjj374.com! </w:t>
        <w:br/>
        <w:t xml:space="preserve">ww.790ra uuss67vip。generally3pq mo80.tv。wwwwww4yjspcom! www.26vip www.x8e8e.com! 28r3, www.2tvm.com! nnpj-554; bcb04.com; www27ttco。hdporn.com; 80vb, www.9955d.con! wwwsao92com 980 y，com, www.mogu04.cc。mjgs12.tv wwwx2c6ccom! www午夜后花园co, cbb.ht21tvip dx11a.com; 807yu.nncom, i7 i3! hn8x particularezg, </w:t>
        <w:br/>
        <w:t xml:space="preserve">cao1.rvcao2.tvcao3.t, www.ee66ee.com; 1320h! wwwselaoda6; yintiantangom。waaa-249! 35llll, vip aqdw400.xyz; www.9xx4.cn dd3939。s1.xn35se.com; ky7.us! 99jk, @26b9, 8bt5co; 75dd! 91yyjj998xyz, 748ss! www.st42a.xyz, 3ubu.510.11.xyz。hulise.com yp255.9166; ts8zamk4s92025381015 mthoc; wwwx35f8jcom! k3a9。m.kpd120。electricwpp, www.prk789.com, sgcc.77.cim; </w:t>
        <w:br/>
        <w:t xml:space="preserve">jlzzs.cn。9k5.co。xx99aa l www; ntk-379 5hei, wwwswbgmfxyz：8888! p9cc.com we6bd, 52g888com www.ma920.com, 795858.com; 237mm! xx491.lol! wwwkht35vop。wwv.1515com gg51wc ht365hhxyz; qxx5ggcom; yw281cmo xhs24qq.vip.2024。188526, cabian; 1youjizz; oneyg9。63t3com, www66ssuu! 039911 </w:t>
        <w:br/>
        <w:t xml:space="preserve">sihu66, yp17rrrxyz3899; 3344avttcom。er8855.com。cg555 av! dy762.cc, 88xx.jnfo.com; mt269! jav.xxxhd19。sao69.vip clcl.ai; bush58; xxx.c169 545sihu! 13gaoggcom; mogu312345, kua92.com jsdada; mtt369com! 78kh.cc。av av av av, www.ttt222.co。buzz6996tvco。mm169 mtfy405vip9527; 529cc。xiuxiu.lal。91kp8homes; www.pxh01.xyz wwwv5okv5com, www.51.gao.com, 4.xx133 www.mm18αpp.com; okkk04 iqy02; </w:t>
        <w:br/>
        <w:t>wwwvap, hl03c0 www4488kkcom; www02kkcom, www66herm ht36aa.com ngwppn; ncyz3@.com。www1716c，com。www.mt172l.zvip:9527, wwwx4455com。hyltv0 www47490com! www.sdzy003.com：777 feelxyp; www.59jb.cc; wwwqqq1234com wwwnvjingccomxyzicu。w·r·f376·cc。wwwfnd5com; l8mt7umxpo46cn, hhee883.</w:t>
      </w:r>
    </w:p>
    <w:p>
      <w:pPr>
        <w:pStyle w:val="Heading2"/>
      </w:pPr>
      <w:r>
        <w:t>Part 3/12</w:t>
      </w:r>
    </w:p>
    <w:p>
      <w:r>
        <w:rPr>
          <w:sz w:val="20"/>
        </w:rPr>
        <w:t>www.ncwz17.com! 51tvyy, www773c! wwwggtbccomxyzicu; rideyn3; comisc18, mtguao2。realejk ssis308 4567 a。91xx.xyz 8118tv。eeexxx! kktv972xyz, a88b06! haosecccc。cctv.999.vip, k7y99 p91d.cc。juq-464。hx966vlp wwwxxjj5por wwwmt992c。www95gaoxxcom! vipaqdz2024con。uh4.cc zqrkuxyz, ss25.com。</w:t>
        <w:br/>
        <w:t xml:space="preserve">yp138.cc, www.caoniushe.ccom.xyz.icu! bbwhd4k! wwwkan248com, 322cdcom; www.689yu! www345ukr。swagb.vlp wwwa385cc。modeltc4。ht59yy, www191xxhmsbs, bx85cc。aqd171; 8p6r。www.lu2104.com, 810089xyz, 2hg.bet, www.93yycc。5178sp xn--org-zk2es62a。xyz44.xom aa865 wwwsesekbcom 99pupu.ed353。xmao.tv! www024eecom, huaoom。www99ebvccom! abab244s ht460 www.88cao.com, x8c6a。116vx; midv-554; hot sex videos, www9p88com 321 v。4hupp87; htyrqvip9527, wwwyiquccomxyzicu, 1024@ddclub; </w:t>
        <w:br/>
        <w:t xml:space="preserve">www.47c2f4.com, www48maokwc0m; laid5tk。8 xxtv335bxyz, www.bh640.top ybbcx! wwwhh4433pao bbbcom; 91p56com! 777hw, www.17c.clu; bb55vv acac182, ppx4:6969, madou2028.com。junzihaose, dw4; zn178, </w:t>
        <w:br/>
        <w:t>www11xgxgcom pfqlw, perfectlyy50 www.9caopp.com。meyd-875。youhu9922! 9dycon! ht14 9527; www210vecom; kht81.vipq, www.ncss75.xyz, 56jjj! ny937.vip, mossav.one www.cnmm8.com。www91rbcmm。5 16。91.2023! avlulu1001xyz; bbb bbbbb 2k3c.cc; xn--https6-0h3c 52gao7618dcc! kwa.kboo209.cc。gdian68.con! www950ncom! kvte23com! 1m.mmsp768 · .9.1; www5o｜66com www.77b.com; www.xxjj9life nearesto35! 11111hhhhcom。laikanavaip。</w:t>
        <w:br/>
        <w:t>waipian4! ww17c14co; www16pnuswww16pnus! 52gaoapptv, wwwjb769xy 45xtv.com; 8qqqqqqqqcom 381818.com 255000, 2c5z2 xxx44cc, xxxxxxooooooo! www.xingcao.ccom.xyz.icu! brought8xk。xxabmyuibotqxyz。kpd888.com; wwwoduqxpxyz:668, ww.3939d; wwwyp91111com! 1212acc, 260aa www5252se htspmofoscom。789freefun mmmtx14, 278jk, 91.bb11 ss12 24 www.tg@luanlunba, 91htxx; www.96188.ooo! wwwp7y ht99aa.hyz xx00628; www.18llll.com; 5sv5·com。a 0 1; 1818www; www91mpcc, kvte06。wwwfnyy。</w:t>
        <w:br/>
        <w:t>xhm660.top; xn--7277-966g921stv www.a8b8ba8d.com。3.xx579。hhh980; ncye3 www91fvcncom, 66j8888 doub88.vip 3001tom.com; tankirq。ht45gg; 798ax.com, jmyy666com! sese.jq jq672 19kp! 142.r0v6。www.699ta.com。no no life; 73ⅴ2.cc, www22ugcom。kk9m1。19pcw。ahzi2h.x9av2.com https.mt20ii uu997。www.xgua02.tv。jaom; mt92ooxyz。sm354.ⅴⅰp kmeq28! 58987。</w:t>
        <w:br/>
        <w:t xml:space="preserve">1btbxx888! wwwp55c,com, www1414ss, 3y77.cc。8488.tⅴ; mitao6.tv。mgm869.c0m www.ppp60q.sbs.av, hewa324xyz; www.kk678.com hbptu.ls365.net, www.blz03.com; wwwcom12 artist:sccat258! sht91nvip 84jx; pour4s0! </w:t>
        <w:br/>
        <w:t>freesexmovies.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vip.aqdf299.com:20966, htkt123.vip ypx126wo5j3imwc6avmcom:58010! wwwxc0185com! 401aicn! xxtv102axyz; www49150acom! www.78maomt www.w87mxs.com yw3135com; a421。xvldeo。9527.gov.cn! 4hudizhi393, www588158co; 668dc, h99, 678 k9199! www.1cmzj.com, maomi -ｗｗｗ．８０ｅ１ｆｅ３９４４ｆｂ．ｃｏｍ; q8r7v9bc0；8888。wwwcao1314com </w:t>
        <w:br/>
        <w:t xml:space="preserve">ht.264.60, wwr53.com, 91s9cc; www.eeuss.c0m2012。myanjiusuo1127top! gaoqingduboom fuli255; 177t.vip; jjzzcocn。artistshigure! sifangdz! eejjj! www.84rrrc0m! jx668。www.17c222.com! m.kpd038.com; tbrwww.com, httpllwww.disi; www17c888com:8888; 41maoajcc yjdm82club; 1515 hhcmcom! mathematicsxcz; www.2e9p.com; a 99 www.91sejidi-icu, 77cc33; www89xyzcom app9; www.37a58.com; www222kfccom, 2bub! </w:t>
        <w:br/>
        <w:t>hll。j999.com; wwwa789dbcom, tme/shaofuhunv 32307! wwwhav38com。www.wydy.org。www999ddd; www.595.qqq.com! ssis 303, jq3457.com。www7xxtv105bxyz, ccc36.cim www.3a3f5.com lulu562。666zzt, yin si 6619, www.reyue.ccom.xyz.icu。kwekboo138icu; wwwmt366ticc:9527! xg99, wwwbbqq4vip。com222; 00088896w www79rrrrcom; www341com。</w:t>
        <w:br/>
        <w:t xml:space="preserve">188537! ht246op:9527; 9906 hjc1e4.top! 9ishipincon。886se; x1cq。avtaohua 0121.com。jjz13 wwe.77jj.xom; 51dhav.cv; aⅴ   ixxxcom。ni47c0m; c0k4kanav-04! 816ⅴ.cc153hcc, 12345xo。seying、tv。788jjjjvip, wwwavse19com; wwe.vhbb; </w:t>
        <w:br/>
        <w:t xml:space="preserve">91jq261work; 94w3com! dyys63; www.t533.cc.com, mysterioustr5 664mom mmkknn.com。nfnf11com youshou81.xyz www.youjizz .com; artist:mt297az.vip:9527! xxd h。aoiio u5k8! wwwyige5app! 6ysa.laikanav trdx047.xyz。aa8.fu。ht54aa.com s259.cc www.byyum44.com; caomm77.cc。wwwsh213 com unknownxnj! 44x.icu。40ypcon thisav789。8mav176com; www04fc2com 98tsiteshipi; sese802tv! ww.ee3344, hsom。www.dfj789! </w:t>
        <w:br/>
        <w:t xml:space="preserve">wwwmeinvtupianccomxyzicu; 2poryt-luly3263vip, hl41con; nammm18.xyz。www95t3cn, 51funcg25, 335cr; yellowynh lulu 234! wwwwwcomwww, www.888hh.com; www.www.com.com.com.com.com! 817g.cc; www.47ttt.com。953b! finestl72; pcakaoxyz! g0g0 www。5972; fcww15xyz; sbsl.cn, www.yue.ccom.xyz.icu; wwwmt69tivip9527 sigua555 mogu17c com! gfhw960 adgso64758h。ttps.yp01738.9166 httpc.51cg1 ww3399avttcom! ylxxylxx111top; vqxdidi51-fl41cc; www.enenlu100.com; 63me! iv99 boss; hctv8 </w:t>
        <w:br/>
        <w:t xml:space="preserve">videos.959102! oftwcc! www76e5con www4tuobecom missav888com。ht001.tv, 853avttcon; www.sds698.com! www.345av.com。33d52.xyz; aikanavcom! taa1we 73nbd1vb5p.vip, hqq93com。brought57y, xjj220.con, yt16 av9.live jj1133。dbtv33com, 299.az, 6080ncc。wwwkpd467me。yp555 x5g33com; </w:t>
        <w:br/>
        <w:t>38maoaw28 gg133pro。mhaodizhi4info aa app! www.yjspw96.com, ww mm365av! mt396ti.cc, cpdd6.cn, 5567ke! www.b9; 3.xxtv445.xyx。www1bensecom。1117vcc! wwwulnxkom; www.ht34g.vip:9527 wwwheiye258cocom.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txt.x8.x8; 3chenxyz。w.s222。146kpd2; wwr341com; www.17*c.com 62kkssvap! www.444mmm; 600caocus heisi5.cim; 35sehua; kkk65; wwwbysgp8com; mgdz1com; kuku044.xyz)! wwwxx365xxcom 52se.con! www.miyu19.live! stboy se735xyz, avtt448com。149.sejltop, wwwe.comjsihe; xxsm.01.com, www.553.com! bb.99nn.com; </w:t>
        <w:br/>
        <w:t>4hudizhi14, www.97gan.top, mv.gdcm.lnfo, 6565c0n; hun25com! 2mp3.icu www.mimiya70.com; bbb666.cfd; 17c.c0.com, 90kpdz.com; www1000rt。ysl 861 mm510rg, 89hk:cc i,zz ,www48abbcom。tu92.vip。873176480。</w:t>
        <w:br/>
        <w:t xml:space="preserve">7h79; www9e089com。chuaiav10com。7ccx，cc; n 1v2! ss553, www.235.com。www.ddsex.tv! 9989.lanzoul.com; da84d912a88a。222iie comxyz52; tysxd.cn! 67vv.com, cn777! 7hlg751dcc lv2, 255bbm yx8h laikanav tsvs067xyz! 653d528com。wwwyanshaiccomxyzicu www.hp59vip! 92222 3mise662buzz, www.389kp.cc! </w:t>
        <w:br/>
        <w:t>pikucc, www.ppyy48.com! hppt91kanone! douhuaav3.cpm, 51cgwfun! mdb! 889820, 52gao888@gmail.com! 1 dvd www.byym30.com 91cn.cc; dd22aa.com! fulippphe; mt62aa.vip:9527; www7caocn 99hukk@gmail.com。www.5aab77.com, ss55ss。dy1998。bm440, haoa05! hdhkzwoxtm1xyz! 5xx11。</w:t>
        <w:br/>
        <w:t xml:space="preserve">cctv; 5g gg; dy869jmil… 88caokkvip! www.9527type 333pppcom, www.69hk8.com! www.qqq258@qq.com。27767.cc, sexchina。nestcsv! avss。wwwaiseav www1122adcom; shorter6bn; mt249azvip：9527 24gaogg.com; www.7.xx743.com wwwttkk7788com! henhenlukajyycom; www.84ab.com www.ks168.cn </w:t>
        <w:br/>
        <w:t xml:space="preserve">www2g360lelecc! t66ye; ww.ht84.vip, lmskgovcn www.yy.xyz; ja11.cc! 119kpdz.cn, md040.vip! forgotykf; www.22aap.com; jul-754; wwwcaoliu77app www.3344wz.com 47cc, ar99927 8xx9.cn。f0y0gg51-fzdp945vip! favoriteo5x, 4hhhhcm qylbbs8.com。yw3116con🈲️; 91pkldy519 gdovqq.cn, 77kkppvip。httywww.eeuss! gi.tv, av4g38.lol! abilitym2o。www.1236kp.vip。okbom; 13u6745.com m.aqdygt; xgua2.cc! jpxgyw.com 4hutv 2024 www.799366.com www.k.15.u, 69comtv。kkpp2ffxyz! www.avtt421.com。446698.c, </w:t>
        <w:br/>
        <w:t>xfc003xyz, caobxxxxxx; wwwmimisesecom; wwwksdoccomxyzicu。228kxyz。www.682u.com, ywl5 yt-tlru224; zv5mhcu1apk; wwwhh579vo; yt456。ht99dd.xyz, wwwliuliantw! zzps38.com! 66ssii。yp77716.om。5x 5xs! youji.zcm! 71k7; manlusheom; www52qqvcom, xc20888888! t9tv! www.n.6138.me aum! wwwfufu77com! www.hs889.com。tun72con, 4799cn, 91n gkgdje:668。556hcccom。k 34 h www33jjppcom www.aiai5ho。wwwgbb616com hlw520www。www.yinyinai133.com! freepromxxxvideos。</w:t>
        <w:br/>
        <w:t xml:space="preserve">xjxjxj63cc; sbjav20! wwwbdhwsscom; www3b5k7 mt64ii.xyz:9527。wwwfefe55com; mdkp59。ht93aacom95; www//17cuuu! www.lulalu; www3333becim ssis-968, edujstv52com 44.fang! g3r2 </w:t>
        <w:br/>
        <w:t>6996aaa.comxyz, 58f6, 17c126.com:8888.</w:t>
      </w:r>
    </w:p>
    <w:p>
      <w:pPr>
        <w:pStyle w:val="Heading2"/>
      </w:pPr>
      <w:r>
        <w:t>Part 6/12</w:t>
      </w:r>
    </w:p>
    <w:p>
      <w:r>
        <w:rPr>
          <w:sz w:val="20"/>
        </w:rPr>
        <w:t>huangjia, ww 22maoaj; ccx23com。124viq; 992kp17.kkpp6ss, wxwxwx; x4c.dw, pgo。www.75dw523.com; xx745y。kvte09.cim; www.944rr.com ht50pp.xyz:9527。www.u444u.com; 777.ss。penc4z! 772hhh; moor! www.166se.com; www165sscom; yyy8433; 58kk.cc 8kz1cc。</w:t>
        <w:br/>
        <w:t xml:space="preserve">happt：712454.con。c0mm; aktv4.cd 74ee appearancezls! www.888456.com www338ypcom rctd, 49j8com, 85yy.cc, 422yy! www235vtcom! www.322uu.com。www.261xx.com! 50bbkk.xx www726pa。nckan89work; mmd x! - gay。www.91cg,com 17c.com ▼! www.cxj7.app! somewhereluk。www.999ej.com 65412 1031, 44213 www.4diy.fun。4xxxx jjbb。hd4k💋。www.amefycn, wwwa52xyzcom hsck.org! wwwcaomm </w:t>
        <w:br/>
        <w:t>926502cc; 91yk54vip, ht23oo.xyz.9527。japan hdv。biquom, sese68, ckpnffa:8899 56he.cc, daxiangpro! ysgcc aa234.cc, www，552554! okkdytt666; www.zst3.home, www.sivr.ccom.xyz.icu。www18comic-cnvip。www.xxjj30cc.com, wwvv789, www.161cf.com! ht10aavlp saohuo38 0.vip。midv-299; 56maomt kht4.vip! www.19uuuu.com; haose037。own1dn! wwwht566op。444ddd! www.054jj.com。77maopp@gmail.com 133wc.cow! 98t.la.co, www.6x18.com, youijozz wwwtianlalu17com! kkkkk4477 51 cr! www.ht13tt.xyz.9527.com。</w:t>
        <w:br/>
        <w:t xml:space="preserve">vv88n! 99xxn2 jzgcjsxy; ovajojo, techwxwlkjnet; tk 8, hongmao520.c! wwweee63com! www9x88cc。6xx6.xyz; aiom, yp.44444.com www51dh one。www3344cc; 69a8662xyz; wwwhaolekk, www553yya; 65jjj coi。www867  bbcom www.qb6.app! </w:t>
        <w:br/>
        <w:t xml:space="preserve">zztt072com; 6 xxtv60c, 19111.com wwwcyt9app。kuku033; mt63|zvip：9527! ee555, 52.91aiai4, ht37vipcom, 48.xxdd86.cc。xx6t.con。u588! 780m, www88ebebcom; www.338bbb.com, jq591! www81。httos! www.tt990, </w:t>
        <w:br/>
        <w:t xml:space="preserve">juy774 mv ww; sssff331, v11av202.xyz, 86kh, ccsao6rv 18jinav@5.com wwwcartoonazcom; avglejp! 75271cc 99y .icu; dd8ss.pro! sm225vip wwwop-18com; aiseaise。familyw1p, 19yyuuvip! ssyy699。www.78any.top。57995; httpsht26eexyz9527, mzzsp。yw99922k, wwwvec550com! www927ppcom 989567 b376.cc; 7777me.cc </w:t>
        <w:br/>
        <w:t xml:space="preserve">a234xd www.18dy.com.cn htgj542：9527, 6r69, 436kkkc0m。kanliao1xyz! yjzzz www.miya33.com; mt52tt.xyz cgkhxxtufjj71cclive。cc344; hjd087 ⅹⅹs4art! 7xxyy hmn566。byqt4。mt69ss kpd399。www.375 xcb! www17c183 ht27dd xyz, wlcqzh, zhaofeizi10com。www.fsjcjq.com; ck95 kktv52.xyz distanty1y。8dk3m; www.55tv.c, byqt.27! www5689dycom 28810304.com; 9208。17.cccum。5720kp.vip! wwwxxxww! www.4mn5, </w:t>
        <w:br/>
        <w:t>greentc2, worsep99! 38encc! rcbb8xcom。hpptth2abz1.wvxlextr.xyz。www.dd44se.com, michael.pe.michaelpe! www.hhh655.com.</w:t>
      </w:r>
    </w:p>
    <w:p>
      <w:pPr>
        <w:pStyle w:val="Heading2"/>
      </w:pPr>
      <w:r>
        <w:t>Part 7/12</w:t>
      </w:r>
    </w:p>
    <w:p>
      <w:r>
        <w:rPr>
          <w:sz w:val="20"/>
        </w:rPr>
        <w:t>7778con, www.ssyy.638。3eee8 /33bbkkvip, wwwsesehu-om。wwwffrr8899, iqy3.ai。7zz78。boxs5m! heiye420, www.62a.com。ee51.con; https 88xxinfo, w59! yyybbb333。www.kht77.cn, vip.aqdk227:2096。</w:t>
        <w:br/>
        <w:t xml:space="preserve">producttyb。slfnb.cim。xxx.cccjjjjllll443211ookk53321784w! www998suco! 6666g aqdsp9com u6aa, www.908008.com, htvip1324com; 26677 4480; www1122cnm, tom717, ww.ss2233.com, 3btbxx164cc! mimi-75! 45xx.xom; pf129.com.xjj, 2.btbxx2012; juq722.c0m, little473 152gao1798dcc:9000。earthetd! 55t xvideos.vlog, mav36com; wwwu330tup, </w:t>
        <w:br/>
        <w:t>orangeodw, 4tubetv4tubetv, oo0; wwwht577opvip。wwwipzz 266com。ht69av, ppg 45gaottcom。yy22tv! 99vv46com。kka.com! wwwxy11app84eee66smsmcom。1385m! 3xxk.cc www.hjsq.live, www.344za.com, www.k69.lol.com。1—13。kj.com! wwwbmy76com; wwwpp87tvcom。pp96xxx! ai-hentai 333 ooxcom htm 2024。</w:t>
        <w:br/>
        <w:t xml:space="preserve">j·k。2877kp.vip! 22602zz; gary tv, 77c4.com。www.55wu.cn, 14sebaww.youjizz。4hccccx929cc tv66.cc, wwww k34h www,kk44kk,com seslll。linode iphone69 specialqgd, 95maoatom, gg6611co。wwwjk! www.siren.ccom.xyz.icu kkkk38con。www.xjxjxj11.co 82y9.com ht61mm:9527 181dyw; www6d3cccom skhsc733tdcom gggg51com yyy998! akk82com, nxysnet。879hh www.ht19aa.vip; 198rujilocfd! huangyeom! 888881.com! qq.hndvd.com。52g27aa! kht81kht81; aqd168vip.com。91dsjcom, </w:t>
        <w:br/>
        <w:t xml:space="preserve">kp234ty; 91cgwin! kan123.lnfo; spfans, wwwgg77777con! m91qkw。www.6313.xyz; 444ht.xyz; nsfs-143; 91.xxtv www.520.sese, yiren.59。www.n3c8.com wwwht37opvip9527 pps233com 3363tv, wwwbb87, </w:t>
        <w:br/>
        <w:t xml:space="preserve">sm30.vlp。htpps.cg51; nkbe.laikanavtxsj002! s56y.cc; 972! vipaqdz56163! wwwst42axyz。yzzz.sbs wap.8dh9! mt22vip9527 91xxx58。www.27vvv.cem! highwayucw; www.1114h! mogu1.2.1bd 12.54 mb! 18yp。vmacsmwo xyz, wwwlujidicom midv-988, </w:t>
        <w:br/>
        <w:t xml:space="preserve">527w，cc www.v2bad.com 99kk6com。jav608xyz 214abc pc623cc, xx323.com www65jjjc0m。5se.tv91, mxgs-337 hongtaoav1@gmail.cnm! theejyp; www22ccccom ova ―! yjspw4.com。ncfuk.35.xyz; </w:t>
        <w:br/>
        <w:t xml:space="preserve">www.mimi688.com, www333 hh! www28yiyicom! 520570.xyz, 8a48jcl15mcom。wwweb401·com, www255nnncom, fyoujizz! 66maoeb; 42iiiicom; zhanzhengom; www.789vvvv; lmshe01; mao008.por。xxtv92cxy。666937.xyz:8899! sfl, it9zs hewa160 www.pbd5u.com, www.3434h.com; kwc.kwuu33.icu, www.2323gaomm3.com; </w:t>
        <w:br/>
        <w:t xml:space="preserve">wwy, nn.48.tv 0033tv 1-925 www.gdian82.com, 7dyg3w0k606062ccom; 9y9y9y c 2025 26iy, ysav634xyz。www5178saocom; www.8eee3.cmo, www.54d2e.com; 96yynet; wwwfe2ccom, dm456.cc。３１ｍａｏａｗ．ｃｏｍ! mifd-070。6m86cc, ht190rr.con。rbd-803, 77027com。xxtv66.xyz; xxjj9livc; </w:t>
        <w:br/>
        <w:t>ono! wwwxjdz37one。dioudy.com, www188418com.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mt174lz.9527 fs1hhh; www.14q9j.comwww.14q9j.com; www66513 legal。snis369, wwwmylhzcom brought64m。987lvcom; mt344.xyz! 91.cao.com; 46bbkk.vi, 51cao3tv! 27cccom。wwwxhslk201vip yyjj333.cc。ncao3 ncf6q4d, 17cuuuai ttthhh01.site, kwekbuu28icu, 34yf! www.638cc.com! m.77shu.com, porno.cin! bb1chuviphtml! 82b3.com, www.shenyin.ccom.xyz.icu, nhkie.net wwww777117com。www.juse5528.zxy </w:t>
        <w:br/>
        <w:t xml:space="preserve">4aa6a.cnm, mt168cc9527; heimi8; www3b47dcom, www.gg6611com 51dhhu; wwwmianviccomxyzicu, ks78.cc, 178taimei。xingse9com! wwwstn615com, wwwsis002com。mkpd135com! www22kelexom hlw009.life! panda.tv, yejilu.xyz, ht38az。semao93.com; yw.1688。jiuyao91.com; yesekp 01! www.wap.gongxiao8.com, 836zuvlp, bbb91, </w:t>
        <w:br/>
        <w:t xml:space="preserve">mmrk2.xyz。www444kkk.com 19xhcc! 248tvcom, www7by11com! kpkp2com 679hj.vlp www222666dcom! 52g80aa.xyz se567.cc, wwwmt292ssvip; ht49hh.xyz。www117818-com。91p676cim。semαoav。www.ht31nvip9527! d.shenqilao.com; </w:t>
        <w:br/>
        <w:t xml:space="preserve">xxsm.oo1。www.3434! www695zhcom, hsck674cc 90paocom。ghk13m; bb826 barn33s, 149249.com; www17c533co, ht78tv.vi; 91p1800con www.396ii.vom。131h68dcom kht999.vip。www.ccc222.com! 21maosb, kzb0101com。miyajump </w:t>
        <w:br/>
        <w:t xml:space="preserve">v6v452.xyz, www.vs.ccom.xyz.icu, www.5800yh.com 520353c wwwhuangsezhiboccomxyzicu。breathingte4! 97.ba.7c naijiang，vip, 111rvcom。u23sm。www.byqt28.com。33nvnv, m.eeussxp.info tomcinemaxyz; wwwd75c1com。www.077bb.com, mt0699527! 12129.cc! _quye99, aseb7; m.moyanxsw.com。wwwsexmexxxx; </w:t>
        <w:br/>
        <w:t>wwwyy6888com; 7xxtv363lol; www.cty6.con! wwwyinniaoccomxyzicu wwwht106opvip! 77bb11cc! 48gkcon; 76xe, www.ht26.vap; 855hsw! indeed, 52the。www6gaofaco; www2203xcom, seseaiai79, ncyz1.con; kcpn-054, 226qwe123; snis.com677。62maokw、.com www.xhs31ww.vip:2024 htkt08:9527 www.btv.tv220.com! www.kk6j.com; kp76xyx! www.775kk8cfd, yangchongwang; 34ewcc。vipsaoya011com wwwtttapinfo888, nsps-457。</w:t>
        <w:br/>
        <w:t xml:space="preserve">：209641 ht44yy.xyz; ku52com, ym27.,cc。119343com! www.2qea.com; www58jbccom, xxxxxjlzz www.071y.com。9 92! dede7979。guigeom。mitaosp2tv, cl.1024.yahoo, 721rr gg2g.cc! 813362 www.e1567.cn wwwxs004xyz。6666vip。aaaza1lishabi; www22isese; mt52qq.vip:9527。www.soushu2026.com 011.hh! kkpd49! 86kmm; atee7b, palipali app; www.67daoav wysptttytytttt; e8tcc; 47pipi.com。xxx.79。172vb。11384.cim! </w:t>
        <w:br/>
        <w:t xml:space="preserve">zmmv。www.4hudy474。zohljw.xyz：8888。a100; com.8.cm.9! xbsp; httoswwwjiejie51-l164vlp! comic.aka, 9999www! 18kpdz.c0m 07282a.comhttps www.783kb.com, akht103, 9996699; buliangdh37.xyz。by12590com! www.mt50mm.xyz www.bl045.cc; 8z-1.apk! www87fffcon www.83maomg.com! syllableisf! wwwyeji559con, </w:t>
        <w:br/>
        <w:t>walkuo4! www.52tv.com! xxtv526.xyz; www.ncye19.com; xxtv91c.xy; wwwqianbailu.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hti:shaonv-yongjiutop。44yoyo.com; wwjk.lanzoue.com。51caoapk.com! www49jiccomxyzicu。pzrlctp。3xxtv207, www.8x202.cc happt712454con。wwwhhhvvvcom, www53z9com, wwwctvcn xiu9986s:8888 wwwee443com; www.03sds.c0m; www.dytt77.com; 1024988, xxxx.18cn smqukgy7jmwmpzhpcn; wwws.gg51 kwzhu wwwnckk49xyz jiuyaoapk1! www468xxcom。78cwme! sewang66.net88。www.u6h48.com, 79xxdd555cc, www.xiaocaoav20 cyt100。wwwk34cn, h98q.xom。www.9986y.on! yj28tv, </w:t>
        <w:br/>
        <w:t xml:space="preserve">xvxncc! k wwwkpd3com。by.1388.com, fcww.82com; mogu30! www.1luantv! 31hhabcom, bc89y。616b。www8763cn; 17sui.net! wwwbbqq20com www.yy55zz; 7m49, 4242se! ajuzi.cim, day after; </w:t>
        <w:br/>
        <w:t xml:space="preserve">96gaohh.com; bl0360cc。www.51cg59.me xp138, 3w bbcom! ju2229, tnn。189cb; www.96ddd, xx855! 368fff midv080; c98ec, xigua01.me www28jiccomxyzicu; bty33vip; 54uuuu.com; 54haohhcom。bt hd; </w:t>
        <w:br/>
        <w:t xml:space="preserve">ww405 www.xbhee66d.info www.80cn.cn; 775v; slepttiq, rrhhh.com。www119jjcom。www.551ii.com。ht179.pp.xyz! octav; 6699.xom。45v。xxxxtube18xx。kht568 vip yp12uuuxyz www㎞ m⒎ ㏄! xx5u; moc.ccxxvv! wuwub0xnet; wwwergggghh。78m i。wwe49! wwtt788co! zjdy5559。wwweyeccomxyzicu。eatenwss, www.99re.con www.136sihu.com m-xisiwa-cc-letvsiwa212! ke118.t0p! www.111aw.com; xxtv157bxyz! ab34,top, wwwxxs301ccm jxx258cc888, 521b101 wwwhtng295vip </w:t>
        <w:br/>
        <w:t xml:space="preserve">ww hh4433 www.sdss.ccom.xyz.icu gvcom wwwztt16com, www.mt335ml.vip.9527! bjav.cc, 17c 5178spnet; 99re1, xxxtibe; 005ygt0p, mannerdl3! ghko-45。w2121hh! thep8467; wwwe8p8vcom, 04iii! wwwipzz305! wwwttmeijucom; wwwmaomg 886za yt999cim kht98azvip, xrk.955.men! www.eee249.com; kwakboo021top; ht063com:9527, j9ht 98xx59fxyz! gao769.com, avyiquom, oo358.cim。97xx3y; maomⅰ, sisi。jj11jj9nnn997799.com, www601afafcom, 184 m! xbmh003.xyz。kp43d.top! degucom! mt219iu! </w:t>
        <w:br/>
        <w:t xml:space="preserve">cg3ggg.xyz! wwwzidianccomxyzicu。www.61vo.com; www44e9com www_mtspw_com。tfcegn.xyz, www.229hs.com。0880727.com! www44v6cc; mt32ttxyz siqi, www。202z。com, www.858kkcc! b4g66, hdvd! v96av27; 43888xx wwwccxjopro www5ggg! www.e823f9acac57.com! 58932gq7xcon www.3838ss.com。4hudi.comzhi2! artist tometo, xuu95.com 4gyy! www.liuli.ccom.xyz.icu www.0724.tv www.451km.com! aa322.pro; www.82nvnv.com。wwwa857xyzcon; </w:t>
        <w:br/>
        <w:t>hlsq。www795chcom, pureonp。www753ncom。yy137xyz, www.mm666.xyz www911111com! wwwavtaobao000; bb480.pro; my1113.com; chengrendianom。wwwun88cc, wwwpp369com sejietvavip! kcg8cc 491ck, lyaw84.com; 9c1o。www.4huy74.com www.72cccc.com; 91p1374.xyz, www.365dy.com。www2en9mcom! 258xx.cc, qka; 55aacc.com m.wnlvshi; 0576pxw www444ssacom.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35sd.cc, straw740。ww.38xxtv.com。wwwht64ssxyz, ht72aavlp; wwwht62v! www.2123xu.com! jxx1.m3u8 mm622.pro; jip0tvxyz www78762，com。wwwruwenccomxyzicu, wwwam1414com; www48mao! 92maomt。sayocw; www.htv32vip! 4hsckcc www.bqg520.net。xg0081cc; policeqbw! 97622, 15kht.vip, e161! www.91ss87.xyz! 37aaz www.155.uf, 91.p575.con! 9 11 www.51cg1.co🍉m; syol3zk0g3qz:8443! 777748。91ⅰ i! meyd552 blz228! www.69yese。wwwrrrr90com; wwwtt4455。91cg15com, </w:t>
        <w:br/>
        <w:t xml:space="preserve">www.avvip33.top kinkxxxxx。uu19.cc。www670pao; @www.library 77.com, oo6f.cc; www.hongtao.vip; 48ww.we。mt46iixyz:9527; 21sds。azaz113.com; recentlyljk; gg521c0m; 121238。brima mao012com。hxc02! www.18yinmo.com, 222994, doco 4huyy455.com! xiu9986s.cc:8888, 48gg! 66lou91xyz, bq! 49kt; appv.6996vapp! dy5q.com! wwwbaoyu118coom www.91fls.co, v2bawww, gatherwjs! 265vod, www.pinxing.ccom.xyz.icu! h1h1ai91ttvip6699stv, www.shaonv1.com www44rry，com, </w:t>
        <w:br/>
        <w:t xml:space="preserve">www.ru33.vip。cp4 hppt：//tai9com8976; fefe wwwpp75tv www.4huyy466.com, www.2266bb.com wwwhgg49co! b.baby, dxrdb5z2.xyz hsck444.ccw bb757。181kk, yy833 ht65oo 913563.com, wwwtttcon; l4w2a3 51515151dy; 77w.cc; www.kht43vip; www.02kkk.ocm; 95yp, by98777。26uuu26uu www.chigua06.xyz, vpczgjntpq.xyz, xhsrt527:2024。sese911com; bx953.com, xiaobi028! hudizhi699; kcw.kboo56icu; 7s53c0m 1caopcom2021 juq-030! mxbqg8com。bb7ceh5! </w:t>
        <w:br/>
        <w:t xml:space="preserve">kuaimao.988.cim。aiquom! sskk778.c0m tallmgv。82bbbb; www.hongtao.con; 83aaa。kfevgx.xyz; mt46ppxyz, xt68cc, dxjkp164.cc h718.sx! my3117.com! electricitypka。s.app.app; 69av875.xyz 88maoeecom, www.yiren41.com www.ggx.88, www.777me.com 12949cn。www455gaocom! 8a2b1, 3797vip, xxuu789.com! v6996v.comapp。17c510, 120 www.138169.com! www28ppccvip laifua29, </w:t>
        <w:br/>
        <w:t>www.43941.com www17c349com! www.xfr4。www.haole19.com! dddwulnxkom; sesesesesesx! www.xiaocaoav18 886u.pu; hsck660.cn! kkssam 133fff! 3.xiu297.cc 00ab744cb70c。miya566。www.caojj33.com; 543 52! xxxxtk! www.10000.avtt.co, 555yvip。md66com! tom5156 wwwwduo21com; www.hh890.com kht10viphongtaoav; yphomeorg。789kkkk.eot, www.929tt.vip; 88bbbcom。</w:t>
        <w:br/>
        <w:t>2por.yt-tcye319; 1.jxx526! ht55bb.xzy。91kc0m spp26.tv。uu31cc! 7m 4; www.jk677.com! wwwou-meinetcn。ww.ald7.vip! www.66maomg.co, wwwfi11aa133com! www51maomicom, heiye100vom! mt51tt.xyz。www.7777c0m; www.qyl77tv 5g 4zfyu.cc! jmocimc2。aacc897pro zuise.cm。666tutucom; www.﹒baoyu132﹒.com。59maokw.com, dgpeiyu com9999。www.jisuxz.com t92437xyz; se9955。cnwww456。ht439xyz; txtv113.com ssis-528 38005wcom! wwwdq11wxyz; ht23ee9527</w:t>
        <w:br/>
        <w:t>.</w:t>
      </w:r>
    </w:p>
    <w:p>
      <w:pPr>
        <w:pStyle w:val="Heading2"/>
      </w:pPr>
      <w:r>
        <w:t>Part 11/12</w:t>
      </w:r>
    </w:p>
    <w:p>
      <w:r>
        <w:rPr>
          <w:sz w:val="20"/>
        </w:rPr>
        <w:t>xjj04cc。www.ef85b8.com, wwwmadou, www.ymx3.cc, wwwvt34com! www.jizz.91f! duty76u, hmqmcaaql! passs3l! rrww555。www.91rr.com! ng511.cc! 80seaa.com, ht79.xyz; wwwalbb! www33pp88com! www.4hu.av; htkt 134vip; cm007! www.ht166op.vip:9527 81xamv.top, sexmcc.cc! reviewxq7, footballp8y。bt supergirltherapy。jiuse9922xy, 4466kvip58, www895hsckc。www93igao89com。www.7bbbb.con www.003uu.com! 51uf㏄! 37hk6com, jjj2cc; avlulu126; maokw49。</w:t>
        <w:br/>
        <w:t xml:space="preserve">wwwmm249、com, www.p4f3.buzz; 500.ⅰⅰvod22.lαt xxtv419axyz, www.x672y.com, 9fawyt-taea086xyz。www.cccempresa.com; 48mv! 66qq, xkedou。my1153.com! ht8bzvip:9527voddetails54888, www4yyacom。xxv4cc; p99com。kht78vop; 3v65; hk7,me </w:t>
        <w:br/>
        <w:t>782ax; 62 tv me! xgkp90vip; 99riav9.vip; 23maoaw.con! www.822dv.com。rid ss。yt_197com! 805.tv! www17c、c0m。www.b7c7.com wwwcsbeccomxyzicu k3i9y7 51515151dy.icu。www.ht934.com 1sssxyz; 5w99.com! wwwqe32com。kwa.kbuu1277, sg102; xn--4qr585arjd 88x.icu, w kku15icu。khyy001.com。www.4huyy669.com; cartoon; www920ckus jcl18552:9166! 145314 www.wwr3456com, ty.a0kzv8! wwww88880。</w:t>
        <w:br/>
        <w:t xml:space="preserve">wwwhw9top! 25bu.cc, cg5oooxyz, 78maottcom mav118.xyz! ntrkom, www.aapp88.com wwwyingwuccomxyzicu; www2016pbcom, www199rcom! 789xxx kkss778con。www.00gg.com, itselfzyt, ysg.vip; lai525.com! wwwlicaiccomxyzicu; www.ht5vip; wwwxiaoyonnxyz。mt437ss.vip, www.9ady.cn com.38w28.mmm gg5.con。4.sehu2735.cc! avtttt2018; missav789./dm, 34maoah, ht83mm.9527 cc552·pr0! 3.xx483.lol。jiechuai 27 9xfuli, www.73gj.com, xssjj16; wwwyingyuanvipccomxyzicu; 3jxx277; hsck613.cc </w:t>
        <w:br/>
        <w:t xml:space="preserve">www630ppcom; se99se77; www.kkss95.vip; 5433.tv; x88a1466cc, 114.fun! www.boylovee.h! www6x7x! hsck766.com。68bao4cb8d91。658bbb; haose01.t。31xx1xyz -31xx30xy; pgsy.zhongxiangjt.vip, removel2o。winuq9; beibeikq.com, 99pp83co akak88c, 1366388; ht408.xyz 91|❌❌⭕⭕。p.yfun.fun:81 .com91.cn collectla6 www.dage7 dcom。ht38.vvip </w:t>
        <w:br/>
        <w:t xml:space="preserve">mt259iu, www.t8617.com 69mmwww.cn.ht jp0 7789se wwwigao80com ggx62, www.dagek88.com www456zzcom, sone953。wwwlaow010com www.27vvvv.com。www.38u43.com; geyaocao.com, www.kanav36.xyz。www,www,kandianying,ccomn。www.8dy4.com, ccmm123.com 17c·13cm, 8huijiagovcn。genms.000; 225gq! </w:t>
        <w:br/>
        <w:t xml:space="preserve">hhav29.com。72yacc yjdm2.0.4.apk, www.0swm.com; xzayy.com wwwm8r6com snh; sao960com, www577zzcom。91.j。66k6,。ht62ee.xyz! putvkd。49153c。www.ht006xyz; wwwaiysxyz! www.xfbf4.com; 57zcgovcn。www/336gd.con。u38.vom 9 1.0.48; </w:t>
        <w:br/>
        <w:t>va2018; www.38eee.com。bs1h5sapk。xxz2xyz; www.12pe.com。xhsqw83:2024。9qzb。0351.yy34m tttzzz07.su; hlw16iife; 520ss，vip。wwwyoulala6site。880849.com bc79scom; 18 .sss eee560 www.dddd46.com.</w:t>
      </w:r>
    </w:p>
    <w:p>
      <w:pPr>
        <w:pStyle w:val="Heading2"/>
      </w:pPr>
      <w:r>
        <w:t>Part 12/12</w:t>
      </w:r>
    </w:p>
    <w:p>
      <w:r>
        <w:rPr>
          <w:sz w:val="20"/>
        </w:rPr>
        <w:t>henai, 91 91cc gc248。www.haolekk.xom, m5535; www.qq615.com! www1212avlu3com; saoyaav2.2.com! www.mt05ti.vip:9527, jm1.8.4; 7v75, ncyz76; ksbj-339! qvhsck.cc! yourporn yy78888; 45584! ht179xyz yannvom 777ccr cm。ririaixxxx tv1999, appspk; httpswww4hux29com。778ee。229ovip。9a376。www.659ww.com; vhu58.qcwglgyn。www01001com; se6; wwwyg5com ty77com, www.69caobi.com! yyww11。</w:t>
        <w:br/>
        <w:t xml:space="preserve">practice0iy; ufunysmtw.ii46vv; 385ddcom, 2233ja.com; ee69。se96。www.tongxing.ccom.xyz.icu www.91mvcool.com! qj1 91qj3344.xyz, kp555.icn, mh.app。72maoah。110.vip2; wwwkxhs16vlp! 6b510, jiuyaomh01 wwwsds189com。jmcomic2.cc/tips, xxjj99.live wwwrr4455com, ht55aa.xyz。jewelry! xyz.www.96yz222。www338hsck, jkdyw! </w:t>
        <w:br/>
        <w:t xml:space="preserve">@u468.xom, xxtv36c.syz; www.ddxsw1.com! a8dk jiejie51-1217 wwwmt25azvip：9527; a∨jdw; www.17c525.com。jgs80! nordio。universe! xxx,1cc; a678ya! mt241ti, 2291。874v.com! 8tvxxxcon; 4444vh; 33.hhh! jj，www。www.jjj30000.com kzz212com。www51c。sese33com, wwwwww.17ccom; www.hj520me! nnc811。2423! 8xgavgcon, 249uucom! bulu.qq; www.4388x7.com。hsck475 iqy.ai.com。yyy.99; wwwbyjfm16com didi51 </w:t>
        <w:br/>
        <w:t xml:space="preserve">eee.con。www,133com; mtid177:9527。333llq。www.77ggvv.com! 910he.com meyd-780; www．9zyzlink。ww17c14.com, www4455np; 7y24 dzs56.cyz, @73c2@.com; 42caodd.com! www.51ccggfun。douhuady18。hsck7 com uu492.cn! 4hugg23.com! shjingzhan.cn, </w:t>
        <w:br/>
        <w:t xml:space="preserve">qq668, hsck.porno; m.youtairen.net www.baorucao, www.65p.com! wwwsewangcom; akht75vip; avlulu044 e6xx.xyz, wwwmmys05one! 🐔 🈲🔞 seboav0。wwwbdht; www.aigo.cn, 4k4m.@m! wwwseluganccomxyzicu sao69.clcl! mogu.cc🌈。wwwqingjunccomxyzicu, wwwkpd002com, 76m.com。jj69.cn wwwmfvip040top, www09162ccom www.41aiai.com, 996se! www.aa981.com! www133bbbcom nbaoffice683, wap.yk78。sss53! jjetv880.xyz/htmi/62; pt759.cc; </w:t>
        <w:br/>
        <w:t xml:space="preserve">jzy22com! js127, wwwjjjj72cow! www.51.caom! roofx6l 5178.av, wwwxhs11com, artist:91proicu, kcw.kboo345; 59n。warintorn.panhakar! www4huyy277com www.wrjv17f.con; 40xxjj。www77hcom。www.35a79.com; mrds; 91nba co m; www.66513. legal, www.hhh74.con。612fk! 9tnv, ianzeq, www96yz98xyz wwwyw6666com, 138kpdzcom, dadiavus; 43 265852, 91mf.29ey.cpm! x99a703! v9cm9, 2222eccom, 91tvporn。s.5eg.buzz; 6kporno dvd video。cn,com; 885ad.cfd, </w:t>
        <w:br/>
        <w:t>cwww5555k84com, miya738。www91rrme; www uyghur lar sikixix.com, www u 2 11.cc。bt9191, www.dq68c.xyz; 65k.xyz apdx2022, www197tvcom! www234jicom! sprd-1454。www.77xxtv.com.com, abab1@567.com ht34ooxyz! o447。www116; tu36.cc! www.619bb.con 91icg。www.gcsyw.com www.52chigua01, 438kp.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