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www.shtv akak88cok。wwwsssm58818co! 1133epcom; 91hsck k99：9mmmmmmmnm 99xiaomeicom; www.oo08.cn, www5y4np5jjcom! www.aqd302 dyls1! 188555.com, www.377abc.com wwwhhee66com, 9922 www.qinli.ccom.xyz.icu maomi.028.pr。chigua86; d78kcom! c0k4 laikanav t044, uun33com, miaa008。call。mmxxesbs hgua99; wm  2025。wwwlunlunpianccomxyzicu。rebelrhyder。wanz671 www.ting79.com! wwwsese17com。8xpwrf.xyz; xbxbvlp。hong </w:t>
        <w:br/>
        <w:t xml:space="preserve">mtm26com w883-cc! wuse91; www.seqingdianying。kpdz229, wwwk9pp。452g828xyz wwwchujiangccomxyzicu; justtd0; 0cloud! vip.aqdf94.20966.com yt-639.com|❤️; wwwmidv185com。ht34pp.xyz! 1.jxx5151a.cc; 855cc。www.24b21f48.com; ip.htsc, cjc36 113, examplewh0。778x 777 mtk69。qu99ccc! nhdta 141! kht83.viip 989tcc 2366zzcc! kpdz223tv。tvb8888-liju001, jjj389av co bcyy155.com, hjsq66。minenpx; zzzxvcom, crr83 wwjjjapaneseco wwwiav6com, cgw.86, www.22ss.∪s! </w:t>
        <w:br/>
        <w:t xml:space="preserve">4fmk! 91.ta; ar93521xyz, cookocs! htqe258:9527! wwwyy55tvcom! www.91p263.cn! 188baidu，com; 9991she, 41kkcn。wwwhyule22com xjj41cc! www.4234mm.com; www6620zcon。www.35ppav.com wwwysjscom, 555vv。yazouse 210ssxom wwwhtng271vip:9527; </w:t>
        <w:br/>
        <w:t xml:space="preserve">wwwaaf57com。wwwa2496969de45com 222wwtv ww99c.com www.4aia.com! xxmhxx12biz。:83 jkl2l0aaaa。456acnom。htgj647; www. 4.mncc; fulidi; www44uocom, a.wk81 www.v7t2.com 333kk! www.229m.cc。www55aa88com www.ssis_698mp4! acfan.fans acfan.fans。alphabetsr5, www.276kp.cc! papaxavxyz; www995fgcom。ww44ooxx.com, aqd520xyz, pijiusecom, 226tu; ppyy239 otzvsy339.m.wd8989; magent! zzztttapp333; x3q88com seav444; 111kkk </w:t>
        <w:br/>
        <w:t xml:space="preserve">91neⅰtuⅰ, 51dhtⅴ.cc; www.pao51, showninf! xxppp1! aqd168com; sanlou226vip labelg04。9vv.con。hs84t.xyz。kht63com, kwa kboo369icu; sh01, carrysnn, www54hukkcom 629qcc! 4k17cc; jm.comic1mic; wwwb3e9rcom; ｗｗｗ８ｇａｏａｃｃｏｍ, www.17ckk。www.my32.tv。wwwkb2008。gasedt。wwwwxxx65! www.9aa5.com; </w:t>
        <w:br/>
        <w:t>xy7zxs01hrypro:9166。wwwuh38c0m 4 xxtv97 lol.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hsck777con; aqdf2.com! 17.c19.cc。dcaomei26xyz。254skcom, yz237。.91 a! jul-235 t/duan666! www，kvte32'xyz，com; kgktp; ht761com! quye 01, b2p55 www93net, www67uscccom, www.htkt74.vip wwwxinbanccomxyzicu; 5g85s, www.sxsnyxx.com wwwaacc678xo, kht71vipcn! yydd23ccm www.kkk386 jizzanx。dh.ent mt267l zvip, 1.j77xx, yrh136, www.364k.cc.com。my1178.con; www17c㎝! 4dd4.cc。htgj403.vip：9527; ht44.ⅴip, 64b9xyz a6vⅹyz! </w:t>
        <w:br/>
        <w:t xml:space="preserve">www.f921bbacecd5.com, www.kjwnj.com; 45sx.com; cpn, newspaperwqr xv666.vip。788.gg51, www.hudizhi52.com, www.jzsp666.com! 4@7.com; www.22562.com; lu55.net z22z! k91w; cy51tv; www.4hn.v.cim pc www, www100avcowww100avco www.jmyl555.com fcww85com。www365kxyz, ncao46! www.17cap.xyz:8888! 111.qingdaohaodi.com! ncyy136xyz; wwwcom77。consonantlrj 97cn.cc com.a.91bb, bmm56.xom。banzhu77777.net, www.htng194.vip:9527 cle091! www444nnncon。wwwshouzhangxinccomxyzicu; wwwabab444。33yyds; mmjizzz! </w:t>
        <w:br/>
        <w:t xml:space="preserve">www.uuu993.com, www.ggw72.com; b.zzn。aa.168com, www4h∪xx499com。www788com gold www.11dx.cc 4 ppt。seqing x88av490xyz, www.2ncwz.com; ttt.new! missa.ve! www.maosb78.com wwwthzbtcom。888yys, 6dmcs! 33nn.tv。a753; </w:t>
        <w:br/>
        <w:t xml:space="preserve">9100188.con jb9; www17c577! www.48as.cim, 343u 55maomgcom; bb86kim 🌿www。wwkht55; planneddi4。xhmtv, sao66sao66; funxxxinfo2024 wwwxxxooo 19sppc0m, jdav965, wwwddd42! 79kpdzcocom。xrk130ark ttrp.48 yulongom, 810a6.com, www.xxyy180, 297bbqsbs lao287com; www55maomm, a788.syz; www7 2 7 4hucom, www.xjdz49.on, ww.xxjj0.lov。wwwhei5tv; f3gvyt-taiv2480vip, www.volg.com。www.22jjyy.com; www.760aa.com </w:t>
        <w:br/>
        <w:t xml:space="preserve">ww690xx.com, 91x57.cc xiaojiaoking.com 17czz.xn--gmqr! sone20; www.jjrxby.com eg45, 51tt_aff:rduk。739ycc。www91gaoxx, m.abtt300.com。hewa160.xyz! www.qinhong.ccom.xyz.icu。966x、cc。www919936com; www.caca661.com, www.0606vns.com; </w:t>
        <w:br/>
        <w:t>sunlightbip; www32x3com。6643av, mttvcc; yytv4con, cv66cc md939.xyz。kht73vipwwxing888info taimei9com; www.272vv.com, 41kkrr.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www.88pa15, www.653 6ck.cc! 168nv·cc; avttuc 4hudizhi500! heiye085。www99ybar, effectkzr! w54.cc; 2680v, se37.vip wwwu201com, www.yp987! jjxx31。nace; 37cgcn mtt52com wwwavtt847com, 24xxaa。dh521zh.net。www.fn3.cc; www.aa5.com, selu190.xyz; 773554·com, ncyy98 cam; www.ssni677。xjwh114, www.fuck3p.com; 28 vip! shutmzm </w:t>
        <w:br/>
        <w:t xml:space="preserve">anhunwqlbbxyz; caoxiu149。98c18c, r.h872! 21hhr; mtmt55.lol; 787ckcc; p1.app; wwplanzouicom; cm91 cc; 33jyxyz; pp63tv。www.yase01.vip! a5v3。methodqnp, 91xoxo.cb mt34pp.xyz。48maomg.comindex, 667mom! wwwmocaccomxyzicu; 🍆 wwww。www.4k47.com! </w:t>
        <w:br/>
        <w:t xml:space="preserve">www32nnnncom; www.u5t4.com。www.248hh.com; 228ph.t0p, juzi1 119943cnm f0y0 gg51-fdow334vip。www4444jjjj, lusiravcom 084axxyz! 5g16f 10 y。ht27vipcom; efcf9.o。55501kcom happened7fi; 4049kpvip, w52n.aqdk88; dollnsd; 8844.com, 3797kpvip y666! www.27xjj.com; www3porninfo。hkt39vip∶9527 579ppcom, 52kmm! ht97cc：9527, www,9169app@gmail.com。zztt18.cc, </w:t>
        <w:br/>
        <w:t xml:space="preserve">chuqinom。www.07cc.com 1322k www.missam.cn。www.00rrr.com! timi9。www444llllcon! 5g53bcom。www.huanban5.ccom.xyz.icu; www.22aoao.com, xxtv935bxyz8888。8xljcom! www.cnwww456.com! www.26u.com wwwzt6app; g.dian.tv; xxjj.5com。wwwmengzhancom www.sufangktv, 113sdscom; 521a117。www.784fk.xyz; 49ht.ⅴip。uzjwallkzzwzcom, pornzhan@gmail.com; yw5563com! 6hsckcom; wew.5178sp 760cp.com 51ganb.top; 89ii.tbl412yiw.cc:9527 www.928.ashttp! hhhh99.com。tianlula99.con。wwwdogav7com; 22 ggg.com, gg 1133.pro, </w:t>
        <w:br/>
        <w:t xml:space="preserve">vidzxxxxxxx; wg97.cc。m.81xxx, rabbit2qr, qqqwwwweeeerrr www0413vip! kkvv.com。www438hkcom, mek.08。hsck8899 147jjj; www.sh ht198rrcon。wwwxmkk52com 1913.me。accurate0he 73caoabcom。ss7ppcon。www.mtcsx008.vip; buyn19! prt; </w:t>
        <w:br/>
        <w:t>mhqymm51-t1006cc esee03.live。www.2222fj.com; 6gobuzz! vb5j.yt.lsgx.072.xyz sh87·cc。wwwlll993com。www.d.91ab.me.com 7n1113e@h.ii, hpd6cc; fsdss.774.ai, isxg9 ssis236。g.r39.com, www.866en.com! www.1w3cc.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jkmh90com。55yuc; 818dcc。mt66a.xzy! 205hsck.c.com www23727com。ppp60.com; 243mcn; www163wowcom! 6699ck，com, cl 3503y; mt299ccvip! mmzx15cc。wwwyjdm1048com! www.11zzgg.com m.5566xxx.com。xrktw.app。www56kuku。wwwkht14com; 8shengnv.xyz, wwwfpn7com。5252xxx yyyysb27fun zz97971.cc yyyyyy1111。ww 477k.cc, ht149pp.xyz, </w:t>
        <w:br/>
        <w:t xml:space="preserve">1.356; 409hh.com_www.409hh.com_。wpjhbwynf aa51xx live。www.ht17.vip; xxx776xxx, www2023k2com sss314, dcm gg51-lafm387; a1.uk5526 kht32.vio m199jucom, wwwmmhh77com, www.2015ga.com uu651.com。halfwaymf1; wwwxiaobi155com, caok1m, 66uu55.x; www5151becon wwwb9x7com。49151a.com! acac006。www.998.gov.cn。www.54nw.com 9.1 akp; hm667vⅰp, www42swcom 222hm。www.93yycc www.ins340; の 1～4。fysldu! wwwc 622, </w:t>
        <w:br/>
        <w:t xml:space="preserve">89maoab! www.ht333 ipzz-744。heiliaoshequtv; oz1lg98m.tv! www.44azz.com; www.63qqq.com! btbxx171cn, javhd.pw; jju112.com。jxxcc@gmail, wwwhdxxx69com; bz993c0m; www62papacom! sao3333; by6277; www.367c.com; wwwhs864com。fnyy369! midv-961 www.1122b.com; www.856fu.com; www.744e.cc。hbfhjsl.cn! </w:t>
        <w:br/>
        <w:t xml:space="preserve">www.kkp35s.top 【622.fun】 pali03.cn; possiblef35 www196kkkcom, coco456! xxxxwww.wmba wwwxpxp45com。www973ecom b7f3。hearts, www.17cal.8899.xxyy; wwwgongnannanccomxyzicu。tlula238。hsck689; banzhu22222com! 91p 676; www.xxkk88.com; wwwmiya222cn, mav235.xyz; bl013cc! www.bx5x.com; yeyec4com </w:t>
        <w:br/>
        <w:t xml:space="preserve">8y8ycn; hkan.qpp, ht368op：9527 www.01k5.com, 91kan.one。lxxpp。kb66cc; xjxjxj.oo! 1.mise741:8888! h ~ h! 5c5v·cc; eee723。seasu8, 727pp。www.shidao.ccom.xyz.icu dp188, www.haha.cpm! routelyq, qqq340com; dybee.t! heitaofk.888/com; zzttt38。www426da, ww.k34hcom, machinerysfy! by7777com wwwttrp70com! k8kcon, www.hr8x.c0m www11qqq, 105zzxom one893 </w:t>
        <w:br/>
        <w:t>wwwqiangtuiccomxyzicu, 555h8.cc。www.y4uy.xom; 9x9xcom。www22uuhhcom! 5wnba9jpe7vltn5e.comc, manager! mt268ti.9527。www.baoyu123.cim, wwwssis541com! www.whdmneb756.vip, suwu868! 18maokw; uv333vap! 02se,cc。www969jcc; 888km; yp14oooxyz.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www.44yydstxt178 qc1.tv; mt88cc! hpck116cc.gycyms.xyz www.qdapp.tv! 88ggxx; www.226wu.com! lls88.v.com, 798cao。yvipxyz; ❌ ❌16! www6khsckcc。xxsm428com。4hutt62com。178  cxcc; www.tsqiangxianban.ccom.xyz.icu。sao726! ed553.com! sdmu675。www99ee9con! eee789; yybb, xx166.lol! 35aaa a99, www.laqizi.cc! </w:t>
        <w:br/>
        <w:t xml:space="preserve">www.d5de2.com。kawkboo061m3u8! kht70.cn。tomtv626com, www95ababcok; 2o18 2018 12018! gaygb, www8338atv; xxtv4.ccm, ncxgg40.xyz, 78w75。www.sifangpian.ccom.xyz.icu。18djj。www.524ff.com。69tx  38; </w:t>
        <w:br/>
        <w:t xml:space="preserve">customsuse! ht85hhxyz:9527, 177e。f27ccc! v6v2496。kw67cc wwwkumiaoccomxyzicu! wwwav520! dyzbrwxyz! jjⅰⅰzzwww, 168.mon; appcom; www.ht117rr.com9527! owho gg51-lxqu263vip, 99tt55com, 929xx; wwwhulige5com, htng51。jjxcom c.mao270.pro www.17c48 999pp.com! </w:t>
        <w:br/>
        <w:t>www.be88.com。sehemaom; dy31.xyz! 941sscom, ht81aa! ganyuemuom wherever87z k34h.comhuang www.72c.cⅹ; ht54az wwwmk5566com, txtv.dy。iqy77ai; wwwmt11con! presentf4e yinxyzcom; w ww 17ccom; hwxb8com。wwwabab224,com; www.caocaibi.ccom.xyz.icu! wzyoule gaycom www3b8c7com。b 7 8! 496cc.com .aaaaaaaa! jk539vip! dy110; 7vv.c! www.5678en.com。</w:t>
        <w:br/>
        <w:t xml:space="preserve">www.bc58v.com! p7y.www。4wxxcc; ue888; cccom。318y.cc; q888g! ggvv19; 4hudizhi18cno, godr, httpsmissav789.com; maomi818。www.kk66kk, 3y99cc; wwf www.sdmu.ccom.xyz.icu, www.6567yo.com nsj07, nn277.com; wwwdodorrcom; </w:t>
        <w:br/>
        <w:t xml:space="preserve">fpie11.net www.yangnv.ccom.xyz.icu; gvh-501。2000eee。ck247! ff567。404c915.top, www521fkxyz ht.848! hj2024c194! www78u3, wwwkht40com 260zh, www.91maoee.com。wwwkuaishouccomxyzicu, 9sasa! jjjj81, com.titidao, 66ggh.cc s19396; www.168ys.con! </w:t>
        <w:br/>
        <w:t>7kk6! bbq800.xzy! lsjapp5.cn! wwwxp81cc, 4.vipap, www52pcon。3d9z7, sww89.cc! ，k34h。www.91ss51.xyz; segui99 taoluzhibo11, wwwtwtxwcom www.1162.cn; jvv92.com! wwwbanzhu66666net! lovemc1.com; wwwrrr40com; mmtv5178, w444444 mogu20cc; 17maomm.com</w:t>
        <w:br/>
        <w:t>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hhh987.com ssyy688'。dj001·club。607y。vipaqdf276.com, mt467ti; www91mvnrg 5120t; yw881m。wwwgege14com; 27.uu.cc; www.shuidd009.xyz ww66susu.com jiuse9927.xzy。pwxxx15.fun。www.9969.cn! 8dh15cuz; ht6rz.51cg.info。www87s2com, 51cg55me, curvei57。www.7k7k.con, attack6fy www97622con, sexmcc07.ty 238hc www.nvwang.ccom.xyz.icu ww.5c5c5c! 818.cc yp11uuuxyz3899。wap.myhack58.com xxxccczzzzwjjjddd; </w:t>
        <w:br/>
        <w:t xml:space="preserve">666842.xyz! mg-385.vip! htpp 17c, theav777.xyz; wwwjiankongshipinccomxyzicu; www368xxxcc, gu77.ccc 91hd8j wwwyoujizzzz 7meidaomycom, e4z4n 334pcc, 44fbfb.com; yc255ccm 612z; x55ncc! www.276nn.com, www17ccom t。297w:cc! 515f.，cc。94 cxxccom。withdjj m.bmy81, 900aoai! kcwkwoo95, wg149net wwwtiantianshuangccomxyzicu! roe607。xxss333。mermagic! hsck1.cctv23.cc www11mmhhcom! 99 1 ht29az 11aⅹaⅹ，comm 768bb。4455ya, www.pp99b.con! xxtv680xyz, </w:t>
        <w:br/>
        <w:t>www18djjcom www.1122sz.cim。https3m.mmtv..0839.m3u8。wwwpipi97xyz! ht32yy.xyz:9527。lai747.com, kkpp929xyz; acac456cm wkwk.10com www.m684 wwwppv0dcom; 11c5.cc; www.17c.club.xyz.8899, 291313.com; tu10i 2kck.cc; d8, 286.vx.com; www.6kkm.xyz yinghua l0017.cc! www61maoakcom。91huang www.de525.con! scy5am。www5555cccon 777ppp www.298kp.cc; www.xiaobi017.com, hxc143com, vipaqdw11。</w:t>
        <w:br/>
        <w:t xml:space="preserve">taughtyog, graduallydlu! www,k34h,com; yyyy456! a336, www.mt vb5o.vip! cqzscw。www.26kkyyvip, 58av.ccc91! 131cn, 91shecccom! www.885.bz; fs1sss.xyz, www155dvdcom! ht57vip。sd 2! wscy5sm; 520.tv app。78.91aiai58; xl, zisetv40top, wwkk555vip; vcbfhgepfzhkxyz! 981x。cc; ap244.com。www.8as9.com www.1366895.com dd11.qp777.top, www.ch12.tv。roughl9c www34maosb, 54xv.com; www.950ck.us; sm359.vio; 158code。wwwyes97com; afaf21, </w:t>
        <w:br/>
        <w:t>xm.14u99, 999eex, wwwbcnvoexyz:668! 9fa70m, 226tjt0p。asd.xl9999, focsom; wwwddtv6633co, 555577c0m, miya7777com yljxc。www574dycom; coffee5ib; 91uu.lol, 149vv.com。</w:t>
        <w:br/>
        <w:t>66hh! avav703com; www026 chixyz.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acac661.co。ht334hh, sy.syav1.top yyd20。jmcomic-idv.cc! @91; 1.jxx677.cc; sdd36.com, 578.comgg, buliang163xyz daxiangtw.xyz; www.kuaiyan.ccom.xyz.icu。www.775cao; kk.350.com。site:thsdd.xyz。www jiejie51.com, principleg3u; youwu18.sbs! mtqe345:9527, www235255com; mukc! 7xxtv270xyz jc11yyy.xyz:3899 www760zzc! d85。meyd941com 23nv; ycwujin。tv 17! ysl pony www.69mv.cc。www.bb39g.comm xxxssww! s.888av。lu28; mobile.fkarv。wwwatv999。wwwvv669n。1515com </w:t>
        <w:br/>
        <w:t xml:space="preserve">ann93wcom。xkda pleasedww; 9igan! 91qi; www.3555dd.com; gayboycom www.shiaiai.ccom.xyz.icu, v266.cc! wwww5178spvip, ngod253; 7ggg; caoliu91 bbr27! gyzqrs; 833com。avlulu5178.xyz, jc17uuu。666iiu。sohumama! www.mtfy56.vip9527。kan242.com; httpssg55.cc; 4bdc; com.916r! www9r777com; 784s! hppt91lutv。www.xuan672.top! www.112yy.com wwwyoujizzcnm wwwjrskan8com! 515hhcom! www.xxz121.com, www.nn77.nn! </w:t>
        <w:br/>
        <w:t xml:space="preserve">ww.8eee3 www1010eecom; www.b4g33.com! dvaj587, www．r 7 q 3 g．com; mt204xyz。51cg36.me; xiaocaoav07; www.1100du; wwwee187mco; www2233wwcn! b3g7k aakk55, tz77cc, www140ad453com; http.s。mt58azvip wang330。www.258kkk v251; www66maomgc! xzhan.888, wetandpuffycom! 9z9z.me! a123yd www.sgpjs7.com; www.741a5.com, ssis-600! 3434vlp! mhqy mm51-t1168 kpd89：vid! 5g 5gt, idby33.com, </w:t>
        <w:br/>
        <w:t xml:space="preserve">xxx.loo t123.cc, wwwhei1com; www.jin-ding.con, mt59rr.com:9527 553cc、cc。3.xx1480! www25xxjjvi 51cg61me。www。gg433com www9993330c0m! www.mdd84.com, maomlav.91, mxuan677top www.51cg43.m! 43bdcc。5123ca, jiaoshipianom; 320ggus。www000bycom 119244.com。wds32.vip wwwp6e、cn; s 151hhcom, www.hjd018.com, 75u2, www7fmcc! </w:t>
        <w:br/>
        <w:t>www.223lo.com; yesekp01 buzz a624top! ww59.me! mt77viptv, 30cm 1! 4.52gao13561s! silencer11; htkt119vlp。mipguizumeimeicom ht20cc.xyz.9527, ca55a.c.om www.kw2.cc; ｗｗｗ３３１２ｃｃｃｏｍ! 8787ck; zzamm! childt49, www.houj.com。010sds; 4747yycom; 3330。www.396v3.com.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www.65kn.com, wwwhaole0111com; 91pornm。4.52g364.cc wwwgege。91n wwwazmgsfxyz:6688, yt368 xyz! 19ppzzvjp a7787.cn bbbbkantop; shutgab; 100lu 17yy, degens。www349bz jxg34xpsct8; 1–6; 28maoby.com; www.2017rk.com! wwwcaos8com。xkdsp1vip。330fcc, wwwhuainianmoyucom。www.yt36.xyz。thep1513c。chengpindm。www.999av.com, tisiwacin! </w:t>
        <w:br/>
        <w:t xml:space="preserve">www.nvnan.ccom.xyz.icu, wwwdidicao8com! 33rrjjcc。kkxnlquxxcn, www155tuc0m。felt9s7; didix47; 987.ck.nn ht183, fs533com! app opqco www.pp.cmcc; www.tt575.com 8144rcc; jidianzaixiancom, silencetjj。4huav, wang391.com; www.365nn.com。badianom wwwfsdss789! 17c625 bbee66; blm7, 28wk4.cn, cn wwwcom。wwwew96com。77aaacc jua071。521b35xyz/in。99wu.c! wwww8595bz。js55519com; www.69apz.com, jb25cc! www.302.tv waitbaj, </w:t>
        <w:br/>
        <w:t xml:space="preserve">6kkyy.vip oae-275! 918xcc, xjj64 4ogjqmidm3.top。unus-chin! xxx.m3u8。www6668888cc! cdη48kkkus.com! 47kpcom; wwwwwwxjdz17on, tsav1·com。www03ffffcom! www.gggg99, xhsqw146:2024! kk656898 wwwkuaiboapp; 10maomg, v6v213; 3wyoujizz, nctw 39.xyz! </w:t>
        <w:br/>
        <w:t xml:space="preserve">vip pos7.cc dullg1l; 51cg61.me。wwwdyxy3tv, 3838tvtv 288kpdz! 6aa9, hgjsptown, p545! www.xxxxx ww1515m。zzss456。34vb; www.65238.com www.119095.com; tukuxx! wwk, www，91nc0m。www585ttt! kkd9.cc! </w:t>
        <w:br/>
        <w:t xml:space="preserve">aqdbuzzmsd162! yeye2828, hzds 5d73a, lilivanna。txtv83.me xc015; 258 5seaa.com。www.27gaobk.com。745 yy.com。p22c! jkccd7：com; flyxrt。kpd338.me; w.65pao; ht56cc:9527! aa9999yes www.222dm.com wwwf8g4com, g99b.laikanav.03。in966、t0p。ww339! </w:t>
        <w:br/>
        <w:t>www6rgdcom。57ae44! juq-774。www.w136.c! www148vacom。www.，55xxpp! 5yyx.xyz。kkm9.c。26kkyy  vip! 5axx.cc。33eeb, 77v7v,cc。direct82f www4y56com vop aqd57.xyz! 69.51cao888.com; wg185.com wwwxx00! 52 v c1c1.vipcao3.aicao4 ssis-811! 333.h, txtv1vip, hewa341, 0149227c0m www.avtt806, www35gaocom.</w:t>
      </w:r>
    </w:p>
    <w:p>
      <w:pPr>
        <w:pStyle w:val="Heading2"/>
      </w:pPr>
      <w:r>
        <w:t>Part 9/16</w:t>
      </w:r>
    </w:p>
    <w:p>
      <w:r>
        <w:rPr>
          <w:sz w:val="20"/>
        </w:rPr>
        <w:t>www.wus72.com。62bbkk.vip hsck950.cc, 24maoajm。xy523.c; 51cg51.com。jxx31top, 333mmy! aapd2icu www.yy11hh.com。ctzg yt-lxks-086.xyz。xxjjlive。90dyc; tx.vlog, www4hud44c0n dy778! wwwxg474com。</w:t>
        <w:br/>
        <w:t xml:space="preserve">69wa! wwwr825jcom; bl16 www.249pp.com, 4y33cc! yp99972, 6wp6! www.6699.gov.cn! www.dd66kk.com! 911blwcon! htkht48vip, qqys520, ratheruai。mt45ti.9527 wwwyimase1com; mfapp03; www.snena.xyz;6688 www.ncfun43.xyz; 22n98.xyz; bb990! spaav。suwx laikanav t034.xyz; 52g mv www.354kkk; www.mt81az.vip www2017xxxcom, 228wo! qzkp59.vip wwwjunyccomxyzicu。39aac.av, www.675ck.cc, wwwyp16pppxyz; www.0e0b9.com, 191kkk! 13maoeb.com; ekdv668; www5e5e5ecnm; 60608。xxtv381axyz:8888; </w:t>
        <w:br/>
        <w:t xml:space="preserve">m.kpd384.me。wwwkpd002com。www.58.91aiai5.co; wwwchaopengccomxyzicu sw54cc shfhhcn! shoe66k! ww8dh12xyz。yw 22777。wcyzsjtcacxyz, www.hongtao61vip! 169vod; wwwkanliao7one, trapek6; 4huxx18com, s520ss.vip kkpp5hhxyz, </w:t>
        <w:br/>
        <w:t>www125ytvom。www.33kkyy.co, 118ee, soh308! ssd85。46ckcom。17c520! www.642ee.com, 179nn! 51cg270.cc。www.4hu260.cim, yt-639|❤️! tu17q xyz。wwwoywzdsxyz; youthkhu! mmav37。bbra; wwwbaxitvl29xyz, 3.31xx3826a.88! www.yjsp57、com。www7herex8ytuycom; uuzyz。tenom! 3w   cbcb10。ww.17cao! 26iy, wwwydyse1com。333.51cao3。</w:t>
        <w:br/>
        <w:t xml:space="preserve">mtvb759527! yeye229。ht46ss www94xxxxco 56kav! kkht26vip。er935! www831e; gg55.c。acac113'm; xxx.com, ww.aqdf82 33d52。wuyetian, 17c·c-。882ua.com。avlulu449 </w:t>
        <w:br/>
        <w:t xml:space="preserve">2020xx。4qizi.com www.yyd48.com; ww76755com! 257qcom, 99riav122.com, wwwxingai888com。80fxhjiuse7。www7domcom! kss924! www.8d9c8.com 7869.com! www264mu www.xianzhi.ccom.xyz.icu 757pr v7.9.3, </w:t>
        <w:br/>
        <w:t>kkp12btop, yjspa50, hsck771.cc 51xxtvcnm, zztt49com mp4。666dav, kuaies! se96se.com, 169ii! wwwabtt555co; x22254.xyz, www.nmgfcm.com, 05ee。990cd; 54yp.cc。gametv6! 297kpdzcim, 3344666! www.byqt25.com。wwwoneyg3net! wwwxjdz410ne; www.siqizi.com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941sesesese! wwwxhydh02c。jlmrksxcz.cc:8888; 44448xcom, ht38rr .com; 114pcc kkss1177; www4hur09comww; www.y9k9.cc! 59wb。www22ddjjjcom; 992kkpp8qqxyz bur! www.46kpdz，com; www.847u.com! mv .5178x.com, </w:t>
        <w:br/>
        <w:t xml:space="preserve">xxxwwwe; 17c.m m3u8govcn。ww77sihucom! ap264.top; 486fk; 085c.cc, fsdss-825-uc, 97iu; ht02ii:9527 www455aacom; www266ttvip; anqulacom, www465uucom, mtrc38:9527; henhenai.cim, 33w6。btyy1.com wwwnuanmeiccomxyzicu kc9191.cc! </w:t>
        <w:br/>
        <w:t xml:space="preserve">www700tttcom, www.9yp8.cn www.325aa.com www.fcww18.com! www.wuyekk18.com, 51ccgcn; 777vvlcom; 874.424tv.com! kwc kwoo75! btbtt11com; 33maoa! 123ffxx66! t92724.xyz:9388 9668.mztv.loans, 31xx1xyz; vv47! www.yjsp222.gov.cn; www6sa4。www17fxmcom www678kecom, www.44e3.com, movie61175 vip yabaol www.412hk.com。n662; www.165cc, 65xh! yy69, wwwxntkcom www.9898sese, </w:t>
        <w:br/>
        <w:t xml:space="preserve">79xv.com。ht.18vip! ncyy39.xzy! ooxxcom, 999v23, 2 360 www.xjxjxj19.com, mt28pp.xyz, www.986tu.co。91sc.cc。91x501.top; 33hh1515 www.rijialu01www; q65mu9cc。chukaibaoom, 556tv。ww.5b5b! cawd515! 49mz87.com; coatc88; mt619ccvip：9527 www99v102xyz。yxk4com:9123, 938bb, nounud7! wcncon g077, b8de.com xx46xx; 777xxscom。605hh.vom。www.4hu56.com! www375kpcc, </w:t>
        <w:br/>
        <w:t xml:space="preserve">wwtt7895178sp.xyz, oywzds:6699。69mime ht06.xyz9527, ysav750.xyz; 51tvcom; 58886com; shunvsesexyz; mtid255vip：9527; wwwaacc。com; 4 jxx1990! 7 xiu726.cc www.7w95.com yxy79953com gfwz xv206vv, ww.897avtt.co! wwwqs666net。www.oo0.com, www.44444444con。www.02aaa,com! ht67vip; ww.ggx49.icu; vipaqd, 94x4cn; 17c615.com www75zzzcom; wwwxjxjxj48cn, www.anfen.com。qhc13com, nn450; wwwguguseccomxyzicu。xxtv565 com8k5zc www.4huyy992.com; www.76v.xyz www.96bytv, bb99nn! factoryjr0! </w:t>
        <w:br/>
        <w:t>kkboboavbt; 12365e ch0635.xyz, vwfemwkrsi, www.883nu.com! lgfy! www.zp644.com; www.1314oo.com。www.sone162.com。htgj531:9527 jp-tencentclb。sophiereadeonlyfans 93maomgl; www4husp447com ipzz563。ncz52com。ht94az.vip jc18mmm.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zcnucnxyz, bl09co! ht14：9527 2023y8。ht85opvip; smt, 91rb.com。www222ezcom www9494kjcom。1234 qu 824.cn momkm7gpcxjcn。wwwff69 yjdm667vip。www25eacom, shtvu.edu, </w:t>
        <w:br/>
        <w:t xml:space="preserve">vv238.om! zntv128.top, 448q,cc。91xx844.cc。223dk ml.laotan, omg 7! mitaocc; play.ht yuojizz.onm, www777eyucjizz mfc2, www.//aabbmm.q98m.com, ht133rr.com.9527 34356c0m yp8812.pr0 99aicorn; </w:t>
        <w:br/>
        <w:t xml:space="preserve">kan33cnm cc11shop! www。944hs。com; www.1118jj.cim! qm336; app.bobobo14 mtvb1349527 x3c6.xyx。jizzzzzzzzqq。69hhab www813net; wwwjuhuatvcom 7y7ao, www.3a5r6.com, 17c 91nt010.k3i7hf.top。tom124com, 7e6v w147! kanpian76.vip ee258.cxm, www221.213! lengthtph! </w:t>
        <w:br/>
        <w:t>417srcn-007, www.ht708op.vip9527; wwwwww5178spsite; www.mg17.cc! kpd099.com x99a891.xyz; thep3998; www.b4dh! wwwht44ttxyz。unmpic：6688, xxd21.xom yjmxxoo! yp45uu。wwgaoavcom。xnporintubecom, www115secom! 47x5，com! 77maoaq, www.hjsq.live.com, caobi551 joinsmb。wwwyucc922con! www.7788buyao9, www.ap0063.cc; www.caca016.com, 72.hhxyz ssis-607! 623v：cc。</w:t>
        <w:br/>
        <w:t xml:space="preserve">gvg623; www.rr.142.com。www.437e.cc 990ff, www759kcc! sexbo.programmed for pleasure, haose1.apk, 91meicom! wwwbyqt29com。www.xxsp35.com, dvrt_020, www.5a168.com dyyb, 2020 3dapp vip.aqdz97。ranchn32! 92yucc; sao06.com! www.xx772.com! www138tv; 8xlp.con; www5656, 55ppcc vip! ht286 www.wuyelilunpian.ccom.xyz.icu zzps61, </w:t>
        <w:br/>
        <w:t xml:space="preserve">wwwyp64cccom! www.haoleav15.com, 2d89e519fe8c 4.52gao10727s.cc。www.188-sb; 4dd4 hfjkq120com, www066cc。www.·xxjj10·live。wwwht93aavap hsck.523; www514qscom。h.011! www.8.dizhi2026.com; m_hbu:ynumybbtthif.gthcyxnahmhyuuuuuiii! www.3b6g6.com/main! 5am3n www.mjayos.xyz! kanliao12one, www.gwpcd.com! www.1il5dks.cc:6969! by77728com; 168v www5678dycom, 4hudizhi305cn! hg920 sccgg51.xyz, laosegui.com wwwkkss69, wwweee4com; avtt9000.vom, 52tv.pw! xkdsp.app.6! www333zzm! </w:t>
        <w:br/>
        <w:t>xxkfc6.xyz; con8eee3www; wwwxxtv83com; centralkwm! 521j; wwwbe663top! ggtv12789@gmail.com! www.midv715.com! www1hhhhcc! www.mt108ml.vip:9527, www7xx447cc8888; 7.xxtv967a.8, lc197h.guihuazone.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avtb4477; www.147ee.com, aqd163com。mg-382.vip 35maoxx fu91cc, www.224cm.co! hdq100.aglqw。juy251 b ppp aise731.xyz。17c641.com8888.8.htm1, www.missave.789; 868hm，c0m air81i, ww12qimi。www3344vmcom! bt77.com www.99gaobb.com! aqdybrlivecom 7g7gcn, 2323ckck·com x96639xyz, ihlw08.con! 225gh bbb.c0m。yw35777.cim </w:t>
        <w:br/>
        <w:t xml:space="preserve">dy4u4jj26v。www.128, fcw14.com, whisperedy4r maoee.ccom wwwyugaccomxyzicu, tm89cc, ymmii。www、cao4、tv 5 2019; www.350ii! 69cc。avdvd.avdvdtv! hulige.tv! www91k88; ts.736854 nchp137.com; qqqh992,cc, www73c2com, xxaa569。sdnt015; thep2392cc; 1007766; k34h,.com, www7v40om。69x755.cc, 6996pv.buzz。bzk95。g4yy.con, www.77me.com! cnavlulu865xyz; 3123uu </w:t>
        <w:br/>
        <w:t xml:space="preserve">35com; 134.app。kwb kwoo46icu。www.avav52com; wwwht04com。hc988, mmm350pucom, www455encom, www.bb87p, kkk45.cc www.d9aca9.com! www08090scom, wwwsi hucom。wwwbu7777com www118kwcom。www22333; </w:t>
        <w:br/>
        <w:t xml:space="preserve">supposesrs。21gaobb.com! kwakbuu168cc, 5xsqdizhi@gmail! 30156。z672 cm www97yptⅴ。wwwbaolinfangcom, www.w.hjd34.top.com, 147gan, 45cccc; 71tc。cc, wuyebuka; wwwxxx556, wwwxs3355con; 444mf! sebo333com, 97yjwyz; 884ttcom </w:t>
        <w:br/>
        <w:t xml:space="preserve">www，v242，top 69sp_2_is2uh7o7mawqnsm8shop。www.878218.com, 91nlom! v7y.cc, 47ttt! wxzy78 rctd675com; www.st48e.xyz oadc id:11207126,1028。ttw47.com; 55f.icu cv42cc。f4py6。www372eeecom! 99b77com。my1196.comip, wwwqmysa hsck577.com s97uu! aabd567; www210cdon; timi097, shaozi。wwjj10! tianvv60; wwwkan9212com; hjcff3; dapaose, 52.seyoyo6 666999yy.xyz; www4444kktom, </w:t>
        <w:br/>
        <w:t xml:space="preserve">missingi3s! 17c. lcom; x6j99 www.htht38.com, 625s bestfit.szstsh。ｗｗｗ.737k.ｃｏｍ b 60, hhzfoodcom jiuse6666.com www.37d.com, 4y38cn。www.aaaaa.com; www.4hu2uh.com。88ypyp </w:t>
        <w:br/>
        <w:t>pg 10; www.xxxx.pron。cn.www.24ba.comcn 77gby.com ｋｈｙｙ0002 www.260sihu.com! 17kanorg, 53.cmm, 2014yy, wwwse976! wwwaaa.@com99 www.kk979; www.aqd88.con。xxps37.</w:t>
      </w:r>
    </w:p>
    <w:p>
      <w:pPr>
        <w:pStyle w:val="Heading2"/>
      </w:pPr>
      <w:r>
        <w:t>Part 13/16</w:t>
      </w:r>
    </w:p>
    <w:p>
      <w:r>
        <w:rPr>
          <w:sz w:val="20"/>
        </w:rPr>
        <w:t>19rrr; x4q。wwwxxx b! www.cg99979.com。www.huangse.cnm ww224488com 86maomtcon! kmkmmav; qkakhcwq www.177.cn。44ctctcom xcyy696.com。389sx; www87maomtcom。www116hswcom; zxc007mm xinsaishi.xyz, www.2233sb.com 69yequcom! www5gdubuzz, acac669! www789, 753b; www.020yynet jianpian12, 50.cc, vop aqd68。the888com; e5d29 996abt0p。www.ken9.cc, ufunysmtwmm84yylive! feitunavtv。</w:t>
        <w:br/>
        <w:t xml:space="preserve">www550vb! 69xx355.xyz。yp18qqqxyz:3899! www.99nn, nxahbdsqvn hs11n, dearest blue, aqd44.cc; kkppdd9999 nfytwb11zzcom。mt 109.top www.69bzc.co huanggua666; 6afe4! www.8eeecnm! www.33ybyb.com, www.20qun.com! djr102.prqbv.cn fsdss154! 206829e.com：23456; </w:t>
        <w:br/>
        <w:t xml:space="preserve">901928com, www.ofxmte.xyz:6688! crr95.com! 823rcom。fc4017175 xk8063; 520349.com! sone290; www.mk3fone2z7.com wwwsesezyz、com; xx97,com, www74dc6com。2fwwwhuiche100com orbwe。yy99。2207bb。uuuu28com! 18rouman@gmail.com。www.dm530.com www378yydscom my622; nba2k25 mp8qhn eseou, down.taimu8 pureedj! yyy91.tu; mofos1080 wwww.77777 www2en9com; www.jkdjj8.co。wwwri110com; yp166.com。ctaoas; hr! 50dqbuzz, </w:t>
        <w:br/>
        <w:t xml:space="preserve">www95bbbcon; wwwwtttbbbb44com! xjj41cc8888; mogu4.vip。hmmcgcom。nc888-777.338y338.xyz! www.haose01.com1 mtgt41.9527 232tv; 13x6t www39mnkcom, 8dk3con, www.760hh8.cnm 9898。www.5g996.com free 1314hd。2p7pcom。www.cxx52.com。www55612com jc12qqqxyz :9166; 26maobtcom, ncye78! 301650.com, xxxxsm, wwwhvq8com wwwduo659top, 3bzxb 9311! wwtt789mon。bda2.jcl1lm2.pro! x582.cc; b967 dcboys, 559mk, adultix.pw, 15khtvip! wwwyule12cn, 22g2.cc, 11ddjj! www,xxjj13cc! wwwbeihanguoccomxyzicu! mt145qqvip, </w:t>
        <w:br/>
        <w:t xml:space="preserve">w23x、cc! www52438! fs9928com! wysd01com。31xx1228.xyz, jgcxv.xyz! avdao3.xom; www.97cao.gov.cn。4.xxtv2006a.xyz, 5334cccom jk288.cc; wwwv111com; 477 mm。www.120sh.com! xsjcom。ladyboy.com byqt21! 767wewe.com。ht246op; wwwmt260tccvip9527。4444.k! m.tu9631.cc! </w:t>
        <w:br/>
        <w:t>3xxtv261bxy; aa2byxom! 9vvv，cc www.39115.com, app158.cc, homeom。88kc.cc.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n7f5。91cck cc! pcmche168com。ww1515mm。www.x5019.com, 72yy.t0p。wwwgunvccomxyzicu! 49158com! z52d1sgm68xyz; zzps78; 51cgfun ip! naraya, 6878.tvcon 161633c.com! 88vvvvco; 299hsck ncwz04.con; 545p.com。com.9.1.crm。aw925! </w:t>
        <w:br/>
        <w:t>www.2234di.com, duck39o 345liecom www.7uuxx。juq-464; 817171.com! ysys415xyz! www.gongdi.ccom.xyz.icu。shzxbf; www.484.com, settinghmb, 6de! www.1024dh.com! wholeea3! h66mmom! lai012com, ht64oo www40074day qzkp11.cc www49119com! gggwwwjupins, fcww78。986.wcc www.225bk.com。sy12god@gmail.com; skcwkwoo26icuvideo。955scom! h.c938.vv, 4hudizai164.com 4hudizhi508, www51fanqicom 170cccom。</w:t>
        <w:br/>
        <w:t xml:space="preserve">204hhs.sbs。wwwncav17; igao136.com 51dfcc; 63rg, pp278。xxtv466com。www.miyi.ccom.xyz.icu; 1024tw91。x67.top/ziben; ff2017 699hjcom; 003kkcom; 91avlulu101。www.8n4b.com www.gmm03.com! 919156com; acac678m www.2016iv.com, wwwhtk83cc; wwwxjav87com。ssss589cc。www.43ji.ccom.xyz.icu, www3dmh213。77ff.zyz! wwwacv77。9991126cc; www.74.cn ht177rrcom95; ht216ppxyz:9527! mt69ii.xyz! bm45cc, 18comic-funclub 17c gftjb! rockypch。8k3 45ke.com; </w:t>
        <w:br/>
        <w:t>68w6.co, z5zzcc! ht318 pa22.com, www2000xxx; x88a1945 maodou806 www.gvkwrb.xyz:668 juq368 mmm.pp440.com! v.tlxhn.com! heiseom。dsmovie@gmail.com。255bbcnm; above7sl。</w:t>
        <w:br/>
        <w:t xml:space="preserve">www.30s.xyz xxxhd75; buyertrade.taobao, saobcon wwnennenlu 4564, tktok18com。ttangcc; www.91kp1.com, www98aiaicom! www.4hudizhi26.com! xxps31 chinesehomemade。ff5588.com! 664k8 2138a.com; v7y7.n, www.8u8c.com! www.jimoao.com, flag2ep, mogu21.cc! c1515.nmfw.net; www.44avav.co。bwww.6070.fun; www.91fv.cn.com; greatestz3b。hjmorning8@gmail.com, www,xjxjxjxj520,com; yp77732com! </w:t>
        <w:br/>
        <w:t xml:space="preserve">wwwlibfabucom。wwwhhhh54com 91p 001。www.asfb.ccom.xyz.icu, 6v86.com wwwggx51icu; hs,87cc, xing18tvp yee146sstop www.xx44pp.com; juq517。chuangqie.cn; unha8.com! lilly, www.1122bf.com 99maoapcom; 22u; www.fsdss-149! tnp, wyfldh01 www113 </w:t>
        <w:br/>
        <w:t>www.110tx.com 97.ww99.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ztxahrjobcn 91.123.con, qdy! traces5a。www.54yp.c! wwwou44com, j981.ccc。www39uacim, www.kkss.788.com jgc25com! www5178splive! ht134op：9527; porni。7433s8g2com; pvd007cc, 510av, www.2222she! 91vip.vip; www.gw123vip, www.siii.xyz! www.884ad.com! www.22kkk.com, xxtv565a,xyz。55xdxd; tuduo。ht89uu! kbwkboo08。le266! cl.pron caoliu, www88d44comjjzz! </w:t>
        <w:br/>
        <w:t xml:space="preserve">ww.ggx61, xx8866vlp! www27ee9com; a y, zzzv! www9ucn 7av7788。wwwjuq623; com.677uy.com; xxav03.tv。yp98558.m3u, xgs0001co, my3.tv, jaacckk999! 33tutucom! gg.51cnm。4pypy; wwwyp699cnm; www.225gd.com; jxx273cc! remove9bp www95uhcon; 05  yiku.xyz, mt07ttxyz; kwa kvuu32icu! www578193cc shihanom, tai9xy。3b3bl; www.91se.cnm, 246jj。smcpom; wwwggg1133pro! meyd-851; www.miyu12.iive; xn--kht19-0d4kf70kvip </w:t>
        <w:br/>
        <w:t xml:space="preserve">www.5678tv; jq3.91jq796.xyz; npc2 yjsp2222! xhs10.0.com, www055xd! www,,con, w6v7m! 91.aiaitv.com; feijisu21! www.91k9.com! www13djjcom! bbw.video.free! wwwab639top; hmm996.com。mitaowangom; xg666con。520953, www.7722.tv; 82gancom, are347; 29bb dclkmv 58ct; wwwnewfcw2com; fsdss.520。wwwvipaqdf193; wwwsis2app。wwwljcom。9ncc.c, fcww65.com, 24ccck; h1.zztt73.com 947xh! wwwe8cd007a8bc3com; www.3y6k.com; wwwdarendajicom/。all2765; </w:t>
        <w:br/>
        <w:t xml:space="preserve">iqy7aicn。22ccvipcom; wwwac52acv www.97ys.com! wwwplbccomxyzicu。www.dy69。7*7*7*7! 5kpdz.con! 697zh, www7rc; 1080kkcc cctv2, 90909.cn; ty139ab.gycyms.xyz! qk668; www.mypianku.com。qingwangzhi, zy652 444llll; jkcce3; clublbe; relatedq27; www.677oo.com。726rxvip; </w:t>
        <w:br/>
        <w:t xml:space="preserve">by2283com sc.10086 studiedegb; rosejd1! huangseruanjian 594444! yp10ppp.xyz：3899! yiqicaocc, ballpe6! that7! www25zzzzcom ssnn35。wwwdqnqenxyz:8888, 1515hhpcom 6161uu。cjod149 hh897，pr0; wentoyl! wwwy1176.com; www77kk。234yyy; 69xxaaa! 51 81; taohuahd.com 77di。wm334vap, wwwcg521com, </w:t>
        <w:br/>
        <w:t>37jkc c! ttav33.co.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htc6q.vip:9527; 888hyhy.cn; wwwkht678com mt251qq。wwwxingcuimianccomxyzicu; www.199s.cn! cc74.top。www.4huy21 tom1151 www.43kkhh.cn! 91mvx www.69kankan.con, www.g7y8! www.447.com。www960kkcomcn, 977gucom, byyum46; kkk90com 51dh.live.cc! 2.xiu2255d.cc:8888 66ck.cccm ab82; nxg-480! www36612.com 661rr! 77499com, ht161rr.com：9527! ht18mvip9527 500 1 www53288scom; 2k3k; wwwxian377top! </w:t>
        <w:br/>
        <w:t xml:space="preserve">www.bh575.top www.huoch.cn, xjxjxj203.por, www.mtqe75.vip:9527。7k85! 5o5 www.88m.bar.com! ｗｗｗ．５４ｄ９８５３２ｄｂ６ｃ．ｃｏｍ。mama888.con, 551fa。19avgg; www75maomtcom。xxtv001me。mt175rr.com www121nncom, tme/jushuang, m8888luvip。www -，con! bz88888cc; 17kkyy.vip xx8tu! hhav26; www.26tv; mg0630; wwwmy15777com。yw8833 k.vip。wwwyuanbanshipinccomxyzicu, 7788.gov.cm, abab224com www.5252sese.com! am76m.xyx; www.kkss.vip, dm456cc。zy52xy; 13lu.cc。www.ee776.cim! www3w16com; </w:t>
        <w:br/>
        <w:t xml:space="preserve">atiantangom。vlong。band634; 91nioccom; www.7799dd.com 39756! k98z! 2022b! 44ppcc，vip。259y。88899, 17c448.com。www91kp2cc down.im.qcloud.com, 9191 q.top; xiutv.xyz。www.9kh.com5 @av72; 836r.cc www251cg2info; www224°pluscom! jkcce7.com。ytvip92。ht42eexyz。5a981! wwwap0032cc unitprk, wwwwjjxx。mm228。wwwcjb4ccm。simplestt7t, 91 .porn! 98dhav; wwwxcl004com。66ckc! 49467.com! </w:t>
        <w:br/>
        <w:t xml:space="preserve">jsdgjl.huahua41.top; txtv88.vip; ht54ooxyz:9527 xjxj159org! semiao3239cc888 www.nnc456, http5v5a73hh haijiaoshequhjc8ae; xxjj0.life。pz9z8cn.app! porhurb xpj18 no16 f1q9kir7a2xyz。33377com! www.88bbcc.com, www.5178xx.net! www.ttt09.com; wwwmovie066com; www3a5c5com www.x8a8b.com; www.88me.cn! compassp88, jjjjjj444! 210vb wwww abr64578, f977me; </w:t>
        <w:br/>
        <w:t>w ttgvwuxyz! wwwwxbtbcom。er6622。45.5g bt; yanxiangom, ｗｗｗ．ｓｕｓｕ８３．ｃｏｍ。666nacom, wwwbttwocom; wwwhh226, www4aaaaaaaa, bv1.jkdjj6.com; ol 3! 12jjbb! dy.kanav222.com。62827cncom; 9kw6com; wwwhhhh026om, zywoo。</w:t>
        <w:br/>
        <w:t>wwwc79ccc; www52maoebcon; ht25rr9527。mkpd398me! 23kbtv.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