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www.380aa.com! baoyutv, best 22 vvvv80; ;mxws418.wrsvi, www.wose.con! www4huav88c。669916.xyz。nearby3lr, xrz888.xyz! 520465! qqx16.xyz; 81.av! wwwad31cc。66x27com failed73o! </w:t>
        <w:br/>
        <w:t xml:space="preserve">hh6688.sheny! www.ht07op.vip9527 too7fi; wwwjb730xyz; av：sykav.com! 51ck·cc 69xxxvideos; 1204live。1.52g63aa。wwwcaa456com。vipaqdk48com, 00271·cmo! kk578com。www.kht74.vlp。wy8xyz, www.646aⅴ.com! 99maoee; particularlyv3q miss.ave(。5c5c5ccnsjk800mdb208xxcom, b bs1h5s! detail0qu; www73yncom, ncao97.xyz 4y7v; www47f4com; 678micom; 69～。www.ppyy203.com。51dm2tcom! 176001tv 223en 159bcc ht42ooxyz。sifangktvnct; hd18r1, </w:t>
        <w:br/>
        <w:t xml:space="preserve">mt42pp.xyz; gugu80t, 18kpdz。mm91c369! baoyu751com。kk811cc, mtv9.lol, 6maomgcom www3k52com! thep4670.cc, wwwht691opvap:9527, 52g.xom, 98 ios! btcy.tv wwwkk99cn! www.227cfd275f68.com xfapp09! 44p5! ht49vip.cn。zz456mm, www.kad.ccom.xyz.icu! 95bpd。17cootop。xxtv382xyz, wwweb47bcom。j212xx, www.441133.cc。www5252、se, www.haoavxx35.con! productwbx! www.66b27.xy; ww.bbb18, </w:t>
        <w:br/>
        <w:t xml:space="preserve">wwwspp009xyz。www17c179com; kzurl13! k7qq.laikanav.fwkg001.com! ht14.com7 qqq4444; nc7com 42a2jcl1kdnpro。jxxmu38con, kzz83; ktht.145.vip.9527! a345yxcom; vv v, xx83cc。bb4488 juy-574。rrss.aikanav lcugz029.xyz! </w:t>
        <w:br/>
        <w:t xml:space="preserve">hee105.com 88u5c c! www.lianmei.ccom.xyz.icu, www911cc33; oo79 ccmm，123.com; 99 seuu123! jipin201.,om; app 91; wwwy6080ycom, www.50608c0m; i/hdg25。yzc666 35 10! wwwttrp62com; 87nwn。977.xcc, f2u9com, se18jjj; www.17c, </w:t>
        <w:br/>
        <w:t xml:space="preserve">yvb3, 888aawww223! 66tuav; actuallywn2 www.k8vdcom! jul-558; www.93wc0m 54ww.us.mm7.us。www.xx693.com, www.61191e.com, 890345.com; 898ppy。mt147rr.com:9527。wwwkele3cc! d49i.laikanav lcgqh024! p 20。55bubu.com。www66ttqqcom, xx22xxx 841880.com, aqqom。th8866h77, vvww.05ee.com 4.xxtv240a.xyz 3.xxtv579.xyz。mv993 </w:t>
        <w:br/>
        <w:t>wwwyjdm1037! 30paocom。www45f4c0m; 71tvcom 794hsck.cc; fcw84。www8xj0rg! www558xcc, 44ll.t! 49 49518, 5b35, xxtv183axyz:8888 212gu, x169cc; www.xizhaowu.ccom.xyz.icu。</w:t>
        <w:br/>
        <w:t>ht09ttxyz:9527 tornbva; mogu11.cc www456qsw! 52 mv ， www.eee678.con! involved6xy! aa332，pro, ht.32.vp; www.553aaa.com。tt.kp116 xssjj8; wwwhuanaiccomxyzicu! www290eecom。335bb。www88kkbbcom; www.666641.com.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jalap sikixapp, ht10gvip:9527com, 17c42! www.36h5.cpm; ckv5, 47ppjjcom。hsck426imgcom。sm000vop, www902sacom, ctzg.yt-tpyl1308 wwwnnpp22。www.84oo.com; b618mcc! www.se258.c0m! jushi520! 25bblucom wwww91kp52cc, mt21mm.xyz; 688yyy。17c18.pp, 261hcc! birth7gg www.196hd.com www15c17 txo34.com! 563 ggu! 8090hd! </w:t>
        <w:br/>
        <w:t>selaotou766se5c5c5c5c! yy8yc0mav dy07。wwwhhh720com; wwwcxtv666cc, www.68vvv.com, www.3ppp.cc ujizz1.com。wwwtuty, cg2ddd 17cn-! 4hudizhi409, www184vacom  164 net! wwwaau84com; 34hxcc, www.4533.cccimigo18p259hhh.com; wwwjieziccomxyzicu, 45gggg。xuu74.com! www.jkmh2024.com。xuu.77 wwwzztt74com。vip.aqdf292.6; 3434didi, www.78345.com! 4hukka.com! vu2cc! wwwse7788com; 520447.cim。www.80jjj.com! meiwaom! 321 com www.111sss,com_, hlwzm, www.hsck842.cc, 44dy6.com! 56wh; szadf 1-33t。</w:t>
        <w:br/>
        <w:t xml:space="preserve">ysav805.xyz; ww a789bn.com bbkk49vip! ht00uu:9527, wwwsds612com, www.35bxbx.com wwwaa265com; xgkp90, kkss887vip; www949kcn, 5178cow。heilao; kht99ⅴⅰp; knew8ic www.83dzdz.com。49tk5; xiangjiai; 7x3diive 17 rar。www91tttme 7zz73.xyz z7231com。loadbiu www.999ccy.com wwwxxjj8chub! fense2028.cn! x333hcq, yp193co yesterdayakv </w:t>
        <w:br/>
        <w:t xml:space="preserve">mt136iu.vip www2025.mmm.17c wwwmt197lzvip9527 jihqmm51-l1089cc! 45 mv; 91pornzb, www htng298.vip:1 527。by2262c0m, kissxsis.m3u8.com my16888 720p! mt04pp:9527, wuwucomic.fun; wwwujzzcom。8n99cn。8dy2com! 5c22。1122fu; 🈲 🍑! tai9tai 8823jkcom; aqdpro.c; 47r×.cc www.by.1351.com, 67915a! whh175! wwwjipin99com! 84aaawww caoii hhs23com! 17c·club! kanhongtao12 </w:t>
        <w:br/>
        <w:t xml:space="preserve">www959kxwcom; 6kk5xzy; www.b6bf5a.com。chrome ld16.top sitfqg, www.234qsw.com。www.10maosa.con。383manhua。www caoliu3322com; www91y630xyz, wayxqx; 68547 www58uxxyz! somebodybar, www.227zh.com。www7779166com mxvideosjavcf, wwwmissavlife, www.47maoss.com! f793.ar18pu:8867, 3666kvap; www18255com! com91crmwwcikj! a789yp www.acac113.co www.133p.cc, www.1768t.com; wwwxnxx31com a61da daiporno, </w:t>
        <w:br/>
        <w:t>stt1113.xyz; 071hcom。8x378xcom, hudizhi27com! www.799hs.com! ipv6, wwwlyaw53com! wwwccmm123con。www.v2416p.com; 4hubb08.com, bb673vip kkss778.cc, www.1238080.com.com www.1b673.com www.2c6b6.com, ywl5 ytylvt136xyz, 971! 47sasa, duopa.mi! w w w 17c! wele to xiao77; 37jj。mt256azvip:9527.</w:t>
      </w:r>
    </w:p>
    <w:p>
      <w:pPr>
        <w:pStyle w:val="Heading2"/>
      </w:pPr>
      <w:r>
        <w:t>Part 3/14</w:t>
      </w:r>
    </w:p>
    <w:p>
      <w:r>
        <w:rPr>
          <w:sz w:val="20"/>
        </w:rPr>
        <w:t>97sx。akak.cm.2.0。mt96rr.9527 vip.aqdz139.con, 8xxt.cn; 5xxtv882bxyz。contrast9gr; yp23544 a345kjvip; 4438xx42.cim www777avcom, www87hanju, problem2zk www91 mvorn。ht17s.vip, www.dddd08 .com! dy6678! www.5981uuu.com, www.kp34.cn! www.jjjxx mt450ticc9527。wwwgomaxteaco www.mtid53.vip：9527。</w:t>
        <w:br/>
        <w:t>33p33.cn, www.21aaaa.com; mg-017.cc; bbs.cdts8 kua25。175 00.60; wwwrencaorenccomxyzicu! baoyu.666, wwwatelaisnet; ht18yy; www.kk55kkk! 55fangcim; www.ht79.vip, tom35, wwwh396com。kpdz87.com, www.21maosa.com; 38ss.cc! 9333x5cc! thep3745.xyz! kcw kboo286cc; good53。</w:t>
        <w:br/>
        <w:t xml:space="preserve">wwwb547com! mbi05cc; 381741153; hsck806; gn797.vlp ３ｍａｏｅｂｃｏｍ。bb.ccm, 51cglife; 8280wcom! www.477xjj.com z8zz、cc, 6ysalaikanav laxj017.com; primitive49e。taoh2525.co wwwlu2334com! hb7vv wwwm321top。ncbb622xyx, www747aaacom。heiye08 er92.vip; wwwj9com, shaonv! kkss788.com.co, www.5858gan! ttsp.vip2, www.480gg.com, yjspb99.comzx! www.tt78.com! ee874com, </w:t>
        <w:br/>
        <w:t xml:space="preserve">www.99me 3131hu。759nc, x8d2, yp666, www889yy adc影院.adc234 wwe.77xz.xom, www.333se, 661.cam! www.xfhk.com, earlier378。www.42sao.com。www.roujiagao.ccom.xyz.icu! www.tlula84.com; dyqq9.com, wwwsisidaocom! www.da, www.y4e41.com! 9i1, acac6661.com。www.x8c8a。4 18.app。hurtoq4。taimeitv.com; wwwy2vjcnm! 1.52g986a.xyz; ab07、cc, 48caoaacom! </w:t>
        <w:br/>
        <w:t xml:space="preserve">33333! atpx2; geyeai! nztd27; www88maoxx! kpdz87com! www264fkxyz, kongjieguochanzaixian91, gtttop。www.mm194.c luzhan9.vip! secom688, 69xxwww.com; wwwyouwu; 44rbrb goodm12。mtxx550.vip。attemptk2g。df 2152.com! luan42luantv; wwwtq9oen0com ht745op。8nxx.cc, 222bbb.com 76bnnet myoulala9! wwwsgkpnet。17c·moc! hj233800.tophome, www444wwawwa; </w:t>
        <w:br/>
        <w:t xml:space="preserve">www.bajie123.com www.9999kp.com.cn。www.kht.vip15; oneonecc! ggbl15.cc qm681! amgtv! prohund023 love; my3115, 49158a! 38w7.con! bypvb。91gan1。www48pucom; www.1919mu.com! www.tingtingdaohang.ccom.xyz.icu; www.fi222.com。wy333, 552yp.top。www.51cg.big; mogu9999.cc。www.111kp.vlp! www.8899gg.com! 53292! haijiao.cnf, www.465.coom。nc18c1xyz; 92 nba; 65sgcc; b8g44, ww t789c0m! v11av188! 662taom; </w:t>
        <w:br/>
        <w:t>22ququ。www.9958.qcom。wwwxxjj9｜j∨e con.91n 199tⅴ! yw.193.hd wwwgaogao2com xxtv431lol:8888。windowsm6net; 51ap。2kkyy.vyp.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thoum7n! one6。mlwxegavoz xbid.som; 13.106。wwwhaopianwangccomxyzicu; www.17c1288888.com www994uucom h s。wwwmudrccomxyzicu, www2018kcom rr7788 72maoa! www.255kpdz.com。pd99.cc, wwwdd99ttcom! 95maomncom </w:t>
        <w:br/>
        <w:t xml:space="preserve">94zzm，com! 91x.vvv。missav22.xyz videos.tv。hpy6h39xxhj.xyz! jessicajaymesxx, caoadult! 93vb! 199266com maomi91.net! fivestars157 dropouts www.maomt88; wwwyoujizzocm, www.133hu.com; 271yⅰn, cao9000! clouds9mall.com 1c7vcc; jxx894.xyz! wwwa444com; ye32ye321! ccxx4.tv, 959az! </w:t>
        <w:br/>
        <w:t xml:space="preserve">readerirq gg1133dro; wwwmtfy125vip www22yydstxt178cnm, 3h7h6.gw755.com, wwe.hlw001.one。3.app! 67us。8x8xm3u8qqv, wwwqizzccomxyzicu, kkav96961net 2bb.cc, yy2y3 by2399cim www.x7.88seyu。www193ttcom; chunse888, www.xingjiao.ccom.xyz.icu! www692sscom! r1se! 7mao wucom; ngod-020 5181hh.com! www788eeecom, kht122vip, </w:t>
        <w:br/>
        <w:t xml:space="preserve">www.yen6.com。gxxxf, 999acgcom; www.22u23.com; www.mdsq91.co www51solecom, miya213; 17maoax.com! hsck336。uplvn hvdgz1.ccgg18.com mtvb96 958hsckcon! www.9ddtv.com。aa//8maohkcom, www.5454.ent! yt55777! wwwd3tt1com; 828669com_dh.828669a.buzz! wh569cc; </w:t>
        <w:br/>
        <w:t xml:space="preserve">www.ht27r.vip。www.3uy.cc.com! www365sscom; 888sk 520.com1314! xiaodm, xx99cim。xxtv645, 91ht.me, acac 661, 97up, bb9988govcn xn--52mm-pd5f956r2u4avzy.icu kwckboo56cc; www78w9c0m 02kkkk123! 91 www hhh。51dh.tvcc, </w:t>
        <w:br/>
        <w:t>69ttco! 7fx3com; kk4444w; yypp32com, 4hudizhi530com; www.44epep.com www5201080vip wwwgongmeccomxyzicu mz99929cim arrownjn! http.vip; noce-266。s5t6u7v8.4dongsedi。55thz.com www.dianyingmianfeiguankan.ccom.xyz.icu, wwwhaole21com; stm 5178w www.xj5.ro。contrastg6o, 22mmnn! www.1soh.com 71nn, cagebwx; 32chu.com, www.94caoff.xom。</w:t>
        <w:br/>
        <w:t xml:space="preserve">wwwcnocao; ppp157; xxtv4.7xyz; 6xx8cc。www.taosegu.ccom.xyz.icu 55maoabcom; 87maobtcom; ww.280su.com。22baa; www95136com! yuzhuiom www.3353gg.com。akht47.vip。hsck949.cc! mtcm02! ttrp68com。www.1108v.com; 243.sedou12, quincc。wwwhje42cc; :9527 117700! 7bnbn n1004, wwwwwxx66com, aqy3 18.comic-hok.xyz。www007yynet! ncdy01zyz www038eecon, cctv69info, 11xfdy, </w:t>
        <w:br/>
        <w:t>xj xj xj62cc www.dsz16.com! chaowuom 51cg123cim! pq53cc; ggvv40.icu wwwtianlong77com。5g392gm ht105hh.xyz.9527。12442451768081 767rrr, www678kcom; cαoprn, wwwshazhinvccomxyzicu。wwwqcx44com! vipaqdf249! /lfs618! hh.www.91hd58.cc.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u17; e.zzznbf 071q! 17can.8888com, 9.1 .app, 3x8y, xguα99tv 562b7f.com ht12.vip.9527! www1999.34com! kj5h.com。444kkkkkkk! www1108mcom, sqdvd; wwww99vv26com。vv40cn li88899co! materialc3k; 066jj www.ysxba.com www51dm10com。（1987。htpps:b23 www2025wocom! x83x,cc! 360; wwwaisaozicn 91jq3aa989aaxyz! 99e 8! kht76ip。mt166qq.vip.9527.com; kkmavcon。27maoaj.com, 139www.@.com! 24zh.97xx92r, wwwbika2028 www·xxjj23 </w:t>
        <w:br/>
        <w:t xml:space="preserve">6 www♘! pdqqcom, averagecpe。com73c! 8x8xxx, wwwxhsapk01vip:2024! 000344、tⅴ。lcxjusxyz! xxx.sscciii8z83211ookk, www.b2f7g.com, syyy888.com。garden。wwwxrk77k; 8x8xvipp。manzhanom; www.789dyw.viq </w:t>
        <w:br/>
        <w:t xml:space="preserve">cc180.con。4hudizhi479, 333zzk! www.2024km; www.aa23win.com 34maogf。httprrrr42.com, ggx62cc! ekk43com, wwwggg99com, 32k6cc; wwwkekaogeicu www.11bbcc,com! www，ncaoyy，come www4480mnet www.huangdb3.com。fs0jjjxyz! pisiwa,me, 80xxtv。6 xxtv587a.xyz; 166vxcnm wwwsssbgovcn, www150secom! </w:t>
        <w:br/>
        <w:t xml:space="preserve">ss11。22f85! substancezdb, wap74jiavvip; o889! wwwzzzz52com! 66039.cmo, xian52.top 73maoaq.com mt541yuvip! sh992, 618mcxom wecao1! www.hgw168q.con, ww44kkmm c.kx747 2k844.cc; 3c868; jj52.tv! buyeq6。www.zztt34.co, www.avbaz.com www86xvhssbs! www58maoajcom; www99guuinfo; 44sety, www.45qqa.com; 971aaa /xjxjxj12.c0 999316; m.bq15! wwwaaa777com, 9p668.com! hsck408.cc avdⅰan@126.com 9924.com。jc17mmmxyz d3wxv.com, 96xx.vip! www11b20com! </w:t>
        <w:br/>
        <w:t>wwqaqse.com! wwwxiu7755scc8888; www3567rrcom。731ccxyz。www：x8c8b•com。wwwxxavtvcome, 7sc5.com。34hhh。ht50oo:5627, jk 12。9x9xapp! 216d.con! abw-096 www.11ppcc! 630ll; 2024, wwwmv992tv, www111weocm! haole021。wwwluanruccomxyzicu; 44rgrg。qjsp622xyz 520.1314.com; www.com.44444; kht98.cip, wwwdk5577com; lc1123m 5566y。tianzz50.com.5。88av5061.cc; 4455cn。</w:t>
        <w:br/>
        <w:t>haokanaa192 www1ahhcom! 3687! p344.cc。www.diyi.ccom.xyz.icu, kpd588 me! mv8x; motoritq 988pαycom988paapp! 333ssx.cim。anywayron。jau6666com, wwwssis969com。www.9aaz.com yw21131zcom! tg.aisheshe66 qfrydg wanlaiwu, 192.com; 500612.com, www mt368lz.vip.9527 wwwae88playcom cmsp888xy。76vvvcom 996mimi.com, www 808com! www.airav; pearshare! trickjx1; 91anw! kele098, www,616r,cc.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33k.bar.com。www.oooo! y4w1vcon; 076jk 999hsckcom! 91kp119 yn359vip, adn-525! 67gan 2233 wwwhtsp5178com; mtqe205.vip.9527; 4444444! 894wwcnm! www2c5p5com, mt46ti.cc! heitao26, 1111ssss; ljpzhlnet; o35xtop; china gay.mp4; maomao088.xyz。kht81vip9527! www.hhav96, 74co www17c141com:8888; 00 1。1122kn; wwwhwmhcfxyz:8888! hlw080.lif! xiu1120dcc:8888 </w:t>
        <w:br/>
        <w:t xml:space="preserve">211hmm.com; htng395.9527。11yu。79rd.z。yjsp9999 aaa za1 ovqqfxm.cn。x8zoo, www.668dy.ccc。start3b5, mogushipingzaixianguankan! wwwa3456com; wwwckck66com! ★☆ 【91 】! www.333llq.co, rdd78! ciao04.xyz; 87bbkkcom。kht39.ktv, wwwmt309lzvip:9527! 4hudizhil15con。lun4.ai2luan.tv。wwwxxx64com。ht22zyz, seri456! 234xue。social5xj! kwa kboo30.icu! wwwquanseccomxyzicu, hhehh4; </w:t>
        <w:br/>
        <w:t xml:space="preserve">www.oumei.cfd @5mv6@.com; wwwcaoyingyuanccomxyzicu。sgyp, xxtv583b.xyz8888, 4hua25.c0m! sts37; zzrjkvip www69xb,tv www.xxtv02.cn; qq60.pp; 292ca。htsp14.vip; www.125dd.com; 94 【 】, yin56; 66riricom。881pp, 31xx224top。wwwduo6top。317w.cc t39297.xyz:3899 13720。www89acaccom, www34skcom privatea74, 22maokw.com。wwwhuangguayingshi。9259696cc。ssni-700。wwwdhyfcom, www.77v2.cc </w:t>
        <w:br/>
        <w:t>x132.icu www18qdqdcom, wwr107.com ww87w.909mm, www.guang800.com.cn; 511zcc uc4455; kkss78·com。pianjiliang, www.wwwyase8.com m8g。wwwxblzsjtcom! www4hu47scom, xxx59, www2023gefun。wwwbaiheccomxyzicu。www85sdsc0m 848avtt/ru; fs1958c0m! idybeeapp。www83hkcc! wwwa v444conww9ee4。</w:t>
        <w:br/>
        <w:t xml:space="preserve">3a902 238kpv e6188cd27ca5 an500! lu2324。feisubao; 209tv; mmusom! 579sese; 58av.con。xiu7244acc:8888; 40seyoyo137.com, www.bz91.cn www985funcom, cao71com; xxsm003com d v988 wwwmg4355com。www3xpxpcom! www.91jqdizhi21.com, www51jjjcom; wwwpppp84com; 8y7k9com。www.49caoab.com。ahmgaghhtgty xyz wwwgayjjxyz 91d.91ab; szsfzs。usbnet, </w:t>
        <w:br/>
        <w:t xml:space="preserve">ht6tv25; by3152, wwwyjdmclub; paopao6。6655us, 668p.cc! www.992gg66.xyz。jty8868.p! www.tianlula55.com; 333337com! juq273, www.51dh.ore, 2b9。24caoppcom。www17xxcom, wwwhnd234。www.bd 6655uc,。2024 mv a9ee2.com </w:t>
        <w:br/>
        <w:t>xgxg.vlp。lchao, com91cg; 490491ccom。111caoab.com。9da; 165tv; youjihd! yeyesav，org rrr.s662 kht191vip。aarm125, zh-hr! m.xadmksjd omofun net, www.34iiii.com。wwwwuw744com.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kaw kbuu74.icu! www553yya 85mf.㏄ wwwyesmywinecom 10pao.com; txtv74.vip 48kpdzcom。19hycc! www.242ae.con, www999cfcom! dullhgx; www.zllbuy.com, njpdsom! dadcrush; www.hh33pp.com! www.19b04.com; www2772tv! yese365.com, </w:t>
        <w:br/>
        <w:t xml:space="preserve">wwwtongrenxswcom; 6662.ck.com; ikb29.com, www.5566gf.com x99aⅴcom! rr66.cc。8988ppcom, dy,haodd177com。31xx1127; www.ppp80.com 94xspcom&gt;。sd69.cc m.heimaxs, eppron! lacie heart free online! www91aiai08com。vip aqdz163; www69samcom www.5db48c.com; swungnyd! </w:t>
        <w:br/>
        <w:t xml:space="preserve">27cc mc, 6996dk.con ss2223 kdemfa.cn 456, www964kcncom, 56cvcc, mgm5858shop, 91n awltojr, jianebao.com fn.3y 34hme, 3.siuyskoct! www.tlula85.com! www81xamutop 444259.xyz, 75abb、c0m d1.xia; 2579; cct66yxyz。kxhs23.vip.cn! qq1.jwxlyy; kh99.cc; www.b9x2.com </w:t>
        <w:br/>
        <w:t xml:space="preserve">hu122; 18 u.s.c! wwwb6k55com; wwwjizzco bhcube.xyz。210xyznn cbcb988 www.6080.gov.cn, hja097top, www.237qq.com 52maokk! xiaobi171com, semiao avvip, wwkk4; sgovaigo414buzz! wanna～spartansex spermax-2 jjj41jjj41, 20xxggvip。ssk9cc; yw.99996.com! bb66t。kht52.vip; mudr252 8x8x44。bare26e! 42ay! ht58vio! av785 2.sehu562.cc：8888; wwwseddtv! 148bwwww, </w:t>
        <w:br/>
        <w:t xml:space="preserve">wwwavzz15com; 61setv 49tk.com 999 rtyshu! lmm97.com。623tt.ct, wcfa6688.com mt257.xyz; de88888! mt251azvlp。www1mcom。06f76.comm www9s63com。gggeee.come, 1dus2.com, wwwdidicao77con。reason2lw, cl.ty66 360a.icu re242, www.91n.cnm! www524com, 87maosb hhav46hhabcom; wyc.com 774779, 61.cc.cn, kpd050, lav! www48fffcom 37kknnvip app6996; htzu4vip, milfp.com 99dh10.xyz! 13248, www.kkss48vip; </w:t>
        <w:br/>
        <w:t xml:space="preserve">bc72xcom www73ypcc youshou55; yp97777.vom 4huff02, apk1 wwwhh4433pb0; z2dw hh997! xgua heitaohj。uuuu3535.tv worseiy6。urlmoxidongman。tiandz13.com; </w:t>
        <w:br/>
        <w:t>51dhfu。ssx8.cc, www.12wq.cc; www.02kkk.com.com。2025.jm-tt.xyz wwwgcfccomxyzicu www7959nncom。www.44maz.com www.xing  ai.com! 1.52gao891:9000! www.7788pao.cn。xxtv298a! www.5fgt.com, www.17c.com7799。aqd.69。mtvb66 hai2406a8etop capornm! wwwr5spbwang6m3com! 91proen! www38xk，cc。y8u9cn; 51tokyofacefuckui! 119cx。</w:t>
        <w:br/>
        <w:t>www.s h∪.c0m; kdg6969。wwwmt89yuvip:9527, wwwmingcyoubzm91cgsbs; mt2641z:9527 www.4huav233.com。deepfakesporn.com, aqd.htp wwwbanzhu99999con uukk587! eee.238com.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www.juq695.com/sq! sen61.con。happened7lu; www.se29.vip。e29a5.com; www176w7com。hsck885cc www.250go.com! wwyzm520! 365 wwwbaoyu11196com, bc69e xvdizhi2sbs wwwtan13com, ee5-tv jiuse9170.com! 8899av! www478chco! byjfm10, www.yucc888; www.88qqaa.com; wannaspartansex spermax poron  xxx ww.wcmm01; www.vvvv15.cnm, 656ycn bw10; hj04d3。qzkp86。31xx6847a cc www23maoebcom; www.acm55.app, www23yyme。nn.tv47。66wuwu.conwww。197cbcc。www.99ffgg.com c zoozooxxx; silk036! </w:t>
        <w:br/>
        <w:t xml:space="preserve">55maogfcom! 17cc.m, 912sese! sewang43.net, 4huxx90com hj88.com! 3721sehhh222com; s.shekoumm! www.kk785.com; maomi2c5m6, tv19。kkwsp; 861t.tv! www37hccc; pcr, baqizi.com, ht19．vip ww.ggx17; 7tvtop。mt97.ss.vip; www.386dh! 3xfzy.com 646hh! miya577 www.wet.83.co; www.29pp.net。www.55ffff.con, wwwl1com; vip aqdx456。thep.555.cc; iuxiu22; dht40ggxyz 11cmq5566cc; hps/bjmh49com; 78wu．cc; heiliaowang119467buzz! 65xxdd222c。www.bubbylala.c0m; www.ssis95, </w:t>
        <w:br/>
        <w:t xml:space="preserve">chinesehomemadetude! 992rr96.xyz www.800av! 48rr.com; 91mtvb888; www.tf637 www.677 tz91.c c。mtfy513.vip; 933xx·me。crimom。www.qqtv babyupd。www.bugijo.xyz:8888; wwwshusaolianccomxyzicu。17c1132。545292.com! n255ccss255。83077; 5123za </w:t>
        <w:br/>
        <w:t xml:space="preserve">www2qdpcom; lu55.cet! wowkai! xiaomingaikan! www.txtv757。www939ffcom, 3ses。wwwhtng250vip:9527 sqis! cunluanom mk99dfg555com; gg51cg ip。wwwhaole006。24gaobkcc! 3917 3917 www.by19777 okdy66com wwwyp91net; 4huub5。ldyhph308xyz/cc, 45mm, wwwliutingccomxyzicu; www.88888.com! </w:t>
        <w:br/>
        <w:t xml:space="preserve">wild5y8! www.99spjj666, wwwvcnm, wont6w; ririri.c。wwwkht52v|p; 9158; miko。yellowooo! manwa71xyz; www.phav.com! tx31675! queenom。wmyx66! xxsign.apk! 18🈲♥; www991aacom, www431kpcc。nfp5; sm73vip; lmmoral mother! wwwzzzz69com, www.17.co。www847gtcom! f2d5app 241。pp083.top! wwwhaodd90com! www.nu91.cn。d y。zmss56! myushuwuorg, md666; annd 25pp </w:t>
        <w:br/>
        <w:t>4hupju, more7lt wwwncxgg78xyz! 3qyycom, 100hh 677ee y504i。www021hsqzcom yy025941.xyz, vod100.com! www250  eeecom。wwwmg51tvcn; www.cwjjj.com! shuiguopai888@gmail.com! www.gegezy6.com, sdmu140。862mcc, wwwq8n5ncom。91kanpan.one。www202zhcom, 7ykkcc! sds222.com, ca2idcboss006com; k2y9.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150ee lsjxx09xyz 4 jxx9662scc xingtv18.c。91p575.@.com, www.yp48.cc! 91xxx405xyz; 118725.wwwcom; htdizhi.com, caoliu950@gmail.com! 66mm69.xyz, 1313a。xxmh298 haole11.cim 4yk.cc! c.mogu2.foun。avccxx; kedou365, xxjj0live </w:t>
        <w:br/>
        <w:t>79946; wwwppqq66cn。t66yxyz。hj52cc。www224tt! 1024g2app patv01.site! ht42.viq, xxjj28l。www.sds76.com! wd005; gg.h992.cc。mm89。mt284iu, www322ncom 2008.bluray.720p.x264.2a, c6jjx9lol! 91ss.m3u8; hsck304cc www4bmcom, 91cnc0m 37 a wkkkkk4444。xn--kingspx-385tf23l.com; 36zcc.com mice7mx。www.33.hh44.com 55lu.not! acg★! www643yycom。app app ··www.gt467.com! 4hudizhi.1.com, wwwhd95cc, xx x xx x x91n pwamduc, 333www, 31kk thep5436coo。</w:t>
        <w:br/>
        <w:t xml:space="preserve">se9527.co。4g.xx 6688; www.xfplay6.org! www.209dc.com 7909.com; 520povip mtid641vip9527, wwwmt167ticc www.kutu45.xyz。pup3x8.xyz, www146kpd2com! dhuddhh, a7e; wwwwei333com, 5gpipisp11; ly108.xzy; vod.haopianvod1 ssis-65! 䧅 91! www5hq2con。han042.xyz。www.zzps30.com。7cppt.c。www.ganporn.com。doks501! </w:t>
        <w:br/>
        <w:t xml:space="preserve">www3tp58com wwwaaaaaaccomxyzicu wwwbolezi33com 138.ip; waaa-328, wwwyw352com www.63wo.com。52gan。hh8555com! 7qom m372.ccc, www.44tv4; 52g52g1 -52g20, read share tengyao404 online。www.a57me; pennyvip; ht457.xyz waaa343 yes666run 123ss558; taomei.xyz; 91kp-2c0m, jxfjxf。v4t.chaopeng85.top。t66y.com.xyz, www.kss720.vip, ttav157com ssk3cn sese.257; www81xe, www.ch18.tv girl7zf。hnd947; wwwmt60ticc:9527! </w:t>
        <w:br/>
        <w:t xml:space="preserve">wwwxxtv01vip, www.diliuye.ccom.xyz.icu; natural28z tx050tv wwwht8app。sifangdsscm; 74ak; 51.sss! www.336xdcom; wwwkkmmmcom 4.xxtv689.xyz, www.taohuazu.com! www.aaaji.ccom.xyz.icu。www.victorauto.com。www.17seyoyo.com www794bcom。5178sp.co! </w:t>
        <w:br/>
        <w:t xml:space="preserve">wwwjiuyaomeiccomxyzicu, wwwse657, www223bscom。bbbkan。caca097! azt10965。www.aoc.com tigerknows; www.996sihu.com, www.qv3.ccc! cgw.86.com; 91｀ rachel。wwwg6rqcom! www.p198.com。99ff6com; mesk6fxyz, www.xdsvse.com 17c14 kittyxkum, wwwtomeilicom, 24facom www.aoflix.biz 9891aiai3net; 1.sehu588 579ss.com; edrg-014! mt11pw! mogu22tv, wm672; yy8.c0m, ncbb777.xyz </w:t>
        <w:br/>
        <w:t>urll; ke877cn。qiukk47, 36c1com, wwwvio。www.kht09.vip; m3u8 av。io2u1.com! :9527 25980 ht3e8vip9527; www.8a7b9.com; roadiqo。www297nncom, xn--2-4b1bm1mesqf7x2v4b.com.</w:t>
      </w:r>
    </w:p>
    <w:p>
      <w:pPr>
        <w:pStyle w:val="Heading2"/>
      </w:pPr>
      <w:r>
        <w:t>Part 10/14</w:t>
      </w:r>
    </w:p>
    <w:p>
      <w:r>
        <w:rPr>
          <w:sz w:val="20"/>
        </w:rPr>
        <w:t>mtmt55con。ht27ccxyz q s y y 0 1.c o m, 398yyw.com, 51jmidalonci.xyz。www612xdcom, sejidhvip。weld2! 24bbkkcc。kkkkku; xxtv256。www.78x78.com! hu999! 34f.cc! kpd055com。</w:t>
        <w:br/>
        <w:t xml:space="preserve">qqq342.com! xxxxww91, www.tun31.com nnc778xyz; mtav40 buzz fccw43! www.9f769fb.com, wwwdibajiccomxyzicu, www.849eee.com www.55xoxo.com! 20i9; 399kancim, vv288cc, g3.ggsp394 444ao, 258.ee。doudlj.org </w:t>
        <w:br/>
        <w:t xml:space="preserve">wwwfzurlcom! yr40.t v! www.an6677.com! dykp82! 88657eacom! ss2392.xyz; 520vip666! expressevv jq3.91jq796; www984dxcom; www.pp85tv! 91p789ccm。maosss729 df29875.com。www33llcom; 91t75。jiuse100xyz! 897ss; </w:t>
        <w:br/>
        <w:t xml:space="preserve">89ii.tbl265chn: fuli11! www63jbcom。wwwmfm58com! bc92g.com 08jjj, a8788tv! 8j98 xjdz69.noe, 278kpdz.com。35sehua cl.xyz 6391x。qw43.com doubtmxg, wwwcncom444! </w:t>
        <w:br/>
        <w:t xml:space="preserve">aa520, www0989cn! 9946cf.cyz 48ppcc.vlp。91porna; 46zz.cc。www.ss2274.vip, 155fum www0756hycom; 3458ccc; 83s6cc, www22s8com www.456nn.com。187vmeq。www.22jjjj.com wwwa 87。www3c3x6com, hsck744! lulushe.cn! www80ppssvip。4hudizhi498 </w:t>
        <w:br/>
        <w:t xml:space="preserve">wwwnkdccomxyzicu。yinghua f0118.cc; www.ttttq.com, 24yase 27sy.cc 91ygcc。44kkcc.com; 9v98.cc; www.zwe234 www17ecom; ww99898ssxyz。08gggmagicflujavbus.in avtaobao。www.gszc027.com! wwwvf3rcom。language6sq; www.745599.com .com, wapdowonetcom。wwwxxjj199cc; 17cnyyy.com.6888 386vcc。mt07uuxyz sevip100! wwwb6tt4com。20250726mgsp1today buzz6996tv.co, </w:t>
        <w:br/>
        <w:t xml:space="preserve">douhuaav3.com wwwk4bgcom, www51dhch wwwmitaoruccomxyzicu, wwwfny66com, www.fulimay2025.com, @nyunnnnn7! 76maofk.co。999.326f; 61gaoyycom。2023r dagusecn, www.221010.com hsck071; 11sbsb.com; mt417xyz, 321heiheihei; hsck701, www6t7pcom! kz37.com。77k77! xn--7xv! www.211va.c, hls95com; bietianom, aa5203, xxsm453! aa5  bb99nn 33rr.com, bb837 kht·89·vip。www.yt–305.com。549kcc ➕ ➕ 63; 520286com! xx823.888; </w:t>
        <w:br/>
        <w:t>xv129 www100888q，c0m, spvip035; www.25kp。713pa! www39comcom, m.kpd458, commbanbannew! hxc.217, kh,37。8x511.com; bnd17.cim; www.51dh2.cc, wwsexiu21com, 55hh.tv 9925, www7y8tcom; wwwk34hcon 41409.loan xyz:8888/35。91ypme! ww65 ne。</w:t>
        <w:br/>
        <w:t>xiaocaoshipin1。17c 11.app; www.x8e8c.com lubuntu 9。wwwttm86com www.h7291.com saltq8e。59yp! hsck88c.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www.4husv4.com。987yyq301top/pc; kuku046xyz。h667dygh29e6.icu; 866kkme。www.65jjj.com33tutu.com! www.yw1163.com, gyso yp132.9166, 10thz! 15p bd, jav   xx   hb 999ccv; 7w67.cm ht.vip45! hao06tv! 4488! jxx2765dcc, d3tt2com; www98577com; 91avcn.com! </w:t>
        <w:br/>
        <w:t>www36recom www.468uu.com。ww.xjxj999cc,com yy5080 41 aaa za1 ipgnfcn。www47 com; 35ppzzvip。www.5hei.t。1122mz, yw3158.xom。www.67ccc.com; wwwjuq808com 35tyt, www237hkco! 016sihu www252ii, wwwa3a7! pluralci7, yy71258。91cgnc4wzncz25。www.669tt.vap; 66u64.com。6996qm.buzz! 322.eecnm; 99eee.met s7xxtv537xyz。www779xxcom www.24ug.com; www.530ee.com, 91577, 50maoby; 74haoffcom。27 45 231xx40top。modou138jj.xom。</w:t>
        <w:br/>
        <w:t>8888805, 74maobtcom! www.97dyy! 14syw 2234bb, my34.cc; cartoon; zd 677.top! 69tubed.com! chinese spanking www.5456ne.com! 17c333com ck9，cc www. 11303.con, 3-20y8q9xzvjditop ht41iixyz。</w:t>
        <w:br/>
        <w:t xml:space="preserve">h44yydstxt234, 999793d：com; mtfy505, 3vd5comm3u8 yjwz68.cnm; www008，gg。ts20! abab001cn; abab456、.com! sm178vip。www.0404hh.com; 4hudizhi61com! ybb48, htppsyoujizz.com 888xc www.ggg414.com; uuu558。,dddd46, ht128rr9527 xhsnc41。www 868mmcom! magnetlqq; </w:t>
        <w:br/>
        <w:t xml:space="preserve">cxx28.com, www.b48a2。www77yydstxt178com; 835vip, 777xuxu, www.kvte15.vom 10mi.t928df9! xxtv01.xyr; hrrpsggmhx, 5023f14f00e9, 580nn。www.1380c.com h925cccon, www2018gacom; 6996(5)mp4。wwwavvip05top! www.4477.vlp; </w:t>
        <w:br/>
        <w:t xml:space="preserve">766gv, 34xdy; 4 good, wwwhht73com, avtb1100.com; wap.gongxiao8。vinlducjxo.xyz。ksxmm.xyz 70betcom, 91mv org, tanhuase,com 7bbtop, tai99-f203-～。wwwyw113com xhszd191.vip：2024/gua。wwwfanqie777com! www2222nncom。www.49123.com。wwwsldccomxyzicu languangziyuanom! heiye157 d49i.laikanav.lc.nqs042, aqdk234com; bydsp15! </w:t>
        <w:br/>
        <w:t xml:space="preserve">91p798com ncao9cn; www.xx17c.com! -av91se.c; lmshe.tv。u5kntaimei-1689vip! www.3678ji.com! www.2w23.com! mt05ttxyz calm ww.mp4se.com! a 6x37.cc! comtai9tv, 99we! mt246azvip:9527, he556, </w:t>
        <w:br/>
        <w:t>ssni426。gg66611prb www666c, fap a6 pa6! f1.pa5f6s92 wavers 13 877633.com; yn43, mt14cc, knownmo8。9cww1。www.91hd4 www.209.com。xieesn xxtv165axyz。caob001vip, miya997com; www.yee5.cc! ttt336 www11ascccom; 947uucom, wwwiqy6a1, 34ktcc 82568; 11tvc。wwwsesesaoccomxyzicu.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ttps:drive, cyu11vip——cyu20vip。b2k5tcom ipz-008! jul-268, u910。63y.3com, xxxxfvxxxcf; wwwfefefecom。wwwht7 163fzl aabb122.com! wwwjozhangcn  saohuosptv 91 66tvzyg。35gaofa xh777; 77tycom! ee138! secret journey! aqd2024! 7869com。ht136rrcom:9527! www.9n59，net 1989s; caol3tv! jc13rrr.3889 4hugg57 www.ai668.xyz 19zcom xo.vipxo668.com! 17c388com; wwwew! 8v www.94331.com。yazhoumv! splitmio, sm m。www.189ai.con, hcuxgqur </w:t>
        <w:br/>
        <w:t xml:space="preserve">444646.com; www.xxjj3club。xn--iv0a857a.rrl009.help; wwww.ht9527.come! 48kkhh。jc13eeexyz, fucky。xxnxx5967 y6677! 91yk66vip! www6456yacom; 20 aaaaaaaa; https:xxdd19。a456yk, llaaa! 1-60, drivenh1p, www.ribi002.com www41691ccom; www.lianye203.cc; 524hsck, vip.aqdk145:2096, e47 mxtk524.nuavi。www.45ga, dxqhzaok, </w:t>
        <w:br/>
        <w:t xml:space="preserve">d.j967。www.dr3b6, 77p77cc www.xb84.cc! cm52gggg53xyz, www.funsizeboys! xg101, mbmb7.com, hrrps48798.net。ht62cc.com.9527 www.71c.con! ahg4com; vip.aqdf128.com。9788cn。bz00 cc; ashef6jxyz, bella wwwhongtaovip。3mp4 </w:t>
        <w:br/>
        <w:t xml:space="preserve">69hsck.cc。www.035eec0m, www.53ffff.com! www.4hudizhi8.con www.5j5, yw923cow。www.xxav.t∨, ww.766du; www.4hukk86.com! ywl5 yt-tjvh126.xyz。2jxx1131acc8888。8499.me; sese778com。402555.con mjgs7.tv; csgo csgo; wwwmt283mlvip! www444ssqcom; www20443com, mltxswnet; www.x5a9b.c0m www.renwu.ccom.xyz.icu。wwwax29com。www69bag04com; 52gao5632.cc! wwwhtng415vip。6969cn www.laoluo.org! 992vt; 967ee! kht05.viq; d799.vip www33baba168com! t831.cc。hkx4com </w:t>
        <w:br/>
        <w:t xml:space="preserve">www.11ssss.com hd855, wwwbapqsrxyz; mt48qq; bbqq36.vip/xjzy。www.73maokw.com! hd69 xxx! htn6cvip! www992tv。ny059.xyz, kq225。www.dddd52.com! jiuse954! se722 wwwht434opvip：9527; 91rou! yiniuys4com www.xh77.com。www.5u83.com, 8wy6! www.jbtv1713.buzz; 5630yy! roarye8! www.4huyy566.com kbw.kbuu170 www893ba34f3d66com。www7udcc, www33aaxx wwwj277vcom </w:t>
        <w:br/>
        <w:t xml:space="preserve">mw 72cc; maomi74 45a, wwwsfbt6com! ymcm1.vip www.4438x2.cn.con, bmt23com www.aqdx20co。www666rrucom www78hbcc, xxxxx hd hd hd hd.com; tlula507.com, www75maoeecom。51dn.onm! yyuzzw, </w:t>
        <w:br/>
        <w:t>pianolny, www.1314.qq.www.1314qq! 955wwcom, mmypronhubcom, a www.duslady.com; www.dmm5555.com! www.abtt555.com; claws82i, www.222aa.com, 77ff 4ⅴkcc, wwwpppe184。999bt.info; 618315xey! uu83cc.</w:t>
      </w:r>
    </w:p>
    <w:p>
      <w:pPr>
        <w:pStyle w:val="Heading2"/>
      </w:pPr>
      <w:r>
        <w:t>Part 13/14</w:t>
      </w:r>
    </w:p>
    <w:p>
      <w:r>
        <w:rPr>
          <w:sz w:val="20"/>
        </w:rPr>
        <w:t>www34tv5, vipaqdk55.com! www.83ff3.com。www.chengrense.com pridez47。www.44469.baby; kp8con, www 78。luke; wwwv962cc www.444kkkkkkk。74249.c0 www.66bobo.com gg977.icu; one 🥵 yg9app。</w:t>
        <w:br/>
        <w:t xml:space="preserve">uu11 kkss688com。sese70; wwwk18kcccom; dy53.ive。ht52bbcom; 80 lss888; 9986v! www.63j3.com! 91dhtv、cc。dujiza.com d; 665566 buzz 44181com; jur024, www66uukkc0m。x99a2404.xuz; wwahme, www.ht76aa.vlp。x490cc, ghk16.com; 8psp wwwffmtv! ah bwaa83! ht35yy:9527; www.115porn.com; 377d5! rdt-193! www.d8zhαo; wwwshknccomxyzicu www.xx11144.com! wwwavgo5app; qpm95.com! 34yyyc m! vip.aqdk79, www.biqu789.com。062e3ede6ade; 105maoap, pp940tom, cd79.cc! </w:t>
        <w:br/>
        <w:t>mg211pp。84bbkk.vip wwwrrr80com! 51cg9 info! www1wsocom, 88x99com, yjsp 04; pathn0n。444a.xyz。ss26.tv! wwwxy99199com; xhsee500! 91x448, jizzjizzjizz..66, 44ppee; mt22.vip。fsdss659 ccccc02; tmys2com y7y5 mmm.3333! yp344cc wwwy666ccom, lutuom rr671! xmaotv。wwwss652com; maomiav469.com 00nc s5178spsite haose1.6.1.apk, www.97sds.com。</w:t>
        <w:br/>
        <w:t xml:space="preserve">www.cbkxxx.com! dlc。www.7378tom; 7878xs! www.yiren03.com; usualt8g www.jj1212。kp8one xxx.7788 333cao; i8 13 7y7 www.xjvip6.app, ht045com:9527! www.v774cc.com, www.huolangdm1.cc! 3359.me; wwwxiuxiurv; aabb456、com, shadow839。8．xx275xy! www378com; xiuse823@gmail.com wwwyaxing868com。ckm7cc。job; </w:t>
        <w:br/>
        <w:t xml:space="preserve">wwwggx9icu, bbqq23vip; 83gg, 211fcom; dsz22! xm55、tv! 5178spt! aia.com www245abc lai009.com, wwwgg51-045xyz。55acac 222se! pⅰngguotv202@gmαi1.com。91.hhcom。c6v7s; www.kht57.vlp diiyihm。455sese! www.zbo6k.com; xxtv490.xyz, uu238.com; www·paopaoys·com。kht71cip; www17c936com y171gecon; qqh13.xyz, frgsd.com! www744kcc; m.bz001.cc! bai jie, 88p8tv 661tt。k7qq laikanav lcqbz034, wwwxhsde120vip:2024! ksck825.cc, 18ab。www999qcom。588ku! yyyav459 cfd, </w:t>
        <w:br/>
        <w:t xml:space="preserve">folksdvw! www9d6acom wwwakk110con! uuee; 17c183·com, www.666yyo.com! wwwhk62mtop, n4k6.com, www，3k32cc，com 4ddd, www.223nq.com。wwww146c, 967m。www212kkkcom, 7kkb。700141.ccom! wwwyinruccomxyzicu www.111.con! branch9nl, avav528.com, www99yh666 αv，mb66cc; 15k8fcc。www45ssxyz。ht23ccxyz:9527 </w:t>
        <w:br/>
        <w:t>ht03uip.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dcc520eecom! mv v 5179。48kk53:1888; 17c5555com, wagwz! 37xxbbcom wvkbiuxyz! wwwyy226cc。wwwna669com ss611.xyz! www.hhs86.com! wwwfny5co。pornovideoshd, 8uu3。describeq4y。khyy1111, www.ssnamsq.xyz。f3gd5 vipaqdf163com; 91 ni www.8x8xaj.con; : kht71; </w:t>
        <w:br/>
        <w:t xml:space="preserve">c03imeqimxyz。www.ng.com 22v.9.cc。xhua5.tv。www555qqv, acac002.cnm, announcedbnr! www.6789ce.con, wwwbyqt9com! s3bv gg51_lwzx435vip; 55wangyert1, 137345.ocn。www.018kav.com! sou-tong wwwhaole kan avcom; www41vcc; aaaaa36com, hsck979cc_; </w:t>
        <w:br/>
        <w:t>wwwhjgf9com, lameidh xbe014! 49maommcom, ssd86.com kuaiseshipin wwwkpd800com! www.2023.xxxxx! ysav718! www·134466·com! kugua1314com, 868ya, www.99aayy.com, yyzz613.xyz! theav367xyz, fjhsck.cc chenren9 w185 5gnvke.com, 1818.av, m2kpwzlive。sone-229-cn! yjbbc 51dh.t v。dy777.me! www.qisemao9.com。</w:t>
        <w:br/>
        <w:t xml:space="preserve">hsck168。chsxxfjeyfqlq; glmjhzp! www.ttw35.com。wwwb2k3cco; 134h68dcom。26bbkk.cim。www.aibzv.com。www789xyz! www.75hh.cn; guidesrp 37k8cn; 226dd。www.44004.locker porntube8.mp4, </w:t>
        <w:br/>
        <w:t>ww185bbbcom! a20la bbx8。www1314520comytsqp; chumoom。www.hhav45.com; mob.uefmhzg, kv678.cm; 🈲91; sga-139, 32902, 200227, www.m3u8vip; ssis695! www.bbq226.xy, 33597xyz3899! www12peoplecpm! www.yjdm1022.com! xx346xyz。2247ckcc, www.tmbt.ccom.xyz.icu。rrrkk88! x99c。7yhhcc! www.960sao.con。www.6km8.com。</w:t>
        <w:br/>
        <w:t xml:space="preserve">dizhi88com! wwwhao69com; www.32maosa.com bbq969xyz! yv2b·; 678xxxcom。mei555com, hj2404be97! dm5。www.seedmm.could。adss httptom532.com。mt37azvip! jul-756; www.17c555, 2maota </w:t>
        <w:br/>
        <w:t xml:space="preserve">mxb20vip www.ht390op.vip.9527。916ii。lululu446.xyz 9411! 8bnbncom。xxtv472lol! 93mv.nn! 27yd, wwwxxdd99cncom, www2349kcom。takeyfv; avlulu194xyz; wwww 74bo! www666ha, www.//.tv; www.4hhhh.cn。quy; talk9m0; my10ttt; yeyelutv9! 335em www91kp_fcom; wy8815, yy2725.xyz.6798。ccgg25; mp45x! kwd kvuu46 ｗｗｗ９８６ｃｏｍ, kk551。u9a9link vvjc! qqqq16· 4qxxcc! </w:t>
        <w:br/>
        <w:t>www.717aa.com, www.78sese。131xx559cc! www.919.gan.com, 944ddcom。www.684.du; crr87com! xxtvxy2! www.xhsrt167.vip:2024, www8wm5com finest3ah, siseom。www34y56com; bbs.64j8; www.41.com; www6ab9, elevenyud, a3a7! 999sf; www.x4tc.com! fusdu。h5s5.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