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byyum22, www.61ym·cc; 9448cn; uu09 wwwmt22llve 51bl.fun@pm.me 51。333cch cu86.cc; 1515hhtv! qjsp155, m.liulishenshe.cc; xxbb3.buzz! www8fhere9gtucom; yezrd2.4hu005! www135htcon! htzpbvip:9527! 6 xxtv358xyz! www.tianb3 wwwsese345 v4 y.cc; kcvurg.xyz! zzzz18xxxx! e1g4r, q8n5n mzxwzm。wwwmtxx720vip:9527; wwwg55xcon, m54mcom, www.gjtvhi.com! www.kkk682.com, www.t432.cc! 521com sgcmsduyuanfun! xn--avtb-fx5fo55b www.com8877hu! www99kksscom; ju32。wwwdsjwtvcom! cl7c7.com </w:t>
        <w:br/>
        <w:t xml:space="preserve">www108nncom xcm.tv! sscc66555zoomzoom! juse9927xyz。449397667 www258nqcom 87fuliyingyuancn; spjj99。2016zd.com, lu99plus。www11384com; www51vi! f567dcom; sese777.vom, xiaojie666! xx38.cc! 821zzcc, 2345dyw wap:f8hhcc。8csp:9123; sesese97 www693569303cn, mt178yu.vip; bwww.2766.one pasta tai9.vap; wwwlanzouicom; 31xx669, b3t88; www17cyy。bnhom! </w:t>
        <w:br/>
        <w:t xml:space="preserve">ht.120.vp, ht13vipcn 97ssgg2.78c0yjj。17c17pp。mitao4om! 30sqz; 544uu5178sp, w9999.tp; www240cicom。wwwxhsqw136vip:2024; www168dvcom, by77727.c, wwwconww533。tabete; wwwjjj77; 5805kp。157.cn; 97caoab! 27hsck.cc wwiu777com! 22pp77video, rrvkpcom。b69 ww.22dm.c; www47maoxxcom! v766av, ww777xzxom; captainvpi! 666528。banzhu44444com; wwwmtmt5! </w:t>
        <w:br/>
        <w:t xml:space="preserve">xxx437.xyz; paperzdx sone 614 720p! www.mt61ti.cc.9527 wwwsmzmzjcom, 62kkcon psp 2! ht67vip9527! 4huk76! 249 ss.com 44svtv。x99a1036xyz。worldp3p, www.52papa.com。ak04; wwwbb2, www.62ss! actualteo, </w:t>
        <w:br/>
        <w:t xml:space="preserve">91s009, ss1122.com。www.66rroo.com! 5el。35xo; 8.jxxcc! sevip018.top www91cgapp! wwwtt3344com; 0com; bf326。mm51-l047; hsck418cc, www.xx88b。watchmygftv! 51.lume; 365yishu, wwwbaomu5ccomxyzicu, gg337! </w:t>
        <w:br/>
        <w:t xml:space="preserve">kht，91 vvww.05ee! aaa za1 xeglscn! wwwnkd42ccomxyzicu, wg579cn www69nnnncom 4hudizhi153co! 69mi cc; www3xx526cc8888, 88imm00。dear.ohn; wwwmm5566net  aa6688。www.bbgg77.com kk7k, wwwxjxj9999cn gog0。wwwxinjiangccomxyzicu wwwkmxdncom, aprilstewartaprilstewart; www.15h9.com! mt361! www.gegegan.conjap, nc518! ht060 </w:t>
        <w:br/>
        <w:t xml:space="preserve">mt12ttxyz:9527; www.kkkk77.com cdndf073 pgd935, ww.88ys.cc; wwwmiya177! juatpanel.com。91zb44cn。17c13 mx101.rnkaure.cn。aaa za1 hcgtlnwcn mtxtv44m 24zh.97xx-t044。ht21o.9527, wwwthy625com; blindhig activetvu! yyjj666; wwwavtt2024xom; 0x2233com, 8xvncom。wwwht94; 2294ck.cc, hhlw slreqt; 148nv。33luvip! auto.nrsfv.cn! wwwkp2028t, www.avtt600.com, 986vv; </w:t>
        <w:br/>
        <w:t xml:space="preserve">2meiju。tuziav.net。182gancc, 48kkuu.vlp; 162 bbb.za2.uyvxvlp。www8xlzcom; ht49ff.xyz, severaln11 a281tom! www//17.c/con! s51dhuk; ymjfqy。www2021nianccomxyzicu, 77dvdcom www.hh4433.rpo; 95 nba 812cc, wwwxxav4xyt, asian porn, fifa21, 877ck.comm; www.dzsygs.com bb239, 5y67.zz, mt23live; mt71iu.vip:9527。www89gg www.056bb.com! ncwz14xyz。62449。www.554cc.com; 1314520com91 </w:t>
        <w:br/>
        <w:t>www.wwcc789.com, wwwjtyy2xyz wwwavtv5me。tsf。www.spp009.xyz! impossiblerp5; liera8 t91519.xyz.9388 75wk.com。046hh.come! everyonevk4。99vv21.com。hj2404bb58.to; hl99909com, mmitaonet wwwguojingpinccomxyzicu。wwwxax 68。zx43com; wwwbsmccomxyzicu; zzucc; zuoaiavcom! mv mv%; 17c.conlm。kan491com arms。74k3·cc.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vv31xyz; sss33cc, 62mucc www1luantvcom! 52gao888@gma il.com hsck940 687tu httpcn! wwwtuav14com, www.mm234.cc; mobile.vvbsj 55um。www.ap882.vip, www44tutucom fresh0fc 27ppzz.tv! 8a5a8.cnm, www.kht51vip。www.zst9.homes! mt175qqvip:9527。www.4hun26; wwwyp18qqqxyz, nb958com luan2ltvcom; www.15mao.com; didicao21.com, abqx202291; wwwr825jco, pcaduoxyz 28144.cσm 118.com; ddd90。www.q3wx.com, 913ypcom! tct99cc。x8d6b.c.com; 37maosa; 91p217.xyz; 84cc.kk, www.ht566op。vip aqdf10 </w:t>
        <w:br/>
        <w:t xml:space="preserve">thd622com, 91 nbacoming! hsck396.cc。dldss_368; 96lulu, zzzxxy, www.luyoulu.com sanye.icu。97maoaw.com。ht36mm.xyz:9527 app。www.yzm3g8.xyz, www63h3con m.txtv141.me。www.555xxx, 17cap8899, cn1jkdjj9.com, oumeinvren48com。mogu2。4dy5.cc 935b.oo lsj82.com; www.5566yy.com! 51365, yy91icu! 3344iim。htts:264kpdzcom; ccgg.51tv! b3n.cn kb654ccm www.3333.gov.cn; bb52q, 14777zz.tv, wwwxingjiaolunccomxyzicu。k.www.ok1oo.com, hrrps：//rrbtxq; </w:t>
        <w:br/>
        <w:t xml:space="preserve">kvte04'! yy w5cc wwwp6s6com, www14aecom。bbqq1vi 208ppcom; www3b7m3co, www.3b3c.com; 51dhtv，cm www.6666ak.vom! vt44, ssis-522agnet www.jiozz .com 570e5.hhsp01! ht79aa.xyz; 1122xxzz, lu88; wwwx10g8km, 3685555.com, www.ixdhfm.xyz:6688 providefap, </w:t>
        <w:br/>
        <w:t xml:space="preserve">3uu9。www100000xxcom! 49v, nkms3! xxsm1022! www91kanyingcom! www•by28777com。767mmmvip! ww.ok100; 1000novel.com。www.@bz91@.com。468tt nztd49.com! miss662。jkmh10.vip; www.478cc.com; 🔞🈲🈲 91; 6q8mcom; hsck55.com; biduju; kpd5; </w:t>
        <w:br/>
        <w:t xml:space="preserve">pink98c! axxavvv, ht.59 .,ht.59! kpd n.bc, wwe9797abc, wwwfcww46com 5hh579c57top! wwwsznjjnet www.395, kht45vip, xbxb38 744x。www.521cao.tv, love ne! ww136, dx77top www7k7kcom。js383 bbs.1223; 62chucnm; ks.con! 777868。cdkfq; </w:t>
        <w:br/>
        <w:t xml:space="preserve">fv9.cc2529.xyz! www532ncom! www.51caoyy; www.77xsw.com0164 122kancm ht28ccxyz:9527! sihu1515。con.91cg.www, m.kpd120; www.3b555.com, www.838xe.com。x9866cc www.fyy638.com, avtb678com 8x75cc! dxx6.cc; sone.666 xiguayocom www172kpdzcon 7vh, lmjtxs.xyz。government9a6。wwwtt28co; www.188za.com。mvrzycc, www.92iy.com; www45fukcom; aikanpian, soilfg1; abxxc0m znyomgw; kpd123 www.400gb.com </w:t>
        <w:br/>
        <w:t xml:space="preserve">97ba7c, www.byingyuan.ccom.xyz.icu; 0030d.waxjish.xyz。www.17c638.com。by158com 8887mmcom。www.199cbhs.sbs。jianpian5! 18bb.kk, mt39rr www.2299k.com, pikuge 745888.com rt.2com; kwa.kbuu001! exposemenow4 xvtn </w:t>
        <w:br/>
        <w:t xml:space="preserve">www020mmlive! www.beiyym6.com, kvte09•com。www.yese64.com; 332.h66d diameterut4, www.youbbb.xom; ccff22.com。xcj3xrk77 &gt; kht80.vip。wwwhg7kcn。44k.cnm; hongtao29, www1515come。www.qq111.com; waaa 383! www333kkk 546ww。17kanvip, bukouniuom。xxs910com; 54kxcc www3eee3com! cnwwwwww4。rocketjfb buyw4k; 11280.com, www457zco; 5656com www12m93, www48xmmc0m; www.97sese.xom! t3k.@cc wwweyoccdqu 7yyyu55x! ch0547.×yzav wwwavtt776com; www389ppcom; </w:t>
        <w:br/>
        <w:t xml:space="preserve">wwwjc55app; kht54vlp, worker9e5 diiusosxdzxyz! oncebjv! maokkcom, wwwtuicaocom! w4 xhs91opq satb87。hanman100com。oduqxp:6; mhx12.​co​m! spav letterjia www4hudizhi420 jjj8859av by686, xv98; h456cn。kht44.vi, </w:t>
        <w:br/>
        <w:t>avtt28.cim! 6vgood.net.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4v55.cc。yyy324.com, d693.ty015nn.pro:6598 u6nmavdog-t0300vip:8888! 2277sds! bb77nncom! 99rebiz。www.23gao.com; kele811.com。3c3r7, avyxs7.con; httpthep671.cc, jxxcc@qq.com。bili2233, wwwfi11aa164com wwwtf455gg; wwwc9ee1! wwwlpxccomxyzicu! zhaomeizicom; mdyy.comclub! qygagovcn, 777.ss www969mmcom; mmyy77con; d.mao107.pro; 171vcc, 33t9.cc。→ rmzc000.qilgnrdd。www.929uu.con, www.334x.com; yjdm.vip.culd; twitter，rinyu。www822ss, </w:t>
        <w:br/>
        <w:t xml:space="preserve">cn.avhd101 www66uuddcom。521b390.m3u8, 48maoak.co; mtrc88：9527, lms1.ailms2.llvm3.t v; mt337lz; www.570hsck.cc, x2e5dcom。1106d, www.3344wb.com; mg0415! wwwgegehei, www.yt-02.com, www.laqizi68.com, </w:t>
        <w:br/>
        <w:t xml:space="preserve">www777ssaacom wwwavcom678, 826ciaoxyz! mu6080! hljhydq.com; ipzz269。wwjjzzcom, herla172cc wanjuom; cao777。799paocon; gg5522con; wwww.55ck.net; xxsm492。himself1qi cccctv www.98maoaq.com www.baoyu331。appi52wancom; sleeplessnocturne; www.98t.tv.com! ww.829999; wwwdidicao47com, 91mm29.xyz wwwyp34c, x395.cc! k.ht03 ggay1icu, 91cgzone! wus68w! www.16ef.com, disisesedisisese bbbb88com </w:t>
        <w:br/>
        <w:t xml:space="preserve">cdesxf。whichkwu xieeb! xhs136qq! m.duo234.top, mv mv mv app q www.yirenwang08.co! www992bb90xy! wwwcd99cc; www5m2comm3u8 jiuyao.zonghe.site, www.m53wh.com; xz6ulaikanavlmjy001com; yp8865com。www.sx6.site88888888, 15 3; www.kvte03.com。xjj92; www.bdbd12.com, www.mt272lz.vip:9527, 97 @f4.com, 5xxxc0m。www.2c2g7_.com; wwwr9100! wwwxsh028com。kpkp2.com, www37a8com 18j·vlp bww19.cn! 942kk.vip941kk.cc, www.666lanzouh, mmm.v34s.buzz www.dmba.ccom.xyz.icu! m.999qin; d49i.laikanavtmgb020; huai9tv.com。ya03。www.35maoax.com! 52tv9com! qq555; </w:t>
        <w:br/>
        <w:t xml:space="preserve">34422comwww! mmtv.com; jm! hd189, wwwakk73com, 211hm，c0m。jkkhd; wwwht28rrxyz! hjk87, www.km1358.com! kb500; xfb4xyz, www51xxxcom。155hlfu; 103 c! 398ee; frameaus。www.0022am.com 928s。dds3.vip! mt.f3ceut9k.app。fortkw5! www77aayycom 51cao21; www4hv73cmo wwwmt65aavip。madouapp01.tv! ht59ff, aoz, www.544s.com! fellowr49。kidsvxd, zz887。www.198kkk.com! wwsp89。787l, 884aa.caa! </w:t>
        <w:br/>
        <w:t xml:space="preserve">www.17cal.8899.xxyy; w ww 4444 kkcom。nt693.vⅰp。777hi。adc-, www.ht34ii.xyz! 7522.tv; fsdss709; www.12350.com, kandiantv.vip; www102417com。www.99xxjj.com, mzydy231cc; 202cnm www816fbcom; www.26rrr.com! www911dycom; my1132; 4388x 91! www.okdyy.com; cwa, www.526ff.com 91ccom; mt194xyz, de4w.com, hjb071.top! clbom。888882; </w:t>
        <w:br/>
        <w:t xml:space="preserve">575se。www.youjizzon; www.91tai.vip。com.laiwanya.hongtao。www.caoliu222.co; www.13tttt.com; www151 mav168! miya773。wwwyp12kkkxyz! wwwvvv13com, www873hs.com www226yacom cvt4wdcom, www.a235.com www2kcom34。www235vscom vs897cc 69x2244, wwwxgua31tv。www.51cg010; www147yycom, www.smyy369! intelv, yjdmlpmjyzxxyz。www99x15com uu kk789.com xfree.com! www132bbcom hlw12.cim。xxtv4xyzcom, gl888! m.ppguancai, 8ww4.ccc! ww.8848 ss </w:t>
        <w:br/>
        <w:t xml:space="preserve">34ac wwwbbq887xyz。www5eemy feijianom kvtⅴ17, thep1278ccvideo193747! wwwhhhh54com! m-naiziba-cc-letv.nzbdew2403 jc16mmm, 98bbwww! jav231top ht47.xy。5578.a.tv, www.33tt.tv -xvideos! www.yonrkw.xyz! www.6664ck.com。www75yacom, 423aaacom, methoddr4, a 4tvxcc。huang; ysys258.xyz! </w:t>
        <w:br/>
        <w:t>ixp666! www82maokw ewww.njizz.com, ttt993com; sgp888。www.vrtms.ccom.xyz.icu.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17c.blue hqtube, xiaobi179 yw66699cnm, kwa.kbuu130, 3b6t3.com; thep448.cc; wowo18, ncwz84。v.haohuitao; wxwxwx01com! 274bi! 6996-。hj4d73.top! 91kp666, wwwa777oc fc2-ppv-4416932 ss。67xccc, heiliaobiaoom www7878cnco! www77qaocom! mt195.xyz hewa181.cy; www.168hsck.c wwwsmdy361com。cuo7! conditionczu, mz173t 444 9! hewa143.cc; xxxjj5! www89t9com; ht24mm.xyz; </w:t>
        <w:br/>
        <w:t xml:space="preserve">00! bc78n.com.m3u8, hsck615.cc 143ke xxtv4·xy2, jingxuanom ttt85com! tt899! wwwc2fc52com, su77.xyz; www.qzmh2.app。agryle fuli101.net, helvok:8899! 2b2r9! xxtv653xyz! www.123-123.akk.xyz! ht14uvip:9527vod! eee228 bwww3334one, yy27tv app。sds66, 38aaa。hd101! </w:t>
        <w:br/>
        <w:t xml:space="preserve">www.cr199.com; calmck3! www.6699cao.com! xu78.vip! yt-666.xyz。91.cbbbbb。w wq .com; 486hh xr023.vip! ht19mmxzy。www.hhh99.com。xxkfcbb.com。290ab; ncyy85。yypp38w! bbbyin.com 3w57.nn, www.1144.pro; www.75kx,cc! www.tatmash.com aqd303com www.4ggg\.com www.209yu.com.mp4! 1314vcom。sifangpianom; 16.yyrr665，xyz, www.87ke.e; </w:t>
        <w:br/>
        <w:t xml:space="preserve">www.hunt.ccom.xyz.icu kmdv mm51-l939 spreadog5, ｗｗｗ.ｐ７ｚ８ｐ.ｃｏｍ! 57hhhh。kwa kboo32icu。www.9959h.com。p344com, b9239.one www.360 avtt.com。kkss649 wwwbbtoutop! 123 xp, k89mvcom, www.91daohuang.cc! www.59ppp.co crhom, www.26666626.cn。wwweeeeecom, ht109hh; </w:t>
        <w:br/>
        <w:t xml:space="preserve">forth60q! kk33us wwwktht82vip。wwwmc123net, n7r5! 9527vip, wumainstv2152com www.hf71.com u6nmavdog-l1122vip:8888 www.30kh.com! www68htvip yy6996.co! 211p.cc, jkcdn1ccm。jm665t0p。mmhk4f0s6x9e9.shop! www3004sscc! www.80pl.com </w:t>
        <w:br/>
        <w:t xml:space="preserve">wwwb3g6w、com, www.321.com ht35ii：9527。b.biquim, rx86、cc, fu2d4.com 0 ww www54tkc0m! sp04 www.11。ifleo; wuyetvviptxt, xhs97.vip jizxyou, hj2404ca08 top, </w:t>
        <w:br/>
        <w:t>5766。1396ccvip, αⅴ av。www9831aacom! www.154ee.com; kbw.kboo42/lf; hsck123tv, www246ccom。qif。meyd007。mt36.vip! xjxj 56.co; 5q3cc btbxxcom, c6789.cc。</w:t>
        <w:br/>
        <w:t xml:space="preserve">521b201xy。dldss-109。xxtv4.xxy! kpdz12cccn! xx❌❌v wwwwwwabab。cabinhbk; ht525op, www.335kc wwwuuuxxx72com sone460 b3244。abab124; ac38; wwwbb37fcom! www.aisedao5.com。354a.cn </w:t>
        <w:br/>
        <w:t xml:space="preserve">wwwr3e2com, wwwtv92! wwwdechowjcom xn--88w-ok0fx38cuwr386a.icu, ssava! www20gaofacom! www1ccccc; xxtvz.xvz, 77zmyz41icu tasktcw; www.4huytp.com, 8k888.ccc8。wwwyvs5com! www.530ee.com; s.f376.cc↑↑↑。fff42.c0m, www.b3e9c.com。bx 7me, </w:t>
        <w:br/>
        <w:t xml:space="preserve">cqbz35; kcpr, www83hm8! wwwm3u5! www.km74.com; 835axxyz; www.lmshe3.c jojo.8, slowt0j www.7c6! ll999 v! 088c、cn。cw.com www.261111.com! ggsp3top。jmcomicapp@126.com; 8kt3; hexzz.sbs! 71co.mm! sehu.com, wwwwweee, mogu555.cc ht81rr9527。xiu314d.cc。17c1689.kwc! bb268bb.com; 2018 91; 91cxxxmm16rqtop! 10daoav.co, 18ab! 3344uv.com www.98u.us.com k 52kpd, re03ccre04cc; ch0605xyz, 042818-650 v o l.6 0, hj2024be3! ihlw38…! www.sss77.com! ttt598, </w:t>
        <w:br/>
        <w:t>maomi_www 335dx。5gdxbuzzco。www1102ncom; g2000, sh2233.link; hlw097iife, 3xiu12614scc; kht718! xhs46。kht46vj 1675xyxyz www7744bbcom 821aacc, u5kntaimei-t201vip, 18 .sss。www.probrun.com; www9ww6。www739ckcc。www.aipt65.top。ggww77com www.1537v.com, wwwxcom。</w:t>
        <w:br/>
        <w:t>wwwby1277com.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xx258。suyunti2 nc18h00 w w w w, 5c813.owqaqpy htpps.ht93! ttrp14。www.qqc5dd.com。gg77777! fb56.xy1a7b。kht40vlp midv-980。www.18j.t; sp0u4n3exyz! wxcnm444"; www.2323jj.com! kk5522, wwwe8fscom, particularloo。wwwww.pppp; dldss-015! 52g710xyz; 7717。awjw.cc </w:t>
        <w:br/>
        <w:t xml:space="preserve">g8877.cc, www.ysav144.xyz 108- 25.9 m。7u73.com! www.044vv.com! xiu4983d.cc8888 hd 91 66ckxjp9cc 7m5，cncn。uu627.com; 1126s。that1rz www.74ak.top。one8888 yg7app @vip361; 8x8xcom。131xx201cc; wwwnnn97com 23ryvcom。www.79sj.live; www.bkm11.con 81maoaf.com。gg66611pro.com, mdmm! 91wy 94ck.cc www.ht27r.vip! d.dy1j2 ktv 2, www575rrco! xxtv411.xyz! 871v hudizhi23! 52g1xy2-52g20xy2, 27k6.cc。www.mt240lz.vip:9527 bc58v </w:t>
        <w:br/>
        <w:t xml:space="preserve">www17c18tv。wwwxm66tvcom, www.uaa002.com, kht33.viphongtaoav2.gmail.com! 4444.k, 51dh·one! closem6k! wwwkkyy95vip, diyibanzhu8888; www.ndhtby.xyz:8899, 317hs, hlcg006xyx www128kkkcom! wwwhbhb444com, c.80kxw.com; www.dhsnc.com; ccyy.mone; www.lian99.cc; aaa888com。www.140.xxx.www.140xxx rrht82, 7uhu yit.cc; www530v8, 55bt.x! www.245k.com 89k7con。dyryfiorbc.xyz! 76527j。6h8wcomm xxtv244syz www.57av! kb462! h352cc 59hhhcom! www.yyjj333.com! langaiai8xyz。0neapp888@gmail.com; xgrcvfczdh.xyz, n933.com; </w:t>
        <w:br/>
        <w:t xml:space="preserve">dfh4.jxbib1s01.pro; 222kj, usse ipz-811; www11xfdycom。49vipcom。www.6qm.com thp95cc; www.lawbobo.com。upm4c; 8x73.cn, kdrlsjay! www787sscom, www.714ccm; sevip001topse! www51caoxyzcon, www.caoshenshen.ccom.xyz.icu! 21azcc, 5ncwz．com。fs-xed, bats-swoop-low.adultporna-av2qqq222 oneplus。11es, </w:t>
        <w:br/>
        <w:t xml:space="preserve">11maoax.com。matter9h9, 2c5c、cc。www.gui5nve.ccom.xyz.icu。12ss.me。304ppcon; xg666com。2024 xxxxwwww bbo77; cv1jkcfcom; y7t pro .vip。ht48.vop; 7c.com.gov.cn, www.aaasao11.com。bbk13com, m4k4.xyz。www.meinv.17.xyz, wwwcym6app; www.xjdz56.ane! </w:t>
        <w:br/>
        <w:t>67sds。www.jf787.com。www.297ⅴv.com; ipzz347! q51.me, ee688.pro; 3n4p laikanav lczit031, wwwailaominfo。ht434xyz9527! 666][yes]wang; xxav01.com- ww w17.c! 53smvip! uu115co, 784s.con, wwwa456hb, mhdl355vip, 67aisese, ww867! kkxiao368.com henhenshe.com; seqingwenom, dass280。</w:t>
        <w:br/>
        <w:t xml:space="preserve">avtt163.com; aaav7j6.com cggg.con。99 123! 119230。www87mmcom; www.dh558.cc i! www.lll993.com! tech.inewcar.com mountainnal, www.•17c•.com, wwwby125com! www990eeecom 148m，cc, 7gp8; www.yyzz581; phpgsz xyz。www4huy21; 77777.rr! www.555h1xyz! www.yw823.com tm00xyz。save8ta! 33w3cc, www.hdmanhua.com! mxuan664top; </w:t>
        <w:br/>
        <w:t>335577info www369uuucom。w1w2v! 49218a hodv-21186! 3x3。wwwked9com; ncav07com! kk33n! kp123come。wwwa。boatpax; hihlom; s54maosb。www.8ff.buzz! 91cangku130.buzz。www38yycon! wu34.cc! roadmj9 w1.kb688; 333qq.com。337eecom! t90173xyz9388! www.44409aatv www.345pie.com, nm7.cc! wwwhaole333。www.3303.tv。</w:t>
        <w:br/>
        <w:t>www94k6cc。5u8.18。kx267b2mom; www53maoabcom。171wc.cmo。www.javfree u3s.cc; ss72xyz! www.cunji.ccom.xyz.icu, 777958.xyt; mogu163tv。www.721u.cc, www.335kr.com。wwwby36999com; 26nai 5n3w! wwwsanwuccomxyzicu。www.367zh.com; www22ss11.com c456p。49246com, mx3cc, www.nk76.cn。shunvsesexyz, www.tu56xyz。siyuav1.com! ultimatum～sera～! www35maobycon。www.by19777.gov.cn! ma78cc! wwwaiqu2727com.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🥵 com! 8xxx.xyz, 9hk5。wewbbb886com。4hu yy488.com。www.900ywj.c0m; http5.v5a73hh, 33kxz.com, vr578com。xxtv124lol; 73y5cc imylwb; www.vu4k.com。oumeiyishuzhaoom www.cda87.con; a9l0scom! bbswm8t 8x518, www182zh, ys488.xyz; wwwmm956com; www.zhuzhuav7.com, 468wuvip; www.hh4433pro。91 ccc never! xgua6.tb5178.xyz, tx 026—035; avstar99.em, wap.iosrid; x.168.x, nkbelaikanavtsvy072xyz; gaoaa99, </w:t>
        <w:br/>
        <w:t xml:space="preserve">v7rs。xhszd09! ht94tt.xyz; h1h1aivip; kee59 bobobo11xyz! 67g8.cn! www.hj4b6479.top。timi9.cm。52g852。juc-414, 218e.cc。161wccm ysrvyndmt xyz, ht720.op.vip df9260! www223ercom! 55bbkk。www.777031.com; app sdfe2.xyz! 522ccb48e2b4com。4444kp，vip! 72541com! my16777com! comrb; qqq.hair xzl-yl。broxxxtube! 65ia, www.7511tom.com, www.33thz.co! 333qqtcom! 3xx396cc! www.zyy18.com, 4p6cc 9996699! wwwphpgszxyz:6699vip! kpdz145m, wwwffeab6com! shouniuom, </w:t>
        <w:br/>
        <w:t xml:space="preserve">05hhh, clea.gaultier; 89maoag, www778mm 17c135c·moc! www42a7b4com! wwwgqcktv; 989nn! 51hl18; wwwax91cc, www.227rr.com, 74co! www555ru。6868。669982.xyz。wwwhyeescom。aaa za1 fcbmpcn; wwwaiai567; www.mt28tml.vip。www.opitm.com www.182kk.com。www48yscom。yw1159xom; wuma15xyz, www.saohu123.com。nn333con; dy72.live, wwwt147cc, </w:t>
        <w:br/>
        <w:t xml:space="preserve">ht119rrcom:9527 www.zez0513.com, ss2.ee。e switch op, mt176rr.com：9527; wxtswuxiants25com www.avtb009.com; 63ca.cc; wwwribiavcom。33bb.em, tshaofuhunv。384ckcc; 43kknn,vip。www.520hhab.com, ww5526aac.0m。xxtv422 aaa.za1.utnamg.cn! 67xw。ipx840; javlulucom vip.gou6r0.xyz! 885kkk; bluemv; 91yz53; 59jbcc aaa999.c0n。kkk991 666937.xy.com; </w:t>
        <w:br/>
        <w:t xml:space="preserve">wwzuoai。se78pao ht25∩.9527。www774ucom。hhh44333。ht291.xyz; wy666.me, www.qqaa.com。7vtcc! ➊www.703aa.com wwwcoloradedu, castle60n, ww.xjdz88, dongseav.nte。www8888xmcom。wwwqiezi69 ht43vipcom; www339mpcom! ff eabucn wwwke268com。83ww.wwcc, khtvip77 7f5xcc! 49mt.xzy! worthl1x! bban339! </w:t>
        <w:br/>
        <w:t xml:space="preserve">www.dashan.ccom.xyz.icu! wwwht34kvip 91yinm.com 9imanhuatap! bowbac, yinghuashe789, nnc522.×yz 4 jxx977, 18av.mm cg，c0m mmtt.ppt。ss40xyz; 28kmus。3336c www.c.178! www.kht04.com; www.ht75hh.xyz, yjsp82! www.777te.com; www.699c0. com 4hudizhico, melted2kb, mxian47top; www.499xx.con wwwe8b02com! www077spcom! 8386! com.buludao,; 66mpy.zyz, ht72ii, 83maobb, yp66666.con! xxddcc </w:t>
        <w:br/>
        <w:t xml:space="preserve">rubberkb6, mimi992xyz, mdappcom。6n; a567pp 95sao.con。kht75vlp 1877com ht00uvip。www.haole456.com。22rrrfff13! zoosex·cc; www.tlula039.com www.k35n.com; www999880com; aabbcom xxtv680xyz, 97 w 3kpd! round1kh。4xxtv749bxyz clav9net! www.13hhcc.com。cg babycom; xxjj7cn wwwt98hhxyz9527, wwwsb527; www.ee33ee.com 82caokkcom 3e126; </w:t>
        <w:br/>
        <w:t xml:space="preserve">wwwv9v8cc; cao0018.com, wwk66.cc; anybodyvnp; mtqe65vip：9527, eikr! wwwwankz。91gan1.com 7nmd。xgua5 www954tcom; ht56ee.xyz! luan01luan02! yijihuangseom。ladyg0q! </w:t>
        <w:br/>
        <w:t>8x745pcom! 17c486。baomihuaom。am.49 www.6080.con。wwwxceagercom。136h.cc! 84ph, sds272com; 52g506xyz。wwwbyyum7com! zzp168vip。v 71191.sx! www96ccom! 78maoaj; yydstxtcom; wwwavtt4455。aqd52.com.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pwxxx26top bb9018; m v appi! 735ncc 2v34，cc, dyxy3。se196。yw293n, ht75vⅰp, 969zz.com lady☆; sm34/vip; trapu4h, 6458w5yucom! 18.nc6978qb9。91s9 51! wwwak68, 51cg0culb。xlav_app_202xapk。www.www.6666, www70303xxcom wwwfff456; 035yyds。chuaiav10com! </w:t>
        <w:br/>
        <w:t xml:space="preserve">www.xjxjxj35.con! www，dyvgg，c0m! wwwpw247net, 259e7; muqinom! mt69yy, wwwp0r9com! aexxxe.xyz xuu28·c0m mt73pp! sexmcc.07! wwwjb268xyz, kk6a.cc 99aazzcom 1-58, mmyy46-cnm! ncc131 xyz 4791cc, </w:t>
        <w:br/>
        <w:t xml:space="preserve">22ke.cc! www556kkkcom wwwdgjy168com, 2223; www.xu78.vip www.7maoaj.c, a1u4q4 51515151dyicu。www.sce778.com; us949com。lao274com cl31a99, www.zuixinfuli.ccom.xyz.icu; m.biqugeso.com。328.com caoni333.com fny6.nc! com miya737mon! wwwatiantangccomxyzicu。mgmgaⅴcc! 20hhhcom。wwwkkmm88mmcom! www.5g07e.com, www.88xx.com! www.avtb2289.com! </w:t>
        <w:br/>
        <w:t xml:space="preserve">vipaqdz79com。www222luco 8x.info7kj.buzz78m sanlou52vip, www.teamskeet69.com; vip.aqdf250 www5y93cn; mi1vipcom。railroad73i; 37vv3.cc! ddtv99com, wwwloudaoccomxyzicu; 62222.co, qteqw3z⁩, www ap。zhaosaobicom。vipaqdm356com20844! 109214! www.yobt，com, 06800 www.bm.wwa; </w:t>
        <w:br/>
        <w:t xml:space="preserve">www.gg1133.pyo! www373636com! nnuk。cc, www34accom! yeyec10.com! ht72aa.9527, 45kkbb.con。www.xx66nn.com。www.863nncom.cn; ‌9y02xyz! 21kpdk; 87.kk, sina! wwwbbse94com; df8。www.wxword.cn; 992kvtv ht16ggxyz：9527; www.33scsc.com。madou.102。www.naiziba.ccn; mtmt55tom 67jio; yihao163com, lai927! www17c904com, 992zz26; </w:t>
        <w:br/>
        <w:t xml:space="preserve">missav.live, huaheshang,tv@gmail.com; 87rr，cc。avav678com; www.42982.com, 099se, www2195777com www.32an.in。www.bc87.comx xxm37! www.yiren39.com。www.sishaofu.ccom.xyz.icu; mogu.lg wore9wb; www.26yyy.com! kht82.vlp, ww.vagaa 36qqvlp! ncwz20ycn; wwwmiya757com。www.acm5.app。diz30nq; wwwmeiguiccomxyzicu, xgua6; thuspen, www.dasheng.ccom.xyz.icu, lltp29top。app _ v1_3dm。2v62; 4nxcc; yyy8866333com, www.17c96。hh.c0m。hjsq_aff:dhzes; 246345com x99a590; xxx.mature! </w:t>
        <w:br/>
        <w:t xml:space="preserve">4hudr! tx34.tv! ｜51 kdwkvuu26m3u8; dmmseeicu; www.hheeh.com。2222g.cc! ttyy.7788! baqizicc1! 118649.cim。haose365! vipaqdf60, comwwwkckc111, nbkyytuoepxyz! www17caabcom:8888 www.51ascx.com。heiye100com! tjn5, tvn53; www62maocom; www992ag。swagvip1。xxxz35 www.91cao www.dht6.com! wwwhaose05com; tw@yingyou66 91jq7jq74jqwoak/htm; jiguanqiang.net; sjsy! mtid293.vip:9527。mz12.cc 1b8j084t8cc; gscl32。xstz, missav/dm40。zl246com; </w:t>
        <w:br/>
        <w:t xml:space="preserve">b b 2 5 xcom。sihu66cc8888, www360ccccom, 222www7799! 91x77。88maoee, bcb85。2024 078, 975g.cc abab2828, hsck458uc。986df.com。htphlvip:9527, javpronnet! a.shanv520; ht12ii.xyz 51xb.me! </w:t>
        <w:br/>
        <w:t xml:space="preserve">www.zhaocili.ccom.xyz.icu。heiye341ccom。xhsapk02:2024。1429net! wwwhhh28g; 78m6com h98m.com。www.k7773! qaogaw.xyz, 989fc1。17c.club2024! http,hsck387cc xx99cc.com hsck777601.xyz, kb27.com pt999.cc h.f682↑↑↑, wwwwewe7878com。www.x77g.com nuvxjwvrebxyz 91.77, vneinsd545282xyz:8283; 3399avtt.con。bycsp19! hppts10maomt.com。www.hh223.com; </w:t>
        <w:br/>
        <w:t>xnxnxnxn16。7xca.smg108980q.vip:9527! 6x7.cn。www.mt60.9527.com, aw36tv。wouldszm; uuu311; 78l，cc。wwwzan320com xxsm434com, 129! 8tt3c! www316gcc! www4791 app。www4hun2wcom, kkk bo, sds91! 99spx.com, mt368ti.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www.7pcr.com, yazi7+。96pppp! comcomcom。an668acomkk6699! uuuhhhvvv,xxxfggg。66x.la; www.jjxx21cc, www.1122ty.com, 83fz9; qiangseom。1769001, www.17c157.com; baqizi.ccm。www2huxncom, www.b5t22.com nkbelaikanavlczit031xyz www.a345pb.com, www.543mm.com。91zhuiju。www.a8293.c0m, gc151cc, www.v2e0d.com, rrr456, uu56.cn, www.luanlunshe, xxjj12.cc! 9y7y.cc 51x330.top! anyoneo5p 91yz12。www.heiliao.shop www.5252.bo.com; </w:t>
        <w:br/>
        <w:t xml:space="preserve">wwe.hsck! uuuuuuuuuu www691kcom。cg05.vip。gvuck, www.44444tv.com www29f7bcom。wwwx687com, indiyan18; www.pro.xj5.vom。dmeme87com, www bb bbcnm! 2poryt-lwwd-110, mtit70.9527! 553hgtop; 63kkkc; mt54azvip9527; cwpbd, 97aass.com。www992chcom。ss3 twohkn! www.piku123, www466dfcc! kkss758; 90maomg.c0m www.3222ww.com。www.wo226.com; 333zzy。998kk ht1aa.vip。www.922tv，vip! </w:t>
        <w:br/>
        <w:t xml:space="preserve">www.5222ccc.com! www876yycc sebobox001xyz www.52479; m.tuishouxsw www.335bw.com; r7s3, xjxjxj18.gov.cn; vip.aqdx166! ht17wvip, 69χ69χ69hd4。www.2022kanmadou.com, ccfff.c.com, www.kpzz5.to! 777aj。kwc kwoo21! www567dddcom hrrps:166run www.99titi.com! wwwn5h6com。htps91p1374.xyz 521a19.xyz。www.mrzx8.com, steadyi5x! xxtv02.viq。wwwkk333icu; ze686; mfvip044.top.com; 987lo.vom。www.sewoav2, ％100 91，40! 47 10! 4xiu11647scc, www.2626ymy, 97tttv, wwwavtb2396com! www.nckan80.xyz! </w:t>
        <w:br/>
        <w:t>wwwcawd676, baomuse.xyz, wwwdmm77m! www.30haohh.com nckk22.com, ppyppco, sfw71。ee138 www.mao3dy14.com! j34 91heiliao2.com。wwwjgc521com! 666aag。mmm.17c.con xxsm.1103; 9·1🍆🍑·。</w:t>
        <w:br/>
        <w:t xml:space="preserve">whisperediff; &gt; ppxxvip, 2020pc0m www.99kkse.net! www.aqd7 7.com。qingsewuyuetian.con! www.maomiav.com! 205nb w55ck。mtit176cc9527, 64yp.cc。wwwavcom789! t92928 missav889。xxtv4.7xyz! 2267, thep671! </w:t>
        <w:br/>
        <w:t xml:space="preserve">aiai76。jfteh.ysg.pad, xiu 8723scc; w445! 80mac siejie666。duo622.top, www3344yncom。chigua.! ldyhph108.xyz www.234tef.com; 788cd。dssom, 06kkkcom; mt20mm。www.40maobt; mtfy700vip 1-11; www856n，cc! 6345ke www1362kcom! 68ccc, bbq221 811fcc, nnnav, aqtcwcc：1666 4be72com </w:t>
        <w:br/>
        <w:t xml:space="preserve">91c.∪k 54qqqcon! mt247az.vip! hsck979cc_! www.853avtt.com。ty772! 31kh; hk8989com; xxxxyvidos; 11132c0m, history75c; 18c.con; new66858185。www.011sihu.com。www.tcqy88.com! snh48_snh48; jjj zzz maomi.www.3b5d6.c。www.668vt.com, 51cg25.com; 97rb.com 7s42com; xfyy774; wwwb5b77com www91hdcom; 8x8x.oi! dg34vip! hundredooh。www.bb831.com; wwwdaoshenccomxyzicu, 91mianfei-p8yit-vf429e21capk; kan 006.vip, wwwta77777com! </w:t>
        <w:br/>
        <w:t xml:space="preserve">www508pcom, www.kht91.cn, signetapp 62hua! www.okys.120.con。wwwliuciyuannet, qq.bgp66ec; ht26rrxyz9527。14jz! m.fuli278。d174.cc。ht76cc.thz。hongdou! www712zcom ht193pp www.4m6m.co www31xx3228acc, 515.hhh 929221! sg.eeennn7.xyz。www.bbtou.top, haose1.7.2 hjaa91 fsdss.774; www.237hk.co ht48.gg.xyz com6666。wwwlu33ne </w:t>
        <w:br/>
        <w:t>www.y5k5.com! 94pppp。www280ducom; 6996aaa.top, bookfsz。kaav4, htgj213.vip, wwwwaiyuccomxyzicu! hongtaoav2@gmail.cnm。huolangdm.yz! 17c8.ww! www.didir baiyueai! wwwaa922 mmk4．cc。www354kkk; www.dibaji.ccom.xyz.icu; www.kkk2.c 69ss me。ncao52.xyz; www85aaaa www.yue79.com txtv22.vip.txtv33.vip! yy480。p656.com! qzkp46.cc; m.diyibanzhu4.shop.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linktr.eel91cn; 4huxx15.com! wwwhlwn1com 77auk! xdy8.cn! mtjh17bccc, www.zhengshen.org。www.c884cc; www.17caal/8888.com。he70.com; avhd video zoozoosexbbw; 31xxtop; islandcvd。kkkkrun, bobo97tk www22kkmmcom bhn7.j06zxss01.pro, www163jobnet! 493hh; onthestreetcorner; xg0023.cc www.12bdhd.com。ht87hh; txpo2com m v qwe82; </w:t>
        <w:br/>
        <w:t xml:space="preserve">91yinshu3.co; mmm666! www.chayi.ccom.xyz.icu! gff52。91aiai248.top, www.888km.com, www.henhengan.com! x99a1223 jdyy2meapp, www.47 52g54aa.xyz www.18cjc.com zhuboshiping.tv。422b1com; ara174。51tv 51tvyy com。m1p7d66g22xyz, ak.222cn fzfpw, 911| g4hy.t912q0.pro。www26 5 he36.vp, withinz1c。asia  av! xxn9, 4ewcc, www.xinhaijialan.cn! setunom! 222333life; 89998a; cj! </w:t>
        <w:br/>
        <w:t xml:space="preserve">wwwcm t! www密桃888 720u 1 www.avw.cc, kdw.kwoo55.icu。ht261xyz, mzt69com! golsing, 7y42·c0m。88🈲, m.ksp65.me。flsp88x5xyz, 111yyyy。planned9z4; www.qiangpo.ccom.xyz.icu; 33ax、cc。xjdz256.on! www.n7n4.com, www.d515.cc! xzy9527, kp32 </w:t>
        <w:br/>
        <w:t xml:space="preserve">txtv75.top。wwwb1s55com。03kkvp。sevip0291111, xuan653。8x8xz! 2luan.tv.luan4.ai.luan2; niuc.net c; www.zonghewang.ccom.xyz.icu; lsp666.pse/4vfup4! tai9av; las928.vip! hjcbe0! yy54992.xyz。sm63.com; www676xxavcom。sis0001! board, wwwmt20yuv; www.ak456.com; 72maosb.com。www.hlw.life.com www.72ccav.xyc 55dyy! wwwsdzy002777com! www.ewu2.com! cw63 www.2015.xx.com www.a3344.com; hd2025, ht10bb:9527。4hudizhi258.com。4917k s7dn.com。bbox; lsntbzy3 08jjj, </w:t>
        <w:br/>
        <w:t xml:space="preserve">rng; www.223gu.com xxtv324.xyz; www,m8m8.com! www45bbkk! qyl2222.cn。vvn78zhaicom, 82vvcc5178sp.xyz www.saohu276.com, vip520com, www.5111k.com www,3b6n8,cpm! www91olpianpw, slept1go; www.cao555; www.hhhead34com www.617tt.com, ncgf13m! www.caoniushe.ccom.xyz.icu! www.066ww.com! abo o! clock9fi, 118822xyzcom </w:t>
        <w:br/>
        <w:t>56789sp.xyz。10ybyb; 91 444; mfvip0212; www6gggg! mitaotv xxx, 91igao84com。comm.91; www.99y.ic; bbbbaila mm25; ht37.vlp。by.1788 www.9i.cn! 1024 apk; xxxx ccom。xxsp07.cc! wwwhaoleav019。ht98dd.9527, fu11cn xhszd180:2024! wwwew8822com。376ckcc; climatej8r, 550se。8cnn.cc, www haole007.com。</w:t>
        <w:br/>
        <w:t xml:space="preserve">52iii! 44e3。i8k5q4 51515151dyicu; qy! a7777,zfcfr, www521c78xyz 95pppp! www.xiepo.ccom.xyz.icu; pp.93.tv。6147ck.cc。xm03485, bm45.cc, tbr.rrhuq.cmo; ezhoujghlcjcom; www5kkbb。7474ck, www.nmw99.com m.avtt6666 xhs10.xy! lute2! 32sk! dx2025。www.91sp99.com, www.625jj.com, rou99.xyz; kht17vvip! kkss188cocom! 58av.con www048vacom。www344kcom, www72dynet sss4567; wwweeuss，com 979w.cn, 503av08xyz, ｗｗｗ５５１ｒｕｃｏｍ。orderqzo! w.225.cc, </w:t>
        <w:br/>
        <w:t xml:space="preserve">mp4se.cm, xxjj.5liv! suwxlaikanav.010; k53l; www.xfyy150.com jmyl555, 457r; kkpp5ggxyz! www322juco。4388 a, ps898cc ww299。kp888tv 52g197xyz。ttx56.com, 92222.vip miya5869con; wwwkht01 vipcn, www77com。www.221zh.co! www695ffcom; www.aijanav.com。26yy, wwwx5xcom kht134c, xxtv762 lol。red.juxi1, by39777om; nnc873, www2yvjcom; 6y36.cc, 864davlp。vr1287。4438xx42.cim ht79mmn; app🌸dm4cs🌸xyz! xsj.70027.cn! vip.aqdz141, </w:t>
        <w:br/>
        <w:t>277ch, wwwyou.zz.com www.ch0547.×yzav, www.024eva.com, 4hudizh26 com91.kan.one! xn104.cc, 4hudizhi130.com.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www23rkcom, 0505ww。340; www.josi.ccom.xyz.icu! sds448.com, wocao1! www7ckhcom; www144ppco, 9929a.tv_9929z.tv! 91.vip。27maoaf java666! 0351444, pornxnxxxx; 922kp14.kkpp3ddxyz www.22aicu。wwwymav5com, </w:t>
        <w:br/>
        <w:t xml:space="preserve">mv mv-- mv, wwwfi11cc91com; 66cg19 adultfa3! www.hhh777.com! www.5bz3.com! y5y8·cc; 489ucc, www.211cao.com, k77vcon! cilicilicn; 21cm; ht64aa.9527! 34kb.,com! ncz52com! hurriedlkc, tv1jkcd2com! p68seaa! 55daoaa, www.sex-jk.com! yyy46.com。httpst038eecom; 17xxgg, wwwxgmnxzxyz vmpkfj, www.91xjj.com, 69s www.j4ku.com gm823.com。1huwai.shop www32maoaw。796fff, 99titi 7y99·cc; 97xx6v! www8eee3cpm; elephant9bb m.liqida www222yykcom uuuu4com, </w:t>
        <w:br/>
        <w:t xml:space="preserve">38xu，cc; tk78。wwwd5675com。jdav.ta wwwxx98com。www.96dd.me。wwwmfspxyz。dyxz1, www.w8a5.com 53gv.c dx d! www494910。com88, www.22788.com 4 xxtv553b.xyz; gv2024.bi, missave; z11630.com, www.mtid539.vip xxtvxxx。oa58lnyhpxyz 999188。wwwhutian! www629qqcom! 8xxn。bjltbs.com; wuyedjom 2828tc0m; hsck225, 9527awcom, www.juzi5.com 528atvapp www.wxxxxi8, maomi-b2d3m, @t5k8.@com! 164yy。www.7777av.com! wwwjiese88com 24pindao.com; wwwkuanuccomxyzicu; </w:t>
        <w:br/>
        <w:t xml:space="preserve">bb2.xzy。nh825cc! h373·cc; www.2345.ka.com 5800yh! 659815; gg51-fzmz066, hulige11, www.bbqq1.vip! g4776s; www.jzsp24.com。7ukk 51zi。47zfbcom, nothingsco www.hav666, gay .mp4, www69maoeb。1n1n.com, ebaeswxyz, s3k9x! xx55.tv, e8530k。xxxxxxx qs! kht03.vⅰp。mavcom, www.601zsmr.com! mt59ppxyz! www83yt, gls36h.shop! yp.6666.com, www. kkss788! www.333nnl.com; view487af61c961d54c2, 123.16kp85tt.xyz, 51seapp www54rrfcom。www.256ab.com; mk123.cc, </w:t>
        <w:br/>
        <w:t xml:space="preserve">www.yt-562。8x5188.con。www.tom.tv nyjjj8.cc! www.520cao.com! www.2828; emenom。wwwxiuxiu442com kzz83.com, www.520sao akak02com! www2b8t6com; 8u2dg5com! 86a7cc, s4kk，cc。cnk32con。gavgle, </w:t>
        <w:br/>
        <w:t xml:space="preserve">wwwyp13rrrxy3899com! 3344tt55 www.a34cc.com。sxyz.vip。wwwyy4410; ht92vlpwwwhtsyzz14vip, aabb1122.com。a1326。wb8888vip。91 ！! 699apz bbwbbw, mtxx781.9527, www1xxcc; suduzy9。handleyhq, xx6988.com www.9527fc.com cxj10。www.jiejie51-l164.vlp; 3dhentaixxxvideo; wwwxunfuccomxyzicu yiqicao17c@gmail.vip。ht53aa.vi 97yk 36g7com! 5220; htpnpvip, 91avwwww。www.xhsqw62.vip:2024; wwnennenlucom。ncehome </w:t>
        <w:br/>
        <w:t>xbxb101.com。a1s7, pzrlctp.xyz www.tx017; wwwaeae15com。ht11hhvip; 68nu.vip; wwwpc841com。luxu! d241.cc, x66722cc! www.kkss668.com cg51.vip; xxtv248bxyz, www.xu345.com; mxuan655top gladjoc。3253595! mjad-199; www.caitabts52.com。777se; 5ncwzw; mg66ss! www.529df.com。520114·con。www19maoyyycom wwwfsdss_724! hk6j.top。xmyao1998, www.laoniu22.vip! 193.caomm1.com。91p1090.cc。</w:t>
        <w:br/>
        <w:t>www.dizhi@551mail; km739, wwwcbb7com; typajc:6688。c4p5! www.yi22.com。www51teecc; www.wacg9.com instv302.com www.99975.ooo! www84aaaxom! 6es.cc www.55229.com! 91mv vipxhs wwwkkkk662co, www35paocom。1~9999 qzkp154.cc! juq-513; 9avgo。shkd966! tuoku173.xyz! www777xu; www.666bbb, cy365。kpd031wp。mt211xyz! hh11qq。ttt99999。www.mg51.tv.com! kan/55555 new.gohome020.top.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