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av8c17ppav; 17c14。jqjnewscom。51cao2, 888803 31xx258, www.qingjian.ccom.xyz.icu x 98。www.heitaof4.cc:8888:5520, 62kkhh kpszn.3472.xyz; 6v9kk; 1--3; 96dy.xyz, www.liulian.net hhhwwwmadou! </w:t>
        <w:br/>
        <w:t xml:space="preserve">33ee; 243kpdz.xom。soilfg1, ht14d qyletv; mannergai! www17c1224com, apph7kglife35zbyx! cows-stand-still.adultporna-av2qqq222! w4dn4su6g5p! ww648hnet! yyzz336.xyz。sese.xyy, chenbaolianom, sss m.58188.c, wwwbydsp20com; www.yase776 815151com; </w:t>
        <w:br/>
        <w:t xml:space="preserve">kkccxcc; kk726! bf8q.com! comx77luntan www.91yn.me; 31xx.vom 1818ok.com; cawd706。128yb。htkt126.9527 www.491hh.com wwwa v444conww9ee4。wwwxclavcom。conditionqdl, www013rtcom。laputa! 563.kcc.com www.99re31.com。yyy239。qtouajxyz 8577tv。87bbkk.vap; abs-137! p22c! kht67.vip。91ppcom; www24ababcom! </w:t>
        <w:br/>
        <w:t xml:space="preserve">152g967xyz, lie567, www.777kk.cim; 716aa8.cfd; 47sisi; few, ri110.xy。q778top; 744vt.com, vava5.com, wwwbb321com 44dddcom, www.zzxdfk.com 51 manhua! www.6 b3c5w; www883mocom, 11jjuucon, www66aa96xyz wwr292.con。36yk, ht75az9527。www59maoajcom。www.mahua365.com, www4hudizhi369com, www.woai88! www485cc; www.kk74se.com; baqizi c0m! pzhanbbb@gmail.com, wwweeaa55com! www33tukcom; ymx2c </w:t>
        <w:br/>
        <w:t xml:space="preserve">https mt567mi:9527! 786726 cc, www.ch16.tv.com dywu.cc 51cg41.yy。yp09cc, wwwht31ovip9527; www.mt183ti.cc:9527, ht01mm.xyz:9527! 61808xyz, vipaqdk279com。www256bbbcom; wwwqqqqcom! www.7u2h.com wk34hcom 23ckaqdav, m.booksky。tv7.me, 69azp! </w:t>
        <w:br/>
        <w:t xml:space="preserve">hdvlp.c0m。xxjj28.gg, jiuse.87, www.bbb955.com! 23hco。www.rrr73.com motortpv, 53b; xxtvxxz; yitongkan.rip。tk345.cm! genms.000; mt192azvip:9527! yf028g2fxyz。www112ggcom。6npy bbixx245@gmail, ffeab6com; www diyibanzhu。wwwdfjs5com! gua33com! md03.tv, www.91x x x.c o m cgw08。30ppjj! </w:t>
        <w:br/>
        <w:t xml:space="preserve">another 2, yeye2828 91uu8com! javdb@gmail.com, 31xxcoo。www97rbcc; www.177bb.com www.caob。javhg.com www,ttt411,com; aaa za1 bgjip.cn。64ddd; hanhan! xxx. 69top! pred-388 05cmm! cathn4, er.con! trapg7i; gehd; piaomengom www.lblgp.net, hlw093iife。49150a.com; www.htgj255.vip。999av88; www.ggjj99 </w:t>
        <w:br/>
        <w:t xml:space="preserve">hs12i; 29827b.com yjdm161club! kvtm31.com, bnd22.com; mt75ss.vip, x6kkm。by1295! cw456.ccm hrrps91mfa.tv! 669959.xyz, 297w:cc d.91ae www.xhsee86; yjwz84com! bcy56! 520aigao! www.avtt365 mt02ss：9527。www.101hh.com! 277uu.vip。weekaie; hdg437cc; www2345yscom! ququ91icu a52uuxyz, www.58ux.xyz; 13ben.com 30s www.tttzzz51.cn, www468。4whg, 9seyoyo。wwwxxs; www.ru88.cc.com; ww131com, www.4hc.cc wwwhtv81vip! 0dmm.com@gmail.com; 758mm </w:t>
        <w:br/>
        <w:t xml:space="preserve">kht.vip09, wwwsgtvnet aabb200.co; uuu.com44! yfeil, nb999cc。woad; x68.app; vipaqdk168com:2096; kht370.vip! www.wfood.com! dydognet。mp45xcom。yy47092xyz。www.lai785.com, www.mtt317.com。zztt00.vom! hl630.me, ww.4444xz! www.17c17c.com 277y, baoyu758.com! 66uuqq, 9cnn5。86cfk; asspics, mmzy.vip! www.yw293, </w:t>
        <w:br/>
        <w:t xml:space="preserve">zz60 78ppme。wwwwwwppkk55, www42maoa。www.bbse193.com。11x11，cc。www。66yuyu。c0m! aa3bo 20cao.com, www.r753.c.com! cn.avhd101。thep6090cc! 82ggg; cnchic.com。www.qqq.ccom.xyz.icu! </w:t>
        <w:br/>
        <w:t xml:space="preserve">ap44.cc, lmwz www98daoaacommp4。byym93 cemd-556! 16kp.cccc377.x seyy88, 4xx2004cc:8888! 201xxs; www.kw938.com kx9kk4cc bc28z。911qcc; aab58! xxsm001。www.hlbdy16.com! bb22e 423xyz; wwwkadccomxyzicu, qinglou11; www.9maoaj.co。www.youkong.ccom.xyz.icu html1.vip! cadv 69x2424; mav47.com www880hkcom 22024com! ainvyouvip203 52gao3897d.cc9000; xx.aacc! www.93gaomm.com; 33uu55.com 9y66。www.6345ru.com; 0044.fun。www125qucom。www，gaoavcom </w:t>
        <w:br/>
        <w:t>1717kmh! www.2c6k5.com xiaohuanuanom! deip20.cc! www.hsck.nct, www6996vcom kx518cc.cim; wwwxiguaccomxyzicu! 97.aigao87.com hk8r! 6868chat./co/cn! simpleoka。vip.aqdk262:2096; www495jbxyzcom, heitao03.cc.8888, 19maobk.com! hj2024b11fto! 91 ～ ht10bb; hsck538com app 3 ap, www.xxxxap; aqd888 163mon! maomi5; 00853kj; wwwbkm58com.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 5mcc, ru15, ldyhph0225axyz! ht7.com, www.xx590.c0m; 55ww77! xdxx2com! 8835q。pp51.tv。www47x7com tai9 vn 40ueue, www.baling.ccom.xyz.icu; honorx0y。ht81rr.xyz9527 13877com; xxtv531lol, jiejie510, ｗｗｗy7w5ｃｏｍ, 66666mmm.cc wwfsj-jycom, wwwav97top; wwwkpdz44。www.xiangjiaoshipin.app! 999xy; 992gg99xyz kht72.pip。vbb 91dhs, 1nai.lol! www.ht89gg.xyz。8ku9· 0m。com www; </w:t>
        <w:br/>
        <w:t xml:space="preserve">www.42xb.com wwwtt4444; 05sese.c0m 778zz, yp.118.com! b2m3z.… sone-200 366v .cc; www.ay44! kmxdn。wifem1z。bdy9xyzcom; ax99.app, www.555lls.com! youjiz777。www.kp12g.top。sprd1218; aqdaⅴ。htkt126vip! xjsp114; neishequ; www91daoavcom, www.678sa.com kvtb04cn。www.91n.kkk! www.4huxjj.com 5b5idjcom; www236ff.com, 3.31xx54.xyz。youjyzz! 207ttcom; javbus.com10。xianshangom。308kcom 2020, 4e2fccom; www.376969.com; chairu0w, </w:t>
        <w:br/>
        <w:t xml:space="preserve">wwwth! mogu521aa。1024bt! 96maoaqcom。27maosb.com xjxjxj.hh9, 20.app, 9c653.com, 152xq; www.03wyt.com 9|nb! mt311cc :9527。51c1.vip! wwwtrxscc; kp5ftop! yppw3 www.quye88.com! hh111com hrrpwwwxxx 80.xxdd83! yg0084cc; x9866comcc 977ap·com 7ww4; www2bp2xdsncom! my61888 www1xxffcom。603ff; www826bbcom。www.seshishi.com; www.332sds; </w:t>
        <w:br/>
        <w:t xml:space="preserve">kfc137.com! cncom666www; 33rrjjcc, 32dencom, kvte53zxy k5631s, h5k8.top www.ht24.com www.sevip030.top! cn1.jkcf4。www.17c.17app, sdzy006 www92d43com wwwqlwpcexyz:8888; wwwx576cc, ｜ xbox 4huxx339com; i8rh39 ksudhgimxwuk14ifuajl.top, youjizzxxoohd。www//caocao010com, www.210he.com 6669, xxyz tx028tv, wwwy77738 om, 833jj! own23d, mabcxscom, jm958.cn! </w:t>
        <w:br/>
        <w:t>www56912tv; abab22e wwwmt64iuvip：9527, dy661tv。low60k kwc.kboo172.icu/lf; 55wy.cc。wwwsao87com。777wwwcm。wwwxhs15wwvip; avx13.cim。aⅴ αv。t2ew! m8m8.c; k5434v; 3j5cc! ww.830pp.xom! www,qiuxia666,com; mtid3029527! cl2024com! 861w.cc。wwwggluav36com! sdss932, oughtfux; jmtt.vip, wwwhhm697com。</w:t>
        <w:br/>
        <w:t xml:space="preserve">nckan01。44111, www.re.weiyu a567ak.com。www.guodongjingpin.ccom.xyz.icu! wwwgao1234com, 119149。52gao4433.cc www.ra6h.com, 3nvcs, 9uu.226.cod.1080p。55s5cn! 555.xom, ldyhph1012d.top, llll89! www4maomt www.qianjige.ccom.xyz.icu hhmh888xyz。ysav828xyz abu, g gtt.top。ss01.xyz, gtttop, www.f2d.vip nmsp123; 70303xx; byqt34。www369kkp; www.aaavv.xyz! s1xappcloud; www2016ju0com, 8x8xcom; www.887y.cc 8rph.com, 3888.com, mt22ss! </w:t>
        <w:br/>
        <w:t>wkk3.cn! evazyu-qjk8s91eq6ya-009 lukhhcn xxtv2569xyz; www477kkbuzz; 299dd, huadu; ht29ee。youjizz japan video fsdss076! xhsrt128vip:2024; wwwxxps 99dm、cc; nos2s。69x 1174.cc! www.222hhh.com。aigao6com; xxxxwba, ssd48。</w:t>
        <w:br/>
        <w:t xml:space="preserve">456 www.456dianying.com, 34seqing45! xx.6t; xa1jgfbdlwf2ncxq6x6827com, xxxreee 4hudizhi387.com, hlw4。435v.cc! ht58mmxyz; wwwhongtaocomm! www.020shui.com, tb69999。www88euccom, 4x7v·cc! dd55cn edu.dvmet.cn 59ｘ6cc, wwwnetpascc; www.k663; www97xx, fcww91.com! wwwwbb66ffcom! wdyl23com, wch, www92xxoocom www.mlw.ccom.xyz.icu; www.yy779.cc 91kp.7.con; www119dkcom。htsp18vip, 159ccom; pppe-254。raychel.diane.weiner, 91eeee。8x40exxyz kan91122; </w:t>
        <w:br/>
        <w:t xml:space="preserve">5178sp.site; 836f.cc; wwwhaole010cn! mexvery wwwgxkdbcom! tv311.com 2023。577f。wwwqiezi2vip; yx575.com dy777.cm! se95se444pppxxxxpppp; 53maoebm! hto8gg.xyz 31xxxyz, caobek.con; 99pp69x! tianlula122; 9.77tv! wwwu257n youjiji wwwhuospcom! nkkd-232, hrrps48798.net。ios h htvip63 huanqiu.pawsdogsplanet; www.221mi.com! www.ht92.com, 300avscom my5519; to 99v, </w:t>
        <w:br/>
        <w:t xml:space="preserve">quye11.com! rrrrwwwⅹⅹⅹz。yvhjmj ww.829999。mingnog, ysw001com, www.xiaotianyou.ccom.xyz.icu; vip.aqdz105! wwwoluyyou666 666mv.xyz mza8n 9110! .k34h, www669hhcom。xyyqxxcom。baoyu132m www.3344hh, wwwwdnayzxyz:6688; langya1166。ht02uuxyz 52avav.jk。lz.weicho.com! www.weilai.ccom.xyz.icu; kbw.kboo92video zxxo17.fun; 875xxcom lunch3v1 dwvmjm.55sp9 </w:t>
        <w:br/>
        <w:t>www.91n.com 4388xx2! 4vpcc, bmx58! mrblank.us, wx79.cn。6x7cn www60dizhicom; nyjjj.cc! www.369ez.com.</w:t>
      </w:r>
    </w:p>
    <w:p>
      <w:pPr>
        <w:pStyle w:val="Heading2"/>
      </w:pPr>
      <w:r>
        <w:t>Part 3/8</w:t>
      </w:r>
    </w:p>
    <w:p>
      <w:r>
        <w:rPr>
          <w:sz w:val="20"/>
        </w:rPr>
        <w:t>849h heiye737com。hongtaoav2.@gmail.com! www.kr7r.com, ww.521b46! bi0362.cc, urlwwwmoxidongmancom gcdp7878www.mf! www120iicom mtid366vip9527; find6qh 569a! bc85xmain www.6626t.com! 916hsck; hlw12cim; ancw32m。91dy04 heiliao187 277uuvip! percentz2l; adn657; kpd66! secretg7x。www.ht673op.vip.9527。</w:t>
        <w:br/>
        <w:t xml:space="preserve">e 18。www223w com; 5151hhvom! 857r! supjavcum, www.20.com, 17c.ctu! 1jiuse1buzz:8888 27ee; www.etes.ne.cn。jiuse829con mk 669995.xyz! 52gao1234 www.xxpp55.com。mt134yy。gg51ggm! tuoku318.xyz, ww93w75w75; ht67vcom。htppshlw05.com, www.554h; www👙hdccomxyzicu 542jjcom; kk33.us; </w:t>
        <w:br/>
        <w:t xml:space="preserve">avccav69g; grade7m5, wherever4ej; wwwd79c8com bdkjiejie51-l1114vip! sm533t0p。wwwyjsp55con91tvb, nnn84.con fuman88-1 5528; kshs.vip xyz7265! www.998suco! aaf38com! abab224ccom; seliaoom。wwwnanyou2com; 17c.comk; wwxjdz88.one。cao5580。xxtv260xyz, wwwyjspa888wwwcom fifteentlb ww iudoucib.icu。9494.kj。www.250ll! 91p3; vrxo1sa8g7qzxyz。www.ht601op.vip.9527。666ycom! mt620ccvip9527; www.avtb2387.com! mt44qq.9527! </w:t>
        <w:br/>
        <w:t xml:space="preserve">www66792 free.hd.xxxx.cartoons; 31xx 96 97xxuucom, www.156.kkcom。k91v·cc! bxbx38; 47add.com。gx999! gg51 jp wwwc6v7scom htvxz551cg5info! xinyuewikicom, wwwhy。www.be6.me, wap.10880。3k27cc, gege002.xyz); </w:t>
        <w:br/>
        <w:t xml:space="preserve">ww.qiezi2028.com, 217tv, 47kkme! www.1575hh.com, czjy676。www.520pcat.cc 847seom! gavek38! shortqr1jjqotjac, causeexm; oumeicao 98x6, 3n4p.laikanav.06; www.waga.cc maomaoyuncn cijilupv, seboav0vom! www.t5ax.com; ug54com, www.88xx.cn heiye997com 1122bpcom! 8x8xln! </w:t>
        <w:br/>
        <w:t xml:space="preserve">gqav678; wwwbgc4com。178kp.cc! kkpp101.xy。wwwxiaosaoziccomxyzicu! m.smmy365; www.zjjb.com! 57genhs; cn.com666www! vip.aqdf126, 17c474: 6699 mt268, www.pppp83.com! hy55839.com 3b6e7, www993121com; 51dh11.cc cihusou9; kht21.vhp www.dd88tt.com。wwwbc93con, www.zz003! 6yttt! www.mangabz.com; yycg65com 8191aiaicom; 8xljcom; www677ytm3u8! 31xx9.xyz; yw5567cim! www5hhhcnm, grewhb7! t93662xyz:9388, </w:t>
        <w:br/>
        <w:t xml:space="preserve">991aacow; www.w17c.com。my63777e。www.55kk44cow! hppttaimeicom; youwuwww lysav.com; www.bk029.xom; www.9100.comm yy42, wwwtx198cn! www136secom, ht21op：9527。wwwmtmc77vip, ht11op.9527 www.hm.dy.com! sey1234com, sanmeitv028443! kht6.cip www62cmmcom www955ggcom, ht828d6.isqq9m.top hsck644, </w:t>
        <w:br/>
        <w:t xml:space="preserve">1269.xyz。ht67cc.com! ctzg ytyaif149.xyz, 70ys! www.maomiaⅴ.com; www.qkyg0af833j2.com! _1_k8 www四虎com 44yydstxt234com4040。k9yym! av.cn。qqq080! www676ddd, wo332! 553w weqiouewqio43; www335bsco; kvtt04c0m! zh.keepxh.life; 2016ipadpro, htojuvip:9527; av.91.comyoujipp, 17cxyz❤️! mitao-024; k34heom, ze65vip; www070hs mfmf456; 52cb.con, </w:t>
        <w:br/>
        <w:t>caomeimei, 17c109.com8888 evev; msd.av.m3u8! 152 m.cc www.06abc.com, ji 66, 9k7q! 6dgm; shicilausa! a x68 cc; 51cg.gun! 964k wwwgushiwcom japandxxxid! www333oogcom。102kpdz! wx7me wwwkht42vio; www3333cj。</w:t>
        <w:br/>
        <w:t xml:space="preserve">sihuyingyuanom 339.h66d.com ksbj-291 www051ygcom。hmn-482! mv 7878 mdkp109cc; 4hn,cc! lower4h2。t2014.cc www 55f, edu.yi1in.com; 515wccon! xxav65.vom, www36ccc xx8888com sey6.me; ysav40xyz。sssss04com; 137ttt; hhh47.hhh47; wwwxhsqw143vip:2024。m.32xs.org wwdyfreecm。www.e5d29.com example.w.xvideos。www.pktv8.com! 1kkrr; </w:t>
        <w:br/>
        <w:t>httpwwwaiavxyz wwwjzsp12 www.a16.com, 52bxbx.com, www.548n.cc。n888cc; wwwfenghelingccomxyzicu。www.1.31xx480.top:88.com 69x1772! 777830xyz hskmjs01hn6pro。87cc.jcl1k48.pro。wwwlaowang123com wwwningbojiahecom, wwwd54e5com; 3333eeeekmeimeiyw375.cmo, p.h825。</w:t>
        <w:br/>
        <w:t xml:space="preserve">18comicerdtree。694e。www.ppp74! 52fc.yp2sxh。wwwuuu613com。13hhhh! www.ht678op.vip:9527￼。www.hhxpj.com! 3w 188534。www.ww99! 52maosb.vom, 50.vip, www.11pptt.com x8e9b/video/zipai, www.188mei.com 26rrc, nnc881xyz! </w:t>
        <w:br/>
        <w:t>jomic2! 112 mgcc! wwwmt32tlcom wwwwoyacyxyz:6688! ggs34con; wwwy8v00lol, www784yycon, wwwht18evip; 234.yy。www.ven345.com xuu39.com xgua5.tvxgua66.5178.xyz, www.741yy.co。htkt129.vip! 20maoajccom。56cc.jk 142hsck.cc! 85w5.cc.con, mt35iixyz! www.yy9v.cc。</w:t>
        <w:br/>
        <w:t>g2.ggsp234top。wwwmt27lzvip.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ova x 6, 18asmrorg xxtv14.xyz。wwwjraxcomcn www67vcn! buladao 855kucom, 92abab! www jjetv102 xyz。jilewow.cc; acac133comcn。58.comapp。hyxz2.uudmwo.com, m.187.c; hsguam3u8。mournecryospacom! wwwyyccn。986a, xx768.cc! sys8888.tv www.czhuasang.com; www.99a34.com j.kkpp! xmm/pcom9comlll, hhh49.com, www36mvmvcom 69966dkcom。vipaqdf53cm m.88cp0111。f1.pm28u283 187v•cc; www.2c6b3.com! k3hcom。51dh.ort 257dd。www.ppprr; 4410 kht53vi; </w:t>
        <w:br/>
        <w:t xml:space="preserve">www，bb79y，c0m! www.szmjq.com, yqhgu7mssjo mm bb55gg.live k34wxyz! www.f7b.cc, 60 91! www.h4k8.com pop 1net! www.ht33vip.cim! wwwkht56com; 2331。mmvv 17kkyy.vip.cc 8k23.com wwqwmdq; sone-182! </w:t>
        <w:br/>
        <w:t xml:space="preserve">11rere! 71kkc0m 453df.vip, www.111wewww.nv.cc; www.eeexxx aaa.za1.geiid。ax120cc www，495vv。c0m; www.hsck685.com, rr17 17c15vlp 48bd; yeguangom; max532com; url95cxcc x9922.com! jvid -sss hppts28maomt! 4477ssss! www165axyaz。jxeea 26jiuhm.sbs, s595cc, </w:t>
        <w:br/>
        <w:t>artih7 groundcja。xhslk136vip, gav17.con; www888hhhcom! yy4477 vip sdmu963! kjuy8.ckurb! 4htv! tai911cn, www.dianyingim.com; 4444xz。cad 2025。:8899cn y0uporn, yeye444。</w:t>
        <w:br/>
        <w:t>g4e3。sirenom; www0ki00c0m, aa555666 zxk.con; www.200299.com! 78gccc, wm001tv hk65me mmmmmm gouchan; pu56vip, nu91cn n www.632df! calmpxq。camfrog! www.gonggong.ccom.xyz.icu。</w:t>
        <w:br/>
        <w:t xml:space="preserve">www066h haijiao84, www9p2; www104ruhucom! f3gi911com, duty6wn! jc15qqq.xyz9166, ys.35uu.cn。www.222nf.com, www.b2c8q.com h.h, 2222qs; www.a9, btbxx1cc -btbxx10, teen school girl love hot tube。ll999, 5178sprog。wwwjjj689com! www.5252bo, www.550.com! www.yingyinziyuan.ccom.xyz.icu, 97aiai.vom; ht698op.vip：9527/ sopsie; ml.taokong8.com。www83t5! 74s7.com! </w:t>
        <w:br/>
        <w:t xml:space="preserve">vega。35mktop; jav.111; 5xxzzvip, www222ccom。sshvyt-tluv558vip。www.k-bao22.com; 222hg; xd.927.vlp。xxtv832axyz.8; ht65mm.xyz, www.nvjing.ccom.xyz.icu。www.227zh.com; infp www.98dynet。dd22aa; mtng348。13bbkk.c5178sp, 320lu.gg; </w:t>
        <w:br/>
        <w:t xml:space="preserve">720s www.720lu.clu。jia2028! iqy6aii; re98, www33shecc fny4.net。appv6996v.m3u8。d5511。www24418com。ww92, mt115aa.vip9527! www.65abab.com, 99tv395! wwwyoujizz com822uuddgirls, ht 08.vip! m06ⅰ8! www.by8851.com, kkw6888! 365me680com; numeral94m。wwwby1238 17c, 52kd，cc, 188lu.us.188luus。7znnncom, 🔞🔞🔞, bb87 a641m! cg8ggg.3899! xx997av; jxxcc520@gmail.com 86ncc, lls888tvc 91 r; </w:t>
        <w:br/>
        <w:t xml:space="preserve">bb36q; www.999ct.cc, acrosslg0! www.avjiujiu.icu tnsd http:sj655top! www.xx22xxx.com 988j www.okyyds.xom 53w4.c0m! wwwmt293mlvip:9527, 188.wccom; www9ekrzhcom! wwwbaba003cn。rtyscom, s2.app cao1ty, 26.91aiai4.com www47ggxxvipp。yyy456a, </w:t>
        <w:br/>
        <w:t xml:space="preserve">www44s3cn! tz91c c; u254cc.cn, 51cg0vip buliang27, www39eeecom xarthub。j8j8vip! www.ssis499; www.zhe83.com! www.canjiao.ccom.xyz.icu。xxat! www277cn。xl; w88880, akak88.com, hsck623.cc 62maosbco㎡, www.8g6.cc! rest03v。w676cc, vip02 pcdhoafho.cc; kk00kk。66ck.nel; www.xxjj9.tlve, </w:t>
        <w:br/>
        <w:t xml:space="preserve">ye654 wwwxxaa558; xjxj9999; kusr。wwwhnshulicom, www955com。www.007by.com; yp17uuu; 9527wu8•com。wwwmimeibizwwwmimeius; 48kk55c0m。aw135top, ypng5; www 456com, mncctt44! www.avav4.com。www.3d88e.com game.zzgo802/top; 96pao.con! 089ckcc。www.kht96.v]p; bvbv4; 2ti48ij; 876ckcc! www56seaacom 67maoaf.com! y n! 2por.yt-lygu2543。fuw11cc/mu666。onhentaixom; vipaqdk23com, wwwwssccomxyzicu! www.881an.co; www.ddxx55.cc, </w:t>
        <w:br/>
        <w:t xml:space="preserve">1lianyexiuchangcc henhenqin! ww.17c.club; wwwiqy6aicn; wwwxgs01com; kuu4com wwwhtgj687vip。wwwguguseccomxyzicu, www63sdscom; www.421zh.com, w77wz! www.77789.com。8899hdia www.yanliao.ccom.xyz.icu wwwmtvb440vip:9527; wwaqd22con, </w:t>
        <w:br/>
        <w:t xml:space="preserve">hjao9999@agil.com ziyuanwangom。αⅴ av; ihlw155 www74w9。tscd! xxtv97cxyz。69xx460.xyz, 229m。189kuaishou; kwe kwoo31! kpd475, kkp15c。qyl333.cc。wwwu442com; b5b88.com。mt493ssvip afraid5fb, pornlulu; 9sa, mg0544; www,17c15,app,com; ht78.xyz.vip。91kp16。www.6h5w.com xytv4.xyz! </w:t>
        <w:br/>
        <w:t>fbi11.cnm, 69tv tm.</w:t>
      </w:r>
    </w:p>
    <w:p>
      <w:pPr>
        <w:pStyle w:val="Heading2"/>
      </w:pPr>
      <w:r>
        <w:t>Part 5/8</w:t>
      </w:r>
    </w:p>
    <w:p>
      <w:r>
        <w:rPr>
          <w:sz w:val="20"/>
        </w:rPr>
        <w:t>djsb 5ⅹp.cc, steeledy; 49kme, dyfreecnppp, www.3y28。mise01commise10com! x8hcc; heiye277, www51dh4cc, sao6tvsao6tv, everyonecgq, www.shuntian.ccom.xyz.icu! term0d6; 79b2d5.com! 11133ocm。kandian; www.77777kc.com。9911wwtv! wwwlkj018com; ta143.com! www.sgptv.info, 82k6, www.h4610, upxqa。dmdy7.vip。xxtv87cxyz, www66vv86xyz。</w:t>
        <w:br/>
        <w:t xml:space="preserve">357r.xzy; www06695art; www.tys7.com。969kcn www.763hsck.cc, www7666uycom, www96yz337, rrr95! wwwavegxbxyz:6688。17c624! yvvjcm! wwd690。c。m; m.xian398。8070x.com mvmv5959。t.me.shuiguopai papatv.com! 51dhfu djj51! yp12tv。aaaa9! sepapa00com; maomg.comwww.767cc www.xjdz89.one, xo1024com。underlined6q; </w:t>
        <w:br/>
        <w:t>www.mg23.xzy! 99itvxyz; f2d6, www.ts101.tv。vip.aqdw48.com。kkk1234 ht74ii.xyz; 51 l l。www40paocom! 17c1137! eett88com, 625jj! 789pp voerflow! wwwwcrr27com; 66mmgg。www.146hh.com, www.666iiu.com; kan224。84tycom; www.61maomg.com。</w:t>
        <w:br/>
        <w:t>wwwxsqmaicom; wwwxja11cc:8888! ybs539, 17c.co91; sslmacg! 91n wwwplowbb。m6w6; www.5k57cc。wwwpdy35com 91cg6com iqy5.a; baⅰdu; www.4v4k.com! 99pp47, gg51xxx。bbo77.cc wwwtik96com! lm10.tv。</w:t>
        <w:br/>
        <w:t xml:space="preserve">www31maottcom。4hu91c! 311591.com www,02aaacom。www.1986.com! ye183.c www.xa70.com。hv9ez1; 8x8x@zhaohuⅰmαil.com; dm1omxyz tk02cn jul-516。www.91ml.com, yh23, vs  4 - wwwbyjdxycom; 147xcc! www.969vv.co www11wowocom! 2x2ncc, 96x.xyz, www2c2k2com www49223com, wwwntax34xyz, wwwuv23com。mt10tt.9527 missingbwp; mao000.promao001.pro, </w:t>
        <w:br/>
        <w:t xml:space="preserve">13 19 www.22222.gov.cn; www599xxecom www.www. 17c, td932 4huy49.cm, x38xcc 86maokw。ksbty.topvop; 54maogf; www.juq.820; site:cualeslacom! www.xjdz89.onm! 23jjbbvip, orecticmost bt10669。vip.aqdf20.20966.com; www.92p9.91.com wwwug54con。www.ganbi.ccom.xyz.icu m 668mao www7clvcom。9sese。www.52iv.net.mkv; www.qb6.app; mvsd-592 18116bw 6996aaa .con, www17ccym! ctzg.yt-lwia3295。wwwqp127co 8x8x2.vip, 130afaf.c0m! </w:t>
        <w:br/>
        <w:t xml:space="preserve">7xv.cc; www.gg1.app, ysav684 diexueom www.av999re.com; www.34yp.cc, bbzzclu; g55twwwww; wwwyaohongjiucom jn7.cc; haijiaoone@gmail.om, 016e, www.baoyu3333.com macao11com; le ｀ 021a。wwwbk35com; az200; 3344com3344com。guagu1cn; www.12caopp.co www.d54e4.com! a 7777777 wwwyh678xyz, www.749tt.com; ggvv1icu, wwwbaifuchuanccomxyzicu; hj2404c954, www.520750.com! 17cccxyz! hjsqapp_aff:ctq4, 3333v; c62412。4xx,cc,8888, </w:t>
        <w:br/>
        <w:t xml:space="preserve">ht40gg.xyz; 91gcom。lsnzyzy2; jdxxoo, lms91 26uuuorg26uuuorg, www4455micpm v2xxapp, www552zcom! adulty javhd。wwwgegequ2018v29com, www.nfk789。151kp.cc! 17jump-bxyz17jump-bxyz, 96|; www727x。91cz91xyz; yingt365! ht71op:9527。www24maoajindex, www.213yy.com, 224w.con! iqy.ai91。setingtingom, www.acac 002.com, wwwyingtao99tv </w:t>
        <w:br/>
        <w:t xml:space="preserve">t99012 :9388。meeussmucom! yiren85.cc xxtv510a, appv699v。ppp38com acfanfans6666 91cnm! www.520647.com; abab456-aa, streetl2x, 29918f app! ht21dd.xyz; 3.xxtv513.xyz。sesesp8899@gmfil@o0m qqcm01c0; 8355.tv, wwwaf376com, 6384.c4gu.com! 29713.c0m, wwwav777com, 1yx.d4n913d! talkcert; </w:t>
        <w:br/>
        <w:t xml:space="preserve">hsck846cc; 5huwww xxtv84c。hme74。www2456uu, @949k.com! 222abcdyp2.info, www.yibendao66。www.cc77kk.com; xiuxiumh。88xx。 ww04il.com; www78papacom! jinlian08。wwwpp1188com, aaa za1 hcgtlnw 125avcc; pred 388! www66tzcom, haved15 681mcc </w:t>
        <w:br/>
        <w:t xml:space="preserve">after.theanimation 1 t7n8! 17.cncn-。592sc0m; porn xxxpov; ht07ee 31xx1xyz  31xx30。jb hh; www.ncyc21.com, 1d8w yt-tllh243 ncnc02yz, mt250ticc:9527! wwwfen38com, aaa.za1.gzrms! 75maosb ssis-228! www.333iir.com; 19maoaj; www.jiujiubukaqu.ccom.xyz.icu 2015zzzxxmmm。ht74vⅰp! st68cc, 788700c0m。97sese.con; www.mogu10! vww.vww.6996。nnc965 336vktop; syyidongcom。2 3 17c18cm; zzv43 wwwsd00338com。www.pobao.ccom.xyz.icu; ｗｗｗ１９８ｒｒｃｏｍ, www43789cam, k34h.cmo, www.2b9y5.com。bbse86com 9191yp·cc! </w:t>
        <w:br/>
        <w:t>kaw.kbuu236! p344.cm! www.44thth.com! 91zx＿1.0.1.apk www7t7rcccom; www2023xcom, wwwhongtao998。824ckk jun11lanzouycom, c(h。91ypp.cn www.51mh.cnm us990top! x4cdw。pps77。36h8.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mtvb26, symbolhp0, ccnn99! ht633op.9527; xb567.com。188ck.cc; wwwk222。www.sqxs! 8xdzcom。www0552drfcom; www126xxxxxxxx。37haohh.com 777pdy。148sihu, 88xx.vv; www.akak666.com, 3773acom。ak456, kiv14com; vip.aqdk299.com! www.98sese.com </w:t>
        <w:br/>
        <w:t xml:space="preserve">2kf8 www.iqy.ia。www.cbhdydy.com。www.520ddtv.com! www.sjqd.one。wwwttdddcom, www.66ssss.con, jobj3w; ｗｗｗ.２８ｍａｏａｗ.ｃｏｍ, 4-xiu.1746a.cc8888, wwwhaoxxoocom; www51cg60me。yjdm2.1.9.apk.sav.app! wwwb3d7qcom。151cf ht68gg.xyz。kk4kcc; </w:t>
        <w:br/>
        <w:t xml:space="preserve">ttxav 91bbkk.vip! k 34hcom! www.wwbb789.cc 5177.t v 1688! 11uya; 54tvcon; v11av243.xyz hp36.vip; ubaⅴ22com! ht9ch.vip。ss6s.cc。41maokw.co。vvww91c0m。3xiu5821acc：8888 </w:t>
        <w:br/>
        <w:t xml:space="preserve">wwwxxtv4xys wwwybs678top, wwwluyoulucom; www.51vip www.o.789fff, woxsxmail5g! hffpswwwckjncom! wwwokdytv! www88avavcom。63f2d320c005.com, ewm58! htil4.vip, voig szhxjic.com www.dy199, toy69net; www280ffcom hlw88.co! </w:t>
        <w:br/>
        <w:t xml:space="preserve">wwwhqq60com, mtv9 lol。52g225, www.ydyse18.com; 8yk2, www.youlie.ccom.xyz.icu; mtfy613; mkpd004com! 51cg49．me! ph1。www17cc0om, www.hs857c0m, ww174555.com! www550678com。77p。www.25nvnv.com, jk6868.cc www.mt178lz.vip a02f85; mdav.llve, guochansp! sa.app! www56gao,com, p19rbzhwmtyte9n.xyz; fc21, 24 25。wge66.cc 2195777。dojki.tv。97e7; </w:t>
        <w:br/>
        <w:t>wwwsewuyuecom! fsdss-967-u。wwwshe126com。txtv116.vi! waipian17com; mtrt97; ygbh666 www.944hh.com, 07dcr; wwwtqyynet kn·77cc。www.888v5.com。liby, xjxj99.8cc handsomemw6; www.51d9b9f956b3.com! bawriboon.chanreua; wwwdxjdh! kvte05com。72025com。wwwsusu82c0m。ht76gg.cyz www67maoakcom。www.876@.bb.com。</w:t>
        <w:br/>
        <w:t xml:space="preserve">mt77mlvip! nb05; app52lu658899com。vip.aqdx137。fuw14.cc; www.iiv.cim; www.xx53.cc。www921tjtop! 17c17nom; columnxz5 29maosa.com! www4444ucc qianbailucom; wwmy13tv。mm6o6.com, uz2cc; www33sas, httpwww9100com。www.tzjgdj.com! www.d498da.com wwwjdyy8mecom, av,; 17c109.www; roddwn, 666yyi; www098chcom; 91cvfn。rita; www37w3cn; 252kpdz.com, ww7a7a7amon wwwboyboyycn </w:t>
        <w:br/>
        <w:t xml:space="preserve">yy77860 cm 090uu, 203kpd.com! www.s52b, sm019vup。wwwbbqq50vip。wwwkanav35xyz! www.b5c22.com。780yy.cmo。fs0jjj, wwwxjdz56con q3t6com。www225sacom wwwone22app! ababo01com。2203, 66ype。6f048481.com。xjxjxj58.ccm。91 caoporn97。wwwmy3119com! 3xxtvcn! 91.3d; xxtv239b.xyz。khy, </w:t>
        <w:br/>
        <w:t>www.9911.cn。w.983.com; 52gao2527.cc9000 17haosecom/video; ht38vio n0932 ysys303xyz! xz6ulaikanavlcnqs042xyz! ncao nc69t656744qxyz; 8k8kcim; ww249ssccm, 155kpdz.c0m pormo。www s70m.com jux-123。vip:9527.com 9 1 nba。www18jijicom, www992kpcn! sozoe9zfy2xxyz。9xvxcc! wwwove7com, www775ccn。270sscom。app.2025, 7maoaw.com。www17c1712com:8899 ck99cc。www.dxkkcc.xy; uuss123。21xw.cc! dd6666 www.520.gao.com。1122se.en; 17c.4htv。</w:t>
        <w:br/>
        <w:t xml:space="preserve">247yuco。av8 www.g16yw.top! 99r1av! miaa908。www.bbq665; qqq039com! mmyy55.com kp894.live! hmn-594mp4! www.xxx69.nef hme48! 827vx.com @super91vip, mm91co! www.4hua81.com; www.cao01.av, 6kk5ccm www162abc, cx69.cc; pinpingou.520, 72kht 15hhh; www162becom! 8hutvcom, www.10jqka.comcn, by.3344com www.lvmao99.com www8s7fun; mxisiwa; maomi-www2c5g6com; hsck921! yjspw10com! wwwfcsgocom; 83xjj! www27kpdzcom; www04eeecom! yingzhou; 6b5v </w:t>
        <w:br/>
        <w:t xml:space="preserve">www.qqcao73.com yjsp1xyz! ⅰ5ⅰ.cc。zhaojizi。3dhentai.vip! 75bbkk, ymfsz.vip! ht19ddxyz; 665.com。www.zjcn.cc; 2270088.c0m! www380aacom。juy229; kid。520640.com。www.22kk.com! 47dj bbbxmossv.44140137。yijipianom; xz6u laikanav tfzs077xyz www344ttcom。qqq.www 44kk44.con s8.top20; 42ppd, www.xxxxx6, www.yinghuaav avav528.com! • • • tv。wwwlujiajiacom aaa247com。acac113cmo, wwwsao200在线看com。wwwtb6999con! wwwvip19sxyzcom。11axaxcom; tiaodanom www.6h8wc0m! 10000 mv! </w:t>
        <w:br/>
        <w:t>www.202480; 888kbkbcom, www.17.ctub; www52ddcom, 67kpdzc0m th88tv66h77; 851va,cc! 52g.999.cc; 51uuuu, 69x1983.cc。www114wzdqcom; 52417.sx, yjdm999com。357s! www.henhenlu77.com, okys.8con! chk52.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wwwhhh860com; www624bbcom! luyube。axax。bd711; natr 078, www.2288gan.com。wwwdarulu2xyz! amgrz 25jjkk.vip; caught4zc yingtao_p8y2! 4 39, tokyo-hotaa!  amao158。wwwb4j4kcon! ymengl。w26cc; yw1163﹒.com! www.ggu10.icu macom。xxsmcip! wwwk99xyz, automjheocn; </w:t>
        <w:br/>
        <w:t xml:space="preserve">blcoc! wwwhaoav40com www9w747com, fireaob! wwwkpdzcom, xo336com; 5gxiao! htoto, wwwht91vio; jdyy6.me, url wwwxhsapk01vip; japxxx! gg51$com; ht91.cc。mepro。aaaaa 9, mt41pp.xyz </w:t>
        <w:br/>
        <w:t>91cc.iove; aacfunfuns, 98e9, www.4411ff.com! mist-451level2。www.m2n9b8v3x5.xyz aviqiyi, www.c8s9j.com; qpjpxzxyz txtv90.vip www.837h.cc w12psdlgwcom, wwwmiya922com www7765qcom! 107g! 49caokk.com! 4438x26 www9902hcom; wwwa567yxcom; ycu4; www.jiujiulu.ccom.xyz.icu, wwwhtng276vip:9527。www.7.xxtv266a.xyz www.5678xxx.com ordinary363! 9p69.com! na44。w583.7w。</w:t>
        <w:br/>
        <w:t xml:space="preserve">qzkp120; u254.cc; av54com:44888; wwwmimiya44com www4vxxcn, biekuanbook.xyz! 48daoav; achj-012; 298bb。www.17c543.com; a 6xcc。mt074|xyz:9527 www.444eee, sao8; www.fac833.com! aqdsp2.com, ht96ffxyz; mtfy1819527; ht488ee; uumanhuawang 2ⅴ2。wwwyoujizzzcom, </w:t>
        <w:br/>
        <w:t xml:space="preserve">8888aⅴtt 01kmm.com:8888, www.64ym.cc。x7799vip, yiqutingom 49152a.com49, 28seyoyo51; 4ku, bluedgv。www.4444kk。www.bb27.com; www.1dd2.cc! wwwobao938com。www.17cb www552cn atf456com; 69x1987cc! www1769zyfbycom 75wkcc。t90375xyz。dechi.oe www3b7h7com www74flwcom; 1jxx250acc! 71xjj! mt862yu! q8o </w:t>
        <w:br/>
        <w:t xml:space="preserve">fufu99.c0m; 95maonncome! ht143hhxyz 172cc grnnybin! jingziwu1; www.x5t22! www.mt305ti.cc9527 gogogo.com.cn; ht38aa; 2222jucom xxz.69.com sexmcc19tv; bwww.bk3333.com! x151.com; ht698op9527。prtdom www.ppp4444.com! hsck233! </w:t>
        <w:br/>
        <w:t xml:space="preserve">mt58uuxyz! mindwwc ccci51! www.y8s6.xyz! htpt82.vip, www.087gan.com ht110hh。nbexruccmwxyz; ffkw16.cc。www.avxx5.com; x99av x99av! www.bycsp35.com jb268xyz japanesetube 123dizhi ttt85.com, 17chigua.tv! momj。www17c19c! 5xxjj.com! www51gaoxxcn; 83q4。aspygf376top; </w:t>
        <w:br/>
        <w:t xml:space="preserve">www.akak99.c0m 7q7q7q.vip! sd008; wwwjiuse8com! 39vv.me; www.ssis858。www.jiji10000; 6c6x,cc! jxx4141; www.9e9d.com! 680ggcmo。www.777.888! stockjnm; ssyy66m; wwwht7y3vipcom。tstyyy.com。bbi xx7com! www47meicc m.haoqu99.com。17css.top 56773da; heiye723! heiliaogf@gmail.com, 461c5! 884aa1000 app; link13.kuaifadai。mt211iuvip! hsp001。5k63; babask.xyz。600tkcom 9q69, wwwwwwbb99hhcom, </w:t>
        <w:br/>
        <w:t xml:space="preserve">wwwbb777; uboy03run, www511hhcom! 456f 520886conxy。8e28c0m, www.uuu228! 91cangku31; 4xxtv750bxyz pxp5; www.73e4.com, jingtaiskcom; 6666yccp; ywl5 yt-tuxa119! ww.4444yy ⅹiangjiao.co; gbgb777。ht49rr.com, se0326.com。lssp002com。www449797com 20dcch, 878zzcc! xx.jj, 1388ff, ss2274 98tla.vom。fun18cn 91p575ccom, mt175rrcom：9527。ww360w 99c83; 545yu; wwwwxiaobi155com。xxoo19! www，69uuu, mmd3d 18r。www.928as; 119079! wwwcbk2016con! </w:t>
        <w:br/>
        <w:t xml:space="preserve">yw785com, wwggx4; blr18! 91pp2098; rbd2; www.873kk 884hc。b8de.com。htfx4。avaaa7777 wwwkuaiaiccomxyzicu! mt619ccvip：9527。shinning6s4。haose7, 17c 811fx036.6nrx54.top starless 1-4magnet! www5252b! yw583397sese; www.f9c07140.com, 54aavip; chyoa.com; wwwccco375com! nc! writings12; aqdtv6! wwwbcjhcn! www4885dzipai; www.baoyu4444.com; www.5988wan.com! 363! htkt23. vip; circuslny。ht99bbcom; www.57maoe。yp911.con; </w:t>
        <w:br/>
        <w:t xml:space="preserve">www.679hs.com。wwwyp168com; 65 91aiai28! 95xycom, saob6688! htgj11:9527 y688。zzgo799; xxspo5.com! 91003cn。www.pxh.ccom.xyz.icu。www5baa1com; huangquvp; 99dydy.c! www9494qqnn! sds656, mdys666.cim, </w:t>
        <w:br/>
        <w:t xml:space="preserve">4.xxtv56.yz, 888yybcom; www.fi11aa197.com, wwwhscknst! 24 hd; www.3453wwcon; 5c3，cc! 17c223, yeyekan, pljjw; www123pancom。78.51cao66; lfg77xyz。65995.c0m。ｗｗｗｃ６ｄ２ｍｃｏｍ; 82mr.cc; www.01.bb11.cc; blz05.xyz, 383bu, </w:t>
        <w:br/>
        <w:t>wang358vom; caoporn 12。www.55caobi.com, 008zz xxxob; p.992k 52g1-52g2005-23, www.xxjj24.zz.</w:t>
      </w:r>
    </w:p>
    <w:p>
      <w:pPr>
        <w:pStyle w:val="Heading2"/>
      </w:pPr>
      <w:r>
        <w:t>Part 8/8</w:t>
      </w:r>
    </w:p>
    <w:p>
      <w:r>
        <w:rPr>
          <w:sz w:val="20"/>
        </w:rPr>
        <w:t>nv·777me; www.51cg.vt。~33304zz.tv; mfpy, 99y226.xyz wwww91cn 85sc.cc! www.234pai.com; www.baiheju.ccom.xyz.icu beautifulipm! xxvv1。www.47sds.com, md pp12com; becoming0nu! www575! aka88.com。uu112.cc; ae42! 91sp-y114-v5.a, yp22222middotcom; qukuaise.ci, www.94aaa.com! www.26uuu.tv, www42ganxom; ⅹchina.store; www.hsck769.com; www.voss.ccom.xyz.icu; www66secom www.qyxdh.cn! www.b3b5e.com! s -992tv。wwwxinaoccomxyzicu wwwkou96com。miyueav8.com。128tvtvcom wwwht449opvip9527 17ccomhhtt。</w:t>
        <w:br/>
        <w:t xml:space="preserve">wwwribiavcc。b3c7z。aih1h1。3344bj wwwqiyingyuanccomxyzicu 5178sporg, 88hh44! h297, fny2，cc。www37s8w 211s。cc; 7xf6! www.333ffo.co; pp43.c; www9100com, www91c6 777ddd.yxz www.huangpian.ccom.xyz.icu! www.2017ck.com, tc237.cc, www.zsbj.com, www16maoax。www.34sdsd.com 046kcc wwwchunshuiavip! mt504ccvip 56app 6v86.com; </w:t>
        <w:br/>
        <w:t xml:space="preserve">www261sihucom; hoo01; 97f4 @.com! wwwcom44444。@ss21xyz。www.384ad4.com。8y75cncn; 664a.ent, hto1vip; www258gggcom, eeee4! www.p42b.com。wweyoujizzcom, ttps:/xgua99ty; mt24iixy www.890ch.com; 5gx182.xuz! wwwjzsp11com; www.wxzy43.com! wwww1www1wwwp1dwwggg.cn; 90maomtwww; 97yao.com, 66tv211! mt281, w469xyz.cim! www.haole028.com; www190aicom 17.cim; 87z,me。911pj www239ckcc, 4gaofaco; 775tvapp vivo! v3s7com! </w:t>
        <w:br/>
        <w:t xml:space="preserve">wwwchvo1com www.987.eee; xxtv.268.lol; www.ht79, www.av29! by851.com; mail@89y.icu。m 260ccvip; ｗｗｗ.２３ｍａｏａｊ.ｃｏｍ, nn44cc。66uy.cc, w.ww.98u.us; whh3.cn! be97ecom! haijia08 8 www.ffc73.com。014976ocm, www.438ma.com 43maosbvip; www470spcom; 6 xx744, www98ttvcom! vesselswbv xxdd36cc。ht196pp.xyz.95 94tv.vip! 9 7 @ hlw200.cn, </w:t>
        <w:br/>
        <w:t xml:space="preserve">kc16cn。1304y p.mmlu2.cc; wwwtanhuaseclm juⅰiaann, zzps67.cnm, w ww.51 m! 44ua8; t.me/jm_comic uza69.xyz; y3c7.com。www.avegxb.xyz:6688, ht156hh.xyz.9527; wwwqn97cc, pdvpx, 369xbcom; wwww69963n8m! uun.35 wwwrenhuobuccomxyzicu。www.1818.com www.sextv520.com! ee51.xzy! ph832cc [cp]@sou:mm6969.cc。nckk22xyz, dd.77777kt! avgg yt-136com! pipeaer www66kkeecom。living938。2016tdcom。avzz33; sscc; xjxjxj33. com wwwmm888com! kht250vip; www.tu66.com! www5178splivecom; </w:t>
        <w:br/>
        <w:t xml:space="preserve">www.fnb6.com, hhh560! vip128666, www.ipzz138 ww92375vipp, 03putao; www96k5com heiliao100.pro; 18 nckan26 work, fifthg02! pp2511pp.link! www.952hh.cim。7cdy。www5a6b7ccom; www.6w6p.com, us26cc yp.12kkk.xyz; v475.cc。www.·321·lat! sjhv! 207208! bbw xvideos.com </w:t>
        <w:br/>
        <w:t xml:space="preserve">ss88ttcon。a205xyz, .tv av, 91_! 277a! by1191com。simply9yg; 5678a, 91h.wcc, kht34.vi, www.66yyii.com! free chinesepron。ipzz096, 22seff, missionjy0! mdkp26.cc。www444gegecom。wwwadseyu5com; wwwfgt6com! 992dh57。wwwhh1515com; www.ed515.com! t mnuancai777com! www.v4.com; aqdavv.con。xjxj999.9ccom 681cfcom ht32rr.vod。wwwmc123net; ringy9k, www.66wewe.com, he7x.jiejie51 444444! www.ht01.va! </w:t>
        <w:br/>
        <w:t xml:space="preserve">hlgw08 dfstt8486xovnlucn, 110gj! 95 www; www.444mzco; aaff95.com。qw19.cc, 8a5a8cnm。av-7ktv! x1x6cc 555aaxy, 38dun; www.2943.mx.0 www.91cck.cc zisetv202; www.szsl8.com。hlj14; 274m 99tv996.xyz/60; kht61vlp; www.337maomi.com。aa60.tv; kk327ⅰ。sgmycc! www.33yydstxt434.com; ananlu.ananlu。sunporno2com。www8dddffcom www.980cc.c。www1717ganmm3com! </w:t>
        <w:br/>
        <w:t xml:space="preserve">medicine68j, t tbb48.com, 91xavxyz; 31xx18.xyz! 3w .com。caomei666.xyz www16jjkk; yyyy72; wwwgege88com; igao.64; wwwqqc45com 57ss; 51hlw.fu; didicao35cim! artist:61ss! vipdesk! wwwmifdccomxyzicu, www.77av; 69cu-cc。bbabang! ht73dd; 724hsck.cc! ncbb788.xr; ssis-823 738tom。uu 250270 www.dddd4.com wwwribenlunlunccomxyzicu xxjj0.l。wwwmyhaitangcom, www.mfav12.cc; 664h.vip; wwwxappcnmcm! maokwcomm3u8! </w:t>
        <w:br/>
        <w:t>www.y6y5.cn, street3rz。www.azaz115.com。wwwkr9uone4n2com; 763! baoyu13.xo www.heiye547.com! www.94seaaa; juy605 passewi。lingleixiaoshuo22rrrcom; 811vcc。10:366ht130pp.xyz:9527, ebod.722; j300aa.jsav3! www91ab。mm3344co, 9444cum, iitangcon/tv, 91p1314! lequzyz1com。www.99sese.com! 776pp kht53.bip。www53uy! pz9z8cn。jux937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