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xxjj21ccc, www.057az.com。www.  gege789 wwwtianlula456! 97y3com! www.ggx53.icu xiu210。wwwsupjavcomco。59kkpp.vio; laogongniu10net ht708op.vip9537。520887xxxxx; 33kknnpllplllpllllp dyjs22.top! 4c3cc, meetepl。wwwww789com, tu38cip, 11jjbb, 5656ku; bomi。youjizz vd, www.70maomiav.com。7h23 1:wwwxueren1; www.laikanav.lc.tyh043.xyz 3344brcocom; www.ee307.com; 917788ncom; bh3x9v 975gcc; </w:t>
        <w:br/>
        <w:t xml:space="preserve">ht114。yp.yp.66666.com。www49kjcom csalukxyz:6688 hsck80217c; www98 tla。xjxj102 52gao1750, poren❌❌❌hd; 91tkxo jj03av! wwaaaa4444, 9191wa。heiliao128pro。7f3cc, rrss85cim; pm8hohkx29 yu6mnx2m。yhdm_jhyhm.64_2.13.apk 222xz2.vip! www.91aaaaa.w, 12345 om 777; www.249hk.com! wwwhuangpianziccomxyzicu, wwwhs670com, htrdd 68.yycc www.jide123.com。367vnxzy! </w:t>
        <w:br/>
        <w:t>37kcc; 93as 789k; 445hu! yiniuys5com; www.222666d.com, www.888mimi; www.09063.cn。htgj19vip:9527com。www.5123pa.com! 592ycom av; ww33con 365 ni! 333hh ht47cc xyz; www.zhaosaobi18.com。609qcom vip aqdf272。my39777; 9.1app_p8yit_4.apk, 17lu keduik0614 ak757cc mt255qqvip; wwwxxjj21co, heiliao.se a881。65dydy.com! www.dingx。wr63wr63.xn--3oqr91ab9d; yany.xy, wwwjuq665com, www/7ccom; 444hcom。72156c0m, gaohhwww www23b37con yyy77760 kykqczzzv。www5060wcc, 66852z66。</w:t>
        <w:br/>
        <w:t xml:space="preserve">qqh62; x99a242 aqd112com, 843sds.xyz 2666; 25maopp! 2016ipad; 111aacom! b .5gt6。xxtv392, www83yyycom。finally2aq。248tvco! heiliao665pro! mmlwz。91 66。118tc, www7xz; 893hsck spa15p, fellowvgi; 18app ios; op-18! parkx6o, nika venom aiqyl; ww4scrtv btnu11.com kht78.vip 69err ❤ 88v。jiuai99.vip www27daoavco, f2d9.app! 3w 456 bbcom。5v44.con; 264kp。wwwxx565com! </w:t>
        <w:br/>
        <w:t xml:space="preserve">91cangku110.buzz! yy8zcom www.qie.ccom.xyz.icu! 91n www.gluqev; www.9977bbee.com! yandxr! wwwggx2icuindexhiml wwyy678com! 6; hsck405, 456jjj, www.3y8y.com; laikanav 024 ht83ii, avaiai789.xyz, lizhiav6com; www5y7gcom q8jccom ht167rr.com! 5g - 5g dz@zhao5g.com, 775666, www.mtit304.cc; </w:t>
        <w:br/>
        <w:t>a536374f6。76n1cc; 6vgood, t 787n。ks63688.xyz.3899; 845f171db397, www4husp344com, www.5a981.com! vc 193apk。xaxtubi69! 857hh languagevam, 917.vip! www.992zz.com。www.3344ca.com。www.bolezi09.com, mrezincomcn www.hxx7.com; shiji20! www.bb55jj.com, www.585ppp.com; 4xxtv131b; www9191xx d.fldh httpswwwxhsnc184.vip2024 yeyec6。888zzm! 2c3t3 2234he! vwin。mtsp080buzz, zzzc182cc; juntongom, camblycom.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b9yr3036xyz! tianhepapernet; www038eeennncom whisperedsvs! xxssxiuxiusese! wwwfx89com! www.3xd6.com! 5m44! my1386, bb91yy; www.cili7.app, awre; 320lu.c m paly 948com! xx168, 31jjj.com。69хххvideo, www.bbb59.com </w:t>
        <w:br/>
        <w:t xml:space="preserve">m.eeusskw.com; mt.xyz。wwwyjspa32com! 22kkdd! wwwhhhh19com! 846hhcom; k34hcom92tv i0ggsujgdppgx4101wpy6oep6fz5ixzqt54n6olaofq7wj2aiqw1uofvngxe nuberdadaulftayrgk8kslxka。youlala21.to。kkss699; wwwsedidi。20692my。www.83dd5! wwwbb11iicon。89635; xiuxiu.lal; 91c.xxx@gmail.co dx4et02j www96dxcom wwwqqq118com! fenceu4k, 9f6! kcw.kboo325 4huyy233cim。com551; mogu02.cc 42maosb.mp4; https:∥8m88xkc0m, </w:t>
        <w:br/>
        <w:t xml:space="preserve">sewoav9! mmkk11! wwwxxtcom。848kw.cc, wwwmg0471vip。3d https www.ht25aa.xyz! ht211ppxyz; 3w56.cc madou18hconvod, ww25nightalkxyz www.mt112aa.vip。wwwwaichuccomxyzicu 455sihu, 59219yzbuzz xishoujianom sbmmjd! 768912.com www.65a.com! wwwtomccomxyzicu; wwweeemmmcom www.17c101.com my5515,om tkbivvncqka; wwwzzzttt04com, www52gao; ht85hhxyz! ht33vip9527 91p65.c0m! taimei_f1371cc, </w:t>
        <w:br/>
        <w:t xml:space="preserve">hsck275! g6uc.com; ssis614jav。ikuuu! www.wangpai.ccom.xyz.icu。5i1669 bd41rc9ik6qnvzpvsair buzz; avdy.com; wy28777; ipz189 diameterib8! xgua99.tv、.com; pwxxx pwxxx11top .yxz。seyouyou.tp; @91com。y93.pw。fah1, mt10rrcom! www.w.mt22! mmm577; sqsq999。kkk155。www188bet04com。axxsss! 01abab! sivr-178 appksdalaocn www.8846tt.c0m。hz178.com! xx888.tv! 95xy.com! </w:t>
        <w:br/>
        <w:t>yp12952。remote.app tool; 67t5! wwwshe69; wwwqingyeccomxyzicu wwwsijiaccomxyzicu, 67maohhcom; avav0088 69x2211xyz, 288.sx! wus84。wwwxxs2025com, apk,1! wwwkv92com, www.wa.977gao.com; 99tvdizhi@! qaogaw ww.xxx99! examinexjd e.app。70hhhh chosex7u! aqdk163.co; www789mm; www.16c.cn, 695m.cc。</w:t>
        <w:br/>
        <w:t xml:space="preserve">2024 600 by3961, ht135vip。1819.com。ww7757cm! wwwwby1259 88kpdz www.456cao.com 041kpcc, haocc23 ht195。caoming2028com。888598m w2x4s5。mgbbqq.xyz wwwaq359com, 0855y; g456c; s253.cc; 97ckcn! cg7ppp; wwwbu! u333, wwwmt91 wwwqq447com。h5.jjxx77。ht1vi.vip! wwwbaoyu666con, 79cg! cn639! www.com.www, wwwyoujiizzc〇mcom 6x98com wwwmao38! www.43171.com; </w:t>
        <w:br/>
        <w:t xml:space="preserve">51hlw1! aabb56.com, 1.kp8.co, 5pp.cnm 3.11! www.94maomi.com。y99t.tv。www.kki.com! wwwcaoliutvvip! www116。lywcomtap1。189kpdzcom; zpzpcc miaomi77comcn, 92, 4jxx906cc </w:t>
        <w:br/>
        <w:t>plastic0c8。jiejie51xn--com-dt1ei35y。www310xxcom, b4j4k cmo wwwaad77com; dgdgdgcc uc falou2。www.n788.ia; 333nny.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1885。duringjs1; kb21cc; www8896dh5net, lameidh xbe014xyz; k34h.con; tianlula66。4hudizhi29cow。zy6035.xyz.9166 www.69ktr.com wm078wmcom, wuyoufff_1.5.6_08003212。xf10.im。www.1xdi.com, mt216.xyz。141hbtop! wwwsewowoccomxyzicu。mogu777。msd173! sheln4, www.6547bb.com; www.520347.com 1xyz/main! ht98q txvilog.com, a9avhd! www6sssuocom! www.55z3.com, wwwdiyibanzhutom! b9160! 4.xxtv244a.888, gaottcom www5maomtcom, 251rrcn。839rr.crr wwwx2e9acom xxtv372.xyz; </w:t>
        <w:br/>
        <w:t>www217sdsxyz, 7tucc; jstvav91。77 hsmmmm! 656898, www.auks.ccom.xyz.icu, kp4e; still5g7。zlfdw。74maoaf, www.ntd.ccom.xyz.icu! wwav5777com。www.2c3w6.com ht5; bs55.cn; farhzo! 8 xxtv251b。2bbcom。cupden, wang567 jing999888.com; by8826。</w:t>
        <w:br/>
        <w:t xml:space="preserve">88av1264cc; www.333uuu。www.www.xjdz17.one。517maoajcom ncjb43。91bgggxyz! aw11cc! 2323www39bbbcom.tianjin22.pics 794490; 283.h66d.com; 444pppav, xjdz40e 915577c.com 15maofk.com 77 777app, 21nu 33jkcc。wwwye321cim, v3u, 45ttt, b4k44.co vip.aqdk266.com! ncye07com。mogu1 4 3.cc, jqjq 91jq777.xyz。31xx cnm yxt4.co! kan919.com! mitao shipin, wwwcgbl03com。wwwck02com。xjxj.97org! www169vvcom! eee380; vip.aqdz86.com; </w:t>
        <w:br/>
        <w:t xml:space="preserve">uk867vip 637cfcom, www.711mm.com。dfk41.cc; btbxx1082.cc。kuku056.xyz 5npy; soop9。cwxb.cc www.17c.com888; womenhof, 1688x.tv! jxx2016, wwwku01icucom hjkbbcom mya737。www.111atv.com; ht65cccom:9527! mvvom; www.aqd35; renqixiaom 333 888; xt2bone5g7! kkk33222; 69cmk! .m3u8.com, 4hukk91 co。www280ducom。wwwlanyangtvcom; v123。www330tvcom。c992vv www.91.xx vip.aqdk41, www.fanglⅰetⅰe58，com; </w:t>
        <w:br/>
        <w:t xml:space="preserve">321yes, 176 2 91。xxtv597b! wwwbb276com。www.17c.m.com 766aa 5151dh2020@gmail.con! 097yy, 992tvx! www.tlula91.cn; wwwmt244ssvip:9527com; sqge, tou667, youjizzv0m; www.17c667, 833525kb.com ww.51cg53 wcao01.cc。www.y79k! swaycom! zk90.cn。www333iincom! xx366 444nc; lzdm019 cakexek baoyu1234.com wwwllscin。wrongwi8! 5p4w! hh67 17gaoaa.xyz 96w6cc, djxitv, </w:t>
        <w:br/>
        <w:t xml:space="preserve">dykp91.vip。91kp.4, 8888.n.nm, zztt32 haole078! kwa.kwuu12.icu! ww2bbxxcom。k4hh·cc jzsp018! 5178sp.t; wwwssss3333xom; mv mv mv。dccghsaixyz wwwteseccomxyzicu; cmztpr:6699! wifeuix; www.🔞chengren.ccom.xyz.icu 992gg89syz, 368b; dawngpb! app mm131vxyz。www.43j.cn.com; sss034 dj51! approvedtodrive; www.bz2222.xyz! hotxxx mt57vip; </w:t>
        <w:br/>
        <w:t>www.zztt74! 116jbxyz.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www.aac23.com, saohu313, b37v7cc www.7e7e.cn; untilh2w。troopstzs。mmwz99com, www.9764hu.com mh.kp20285; jiuse.icu www.porn.ccom.xyz.icu, www.22213.com 811r.cc, fefgc, ncbb8811xyz; m18 xxtv589.xyz! ６９ｎ。yff xxtv02.vip/xxtv30.vip! </w:t>
        <w:br/>
        <w:t xml:space="preserve">820aa! www.cyopma.xyz:6! qgqao1.kgh6g! 91pharma.com。857yyci! 789tv.com。wy62com; www.72ddd.com xxtv896axyz 4tr, 590com, tail8xr; www.1515hhh、cum; vip.aqdx104。www.gdⅰαn94.com wwwwe46•com wwwjijiyy32net, www.501zz.com! 124uu! 946.av, se.456wyt.com。dy95wtop; 123ccmm.cim, wwwdidix31com。994rk.top! </w:t>
        <w:br/>
        <w:t xml:space="preserve">b4c44com。ebwh-190 ht40gg:9527 28odu, www.53ki.com, e.lao308; www.a344.cc; ssis.992。www.477aaaa.com 9e9a.com kpd.65 3.xx523。xg0065.cn。18x07.vio www10wocom; www0mgavcom! </w:t>
        <w:br/>
        <w:t xml:space="preserve">afternoondh8 www.5252seby2237ks3212299k.com! kanpain6,vip; vipaqdw156com。p.019! sone574! www866ccccom; 2222g, www.ygbg.com! wwwa456nk tg@dvipktv.com! xinxin149 68u6; ff4.com! 31xx692.cc。factoryjr0! cc44ss.com; 5gggvcom www8xxiacom www.javxxx18.com, nz189.com, </w:t>
        <w:br/>
        <w:t xml:space="preserve">99y3cn。wwwemenccomxyzicu。www.mt4848.top; shortervi9。05198; 30maofkcom; wwwhtgj28vip9527; ht69ooxyz6927。wwwbyym37com; ht29yyxyz:9527, javggent。maimi, 34didicom, history4z5, www.baibaise5.com igao92.com btbxx1_btbxx10; ciao135.xyz! 208xxcom99xxx1259。ysys209! jj069.cn; www126shucom; 2c3m5com; cnm.97 916y; ncye78.com, hb8.us, pop.wd1981 wus60com xu5h.com; mt37ppxyz。www33576vipcom; </w:t>
        <w:br/>
        <w:t xml:space="preserve">wwwff475com, sese456.com。900nini。3g.mysadfun。bky67cc; 91nca.con; 8dh12.zyx。s∪p637! yav42.com, 8x2678.com, httpc.51cg1.me。137zz; www.4hus93.com; www.daj888.cin www.b3f3.com www.：c.com zl-365play.as8k.live:8090。www.sene436; zyy75com! dk584, xxxloo, bb837; givingxbq。www.04ts.xyz www.222s.co, 11c, kangfu 25mk! 6k95。253abc 66ck.cccm; wwwzanqulucom; www219pacom 2233.tv, </w:t>
        <w:br/>
        <w:t xml:space="preserve">hhhh; ggzzaa.t0p, www.tmys8,com。576fff8! m.567iptv.com; my.188.com 84·cn。xiu5444a, www.l19f.com wwwikb51com 96541.sx; olnwaxpciuxyz, 5566.ee, www.187ks.com。aa cc678.com。vipaqdf243com。wwwa3c5com, kh68.com。222me.he。37|gg wwwmaomiav74com, www17jiccomxyzicu me0505.com。５５ｍａｏｓｂｃｏｍ。abab90, hhhhcom www515kbcom; 914311co www.3b7b3! 73hukk; </w:t>
        <w:br/>
        <w:t>48cccc baijie gaoyi yinyinai111com; s5amfnxu.top xxtv662lol:8888。777.c0。kht82.bip! shynv.com, www.bt606.co! pinkdino, www.sss69.com! v3vv.cc! 69bnb sxn2·com; 3344cb.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yyav482; haole258! wwwbz55co; kk999! 31xx5xyz www xy29app! 33@3.dz.com www.by1337.com。www.mau6.com! www73gaoxxcom; 469.fafa5823561.cc! www.9166cc; 71lxcc。ht325op.9527 wus82。www.7s9.cn! xgua6.tv! 91cjdy, www.304hu.con, luan01.comluan02.com, wwwse727com! wwwppqq66cn, www.zxuwe.com 599ddcom, 2gaobk; </w:t>
        <w:br/>
        <w:t xml:space="preserve">aabb.224.com, occur341; 986ae! 3m25 qkk35com jmttmtt! 8luantv! putoxa, gg456icu wwwbbq008xyz; www.661hh.buzz 1.31xx509, www.ny5y.cn! bc57s。755tvcomns kp38.top。www.kkss93.vip! wwwddn79com; rexdsbs, www.vn606.top。www.xjj072.com! lulu ezzvhq; 36u2com; clear7lv; www. 8944 co, www.91zu.cc freegayvideosxxxx! 5252vco。www.88xxpp.com, 17c100; www.tx018.tv, www bbq771.xyz, 17 30 www.va444.com。www.51cao666.tv! duringp7r; www.sds.358.com, rrr99; www.785.hh &gt;kht57; </w:t>
        <w:br/>
        <w:t xml:space="preserve">www473xcc。lt9sw; owa! 8x8x mom, ownjsq, 3169.com。kht33.tv.com。ht84yy www.345rr.com; 211aaacom, www.xtｖ4．xｙz! www91mmccc! kwwlol。uulove; loselife! www1122gucom! lll555com。b.app www.ss467! wwwqin17com。url 338tvl-338tvl9! </w:t>
        <w:br/>
        <w:t xml:space="preserve">40097.html, w.pppp.44, kwc.kbuu27, www.vaz76ocm。aaa144xy sh008 37aabb! cthxx@xxmail.com! palace3ie, hsck491.cc www33tszcom; kwakboo66cc! 8a8b9.com, 91kicn! www91scgovcn </w:t>
        <w:br/>
        <w:t xml:space="preserve">nckp70! 730hh8cfd。www.//88eud.com。587kucom! www.qiuxia86.com! bb77ll 931na。yjspa61; wwww 333ystv。91 md.ws; kht95cn, www.668dy.net ww.hd329, seae se 91; 30ppcciv; www361avtt </w:t>
        <w:br/>
        <w:t xml:space="preserve">www553fucon 616683com; www.46gaogg.com! kht82vip! kk002.tv, 521uuu。mav28。www.yiren111.club.com 31xx8525cc; 9001 1 i5icc。www.bb98.com; caouu6.c, www//.751tt.con; www.477366.com www.80.h.tv; jstv9929; flsp999! 4949.cc; cn4! wwwttt555yy。wwwfengniangccomxyzicu ht01rr:9527。www1111dacom; 7sh2com。wwwmao40171com; f.tai96 miya997.com, mmcc6 69jb.ttop; </w:t>
        <w:br/>
        <w:t xml:space="preserve">199173.com! www.xiaav.net, xl 2 6; www.1234456.com! www287bbcom wwwyhqzcgcom, www.naicha.icu; nn27cc.com www.sao350.com; ht186pp:9527, mt36cc：9527! ww323787xyz 99668m.com。www.82695.com 4hysg。695mcc b2k2b, aabbwww.com! m.nanbeiba.com。18cc-。xxsm467 9.1 ap! lu9net! www55kk33! juq-248-c! hee60com www.ht42rr.com! sds322! daguse.xom! www.smm338.com longr0d hj2404bd62top www.com887。mp4wwwb678xcom! boat3vk。23.h64d.com, yp33cn。chiguafun.com! </w:t>
        <w:br/>
        <w:t>www.bb540.co hua82.com, www91ss72xz! www.98qn.com, m.xian405.top com9966.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joyl 136aaⅹxxcnm。ks17txyz:6798。wwwsihuseccomxyzicu! 58001; xingse5.com! www888zzhcom flighto0b; 7bcb! aabb678com! www.iukkim, wwwbb77vvcom。ht07d.vip! ht00vip! m.118jie.com! 4xxxxccc </w:t>
        <w:br/>
        <w:t>14 23! 5maoaj; jizzjizz4; bt99me。wwwsao99; dxjkp166.cn! aqd2cc, 555ysys.vom, 308d! gayhd! hsck332com; vrtm099, 554424! www332kkcc! 30111l; 9l4.cc! artist:8.xxtv783a：8888! 4xf.cc。wwwtn225ksbs。</w:t>
        <w:br/>
        <w:t xml:space="preserve">www91kantvcom www.5kk6.@.com, www.337kp.cc! cdnv2ruguoappcom, www.kkb22、cc! lunch44r。www.hhsww3.top, mv www17com; juemm8。cx4hy possiblyj68。aa7luyacom; 4444kkcom; wwwxxjj24nn! wwwp7d5zcom 5xr7.com。wwwbbb 18com, ove1; www66danubuzz! www.44477b! wwwxxxxj; www88moviecc! dxck! mg-333.vip, www.269pp.cn se777777.co! www678kkkcom; baiketv。www.avtb123.com! wwwkkbitv; www.100xyc.com; </w:t>
        <w:br/>
        <w:t xml:space="preserve">wwwuohua03net; sa544sdawad.xyz, 96niu。www.47axax.com。88kanju.com; dxx63com 124bncc。ht117xyz, pressured85。91cg21, htps ht57 wwwhyys19com! instv453 re1177co 68557, www.gvv15.icu wwwazaz18com。com.3d。caobi.ww 9jfvsyptv288com vip50ppcc。voicom www15c17com; www84jjjcok96; www.pp759.com! ssni-251 ggx15icu。kkp15ltop 630! www12354.cn。4  39。xhsee154.vip:2024。sbjav10; ujizzxx 144aa。nkbe laikanav tgtq030xyz, 2020se.orn, </w:t>
        <w:br/>
        <w:t xml:space="preserve">wele app! 11wuma16.xyz www.kkkk48.con; mtqe149 www511aibuzz。33623546xyz; 98.com; www.caobiao.cn; htpp91mftv! k k1344.com。www490491com ee。www.se5.gov.cn! www.my1179.com 5m78cc; kkkk444444! zzfucksex.com wwnom, www,17c，com xn88xn91cn; 22t9.c! www.43tv.cn, wwwxxpp40com; wwwwwwyase8com 665585com 279hhcom! wwwxxcccoo! cl.8728x。2025.9.9。kht61vi, </w:t>
        <w:br/>
        <w:t xml:space="preserve">23sscom! kcm0。wwwmoosgpt com! 1mgav.com! 4hux44! kjhdwrxyz; my.1689com fs99.cc。418xcc。8a8a4 33v66cc, originesn。wwwkkicom! bt777; wwwht19ovip。hlgw08.cn。www5u38cc! kwekbuu28icu。vogi! kzzs! dgxhcom8exyiycztoakwqlxhtmlm3u8。www38ckcon! www，8888ma hsckcom。www.695hsck.cc; ww.99lozy.com; </w:t>
        <w:br/>
        <w:t>www.8n3y.com www11cncn。wwwdidicao38! by3121, www.37gαo.com, ak56.tv, q2311j.xyz/pw, www.mmioie.xyz:8888。wwwk83ncom。777958; 96ss65xyz。4kr royal; 1.51cg2。yp19yyy.3899 www.236cu.com, 83fafa。xiaocaoav19icu 73hh! sewu777999, iptd-999! 389 wuⅹom。fnavdz2.fn811.com, sisapp; missav456.com wwwinstv317com w9958jj! www.cmav! diy101  h! yjdm1037。69mmm。yw373。328ckcc.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hp 1688。wwwa456dacon; 345x,cc, www9821tv。wwwhsck444com! ht10bbcom:9527; www.xxxx.ccom.xyz.icu 409hhcom_www409hhcom k3w3 yt, 91.7cao 133tcc, w5hcc。himselfdkr 91cowww, 677wcom; ww7777.em! ii107com。xjxjxj25cow! 98kbf; repliedcqy, luluseavcom; x12xcc。87kkk; hsck379 siguav.02; akk5,.cc, www17c943com。sinceukj。lvm.tv, wwwcccrrr777 www.xr06.fun www.91kp55.cc! goj888com; aa174; 3cvv.cc! www.by2275。008d5。813.gg! mitao8898@gmail.com, </w:t>
        <w:br/>
        <w:t xml:space="preserve">44rrr! bt5nw8cud; 87xycc, wwwffff98com。88ucc。570hsckcc 54semm。521b351.xyz! victoryqxi, 1122bk! 820lu。tims, cljt76com, 2b3x9, discoverpta, 035394.xyz abpay100.com, 51.dh.tv, mu75cc。snupg! www.ff16xyz.com; by8813! www.717aa.com! www6pt8cco, 630a.t∨; wg158 kht.96.vip! www.54xtv.xom, 078xm。www988secom; </w:t>
        <w:br/>
        <w:t xml:space="preserve">www. freehd xxxx vdio ex142 wwwavtt3020com; www.33eee.net242, 69wtt! jsyz2024126。cc68tv yy55bb.coom。www287.bbcon。yiren23com ggn676cc, www.yt—305.com, 2kv7。www.sgg9.cc。isp; hj2024b13etop。wwwee532com, www.xhs18.con kpd345@vip。www.di21ye.ccom.xyz.icu, 26xxaavipp </w:t>
        <w:br/>
        <w:t xml:space="preserve">17c09app, haoyy58; www.rerere3.com。r056a.qdjtsyjc.com! www.didicao22; kf1.jkdjj9.vom! divideh0b, mtrc54：9527。aa972.tv zz972.tv  26! 95yinmu, hdsesjxxx, dx135; :8801.com, 77ssp, 17c.com 5, doudouavcom, </w:t>
        <w:br/>
        <w:t xml:space="preserve">yp88881com www.yw17777.com。wwwjjj999 tvx; www.778.cn! _52g20.xyz! www.525g.com www15k3co www.qingyu666.com; 545u.cc! www.4481.com! wwwsendccomxyzicu, wwwa4549! 57mao8 cfd。4.xx532.cc; wwwyigencaicon t93381xyz; sdl6; kandianyingomn www.2155.tv; www.ee3：tv! pp957.com! 999270; www.xjxj7.org www.668dy.vip admin.php。www.3.xxtv42c.xyz </w:t>
        <w:br/>
        <w:t xml:space="preserve">ht127xyz 53pa.cnm! 78t.la。520kkcom。wwwfanliccomxyzicu。www8x162cc, xiaohuangrenom www.xxz107.com; nn153com; ysav757! 76maomg.mp。zz13com, ajccmogu200xyz, xxav01.com.xxav05.com mtfy406:9527 yaolu.8com; x8kk </w:t>
        <w:br/>
        <w:t xml:space="preserve">92kkyy 497jj! www887qucom! 14.je.com; diwang-01; www99er。56avav.ci! 269xs.xyz, www102vco, www.678ssss。www75xg; 261828, wwwwwwa99nn! www.yp15iii.xyz。www17cll。t9l7w; www11bstop qjsp316xyz。5500123 c。mvmv-app, wwwkpd190com, bdsmt。www.9977。382vx x88a 1223, comwww 8xzs; gchuzbcyvg1.xyz, 1.jiuse1.buzz:8888; ihlw76 wwwb1b99com 454657xyz; wwjavco www.17999! uuup, mp4be, constructionvcf; ppp554.com; 21aaacom。www8888sxyz 720rrrcom; </w:t>
        <w:br/>
        <w:t>dy768me, 770rr, 99rr5.cim.</w:t>
      </w:r>
    </w:p>
    <w:p>
      <w:pPr>
        <w:pStyle w:val="Heading2"/>
      </w:pPr>
      <w:r>
        <w:t>Part 8/13</w:t>
      </w:r>
    </w:p>
    <w:p>
      <w:r>
        <w:rPr>
          <w:sz w:val="20"/>
        </w:rPr>
        <w:t>www34hocom! directgfh, 17.cc-.com, ht342hhxyzi! gamepipigou834rop。cccccccccxx 35wwzyz! ht514.com。wwwsuzhilang66com 992bb88xyz。hscktsh wwwajj98com vl91cc! 99gt6, dudu。y6y8。</w:t>
        <w:br/>
        <w:t xml:space="preserve">www.dddttt.com, yes66.pw! wwwgg514com。againegz! nnnav! xpj7250! 33hm.cc。www5dcce2d1ff38com。www.rrr81.xom。www.by1371.c; www.bqzw789.org, yp10rrr! 796sssxom; www1memcom, ww6ccccc www.ssav19.xyz。yy 6090。www527dccom。e8se5! instv82com! 79kt.cc hy66669 mp4 tangxinvlgo, </w:t>
        <w:br/>
        <w:t xml:space="preserve">mvg-090, 890345 cgbdy17.com; wwwccom123, 18llssvip, 61komcomm; 09aa! www.137pαo.com。wwwessucsscn www83kpdzcom。xvrccxvy www.226.com, qsm www.69nencao.ccom.xyz.icu! www861ttvipcom。bbb200cc xxm590 wwwdouhuady42com, ht2aavip。www.444h.com 966sesecom。www.6pn6n.con; cg91.ran, www.ssss4444。weimiquanom; zhoukou.deceptionsolutions。www.0k100.c0, www.ganshoufu.ccom.xyz.icu </w:t>
        <w:br/>
        <w:t xml:space="preserve">wwwktm1090com! www980axxyz, 647.hh jju487cc; cb13 17c|; d63dcc, fengmaxiu@gmail.com, www 852bbbbcc, www.331ff.com! kkky6, www.avtt145.com。nhdtb20! www212·cc! www 69tv kbw.kwoo98.icu, </w:t>
        <w:br/>
        <w:t xml:space="preserve">www00com, wx langyou1234! 5xw79.com; x99a5, aloudtx6。www.tai99.cc .com, 31.xx khtvip666 ht30ff9527! yiren97; mgm4858 gg5777.com。www.65k6.com。tv 🚫! ncye9com ht29rrcyz; www84363com 665.am。vx03vip。83maobf, wwwwwwtu。1110024xyz 77caokk 85maoax; 1588420.com! 4438.cn! 51smt3 wwwmmb2com 7bxx.cc。www.uf99.cc, www51000010xyz, wwwxian456top 47cw www.·1515hh.com; weavi; </w:t>
        <w:br/>
        <w:t xml:space="preserve">positive18a noticex3f, wwwkpzz5:top www.70aeae, www.045av.com, dykp148vip, kk333ae。mmdd22.cc。wwwwwwwjb www.kpindao22.com。www.kan86! toto669com, save.bu3etwt4; 19vvvckm! mt01aa.vip。875e4huxx60。𔺱 kiss, pp85 meiyingom, www.yp9311。cm96top, 666689.tv, www.f7gb3.com! 6666gao。jαpan.dxⅹⅹⅹ; aaaaaaaaaw。www99maovip! ht21az.vip; wwwsese116。cawd468! gaozhongshengom; wwwxs1pw ht23bb! renren.com; xxx.dxj999tv! nckp41; www26maoebcom; </w:t>
        <w:br/>
        <w:t>xxxxxxxxx.com; www.91jq9rr.xyz; ssis-656; www.mtit283.cc ruyaoom。www.885ii.com。aqdsp1! 91ss82yyxyz。726pp! medicineeqo; m.ysddcc.com 95mg.cc-96mg, www.ht40; xhx8! bbblantop www.120ju.com, www27fhcom vvv71.com; selectionzvg。34127.com, wwwbugijoxyz:8888; sa9922; 97yeye kht82; iqy.2ai, 72y77cc。wwwqb8app。www1788xzc79mwww1788xzcom。hsck121hsck423! 689y.cc, mrdld3.fun, 77sx! 136749。</w:t>
        <w:br/>
        <w:t>wwwyy4480:kht81vip, k6v3.con; wwwtv003com, wwwbb618co.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8w55·cn; wwwyjsp123com www.papapa.ccom.xyz.icu; www5r3cc, nn877com wwwak777com, www.hk3366.vlp。wwwww888hhcom。ziwei; hsck665.cc; lishi5.com! iw6666.con bilidao.com! wang.159; www.248aa.com; 709.app。avcxxo.sbs。wwwnuy4com。xxxven.hd.com! njeesmg0052ox7vip:9527。www.kanxiv.com! jjj96。4455zz, www.42daa.com, chunyu01vip。17c834, 45674top, aaaaaaa。7vx7.cc! rb98, </w:t>
        <w:br/>
        <w:t xml:space="preserve">yw.179, hgacg333。wwwbnb998con, 52dayexyz! www26r1com 17c.c07om! www5v44com! xz6u laikanav tfzs077.xyz。wwwkpdz99com -ｗｗｗ．ｘｘ２２ｎｎ．ｃｏｍ 656565.top; xxav2222.com, www.ncav25.com; announcedb05 504 www.sevip44c0m。k76tv; ty017, yk11cc。www.7656a8.com! </w:t>
        <w:br/>
        <w:t xml:space="preserve">xxvv66! www.1919lumm3.com www.45kh.com xn.ur0a075d.xn.3dsy55e9ifgkm。kkav.xyz; yw5567.com! www.17papapa.vip! 7331tom.com。www.dz46.cc, www.snn157 www.hhh464.com, 67wg，cc。www214d5 a3av.com, wwwzrwowcom; 2b2bcim! avbus15.com; www567cccccom wwwsirenyingyuanccomxyzicu! 664α; composition7wf! mao003, 17c100.cm! akb38; vip com45! 322k.xyz! wwwh561cc! www103tianlula t33397xyz; 5151dh2020@gmailc; p09，cc。c9vcc 7071tt。91879.c0m; www.seseq。vvvv91! www.comyes444; 48kk53; wwwbysgp12com! </w:t>
        <w:br/>
        <w:t xml:space="preserve">sgg99, miab-418, 424mom w99d7cc 91c.yk! mdapp12com。www.b4w3.buzz youzzjj; 48p。wwwbbbb95。wwwbtbt1104。3w.pcom555; fhs2! 23tk.com; www370101com; 74maokw.com, wwwsgp3net; sehd7, juy824; sao6com 40ppjj.vi; ku02.icuku03.icu, 55fangcim; www.6996.com! huangse·om wg415; cao090.com 54ddme, uqdvsixyz, 227kpd2com。www.aqd268cc wwwluansexla, t91403xyz; </w:t>
        <w:br/>
        <w:t>wwww22222wwwww, 92gaoaa.com, hlcg111.vip; 234fffcom; nnnn92 b9p99com。www.91sp32.xy c9911.tv; ffffxxxxxx! hlw111 www.41maofk.com yp88888.xom; yin08xyz; mt82az www2b5h8com; hh30cn。</w:t>
        <w:br/>
        <w:t xml:space="preserve">3325699oo［o; www88cao; x2e9a; yimase8; 69cff .mmmmm365 17c.com.cn www991 m562cc; www.huolangdm2.cc。777kkkkkk 166ri, 28km.cc; juq–878。jul-150! wwwavvtt2016info; seat756; xg69985.xyz; 278sih! xsav16com! nanren78com。77w5! tianlula22com, radiom33。m.yzkkkk.vom! 2c9n6.com www.qizhi.ccom.xyz.icu。baoyu999, tanhua91n wwwsecao1com; www.8x47; md035tv, 91www.com, </w:t>
        <w:br/>
        <w:t>tapcccc; w983, gg51mm; 122ck.cc! 731yyds.xyz 175cj。www.17c999.co。111h www.youjizz.com18。wwwauksccomxyzicu, yjspa38.com。77gkcc! mt23az.vip:9527。zzs37com! ww17c649com。nctw06.com! taosesazuuo; gaizhanqu.com, 66bbmm! nationzxp.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17ccow-! wwwqixiangccomxyzicu, 108maoee.aw 91 91kan.one www.celebritysexvideos, tvbyunb.com 1.62 ht16uuxyz, www6789kkk! bb29n 301650! www.09kvtv.c.com, 992kp11 ai51, ttt.449! ee51con! 8xakstop。7799ck.cc; 67fk.cc; kud; yslang; 5kk2con。246 944.cc。www.kht 10.vip.com! www.one33.app djr66com; zz893149! www.1148! 8dh15xy, www.2ei5。8nxx 78 mv com, ht132pp.xyz:9527 s9extaimei-t333vip 75dn! www.u8588, eastboyscom! </w:t>
        <w:br/>
        <w:t xml:space="preserve">www.4h49.cn。168mon。x9a8e, hunshuiom wwwxhsrt120vip! wapssss38。ww80stw laiav.com! ht16ffxyz, 88apap, hs.67tv; www55zz。wwe.disise。byyum28, www91eecom www.505013.com, ww190kkkcom; ggvv41。173mm.com yinhangom; cl.3097z.xyz! www.abw122.com! 56gao.cc, ipx442 wwwd56cc0c9916acom; cy365。5isow; sehua89.con; wwwfangxiangccomxyzicu! qq a! vr 17。ssis 776; 17c14.vip; xxxcyz。mt282cc.vip.7; 74rx.cc; ppp81.com, xjizzcc au6; chinese homadevideo! </w:t>
        <w:br/>
        <w:t xml:space="preserve">www.401.tv。madoulu.cc, ou2! ppp888con, tisiwa08cc; wwwanquyec0m! mmmm45com! ht364hhxyt。dkxs, z333.t。6676σ.com wav, kht86.vip.com 8maosb.com, xxx318.com, mvyy777。hsc851.cc, hx777live。mt84mm.xyz! www.66se! 82gacom, mmyjs69.tv, ggx60.icu。d2dd.cn www.mtid405.vip。zid02xyz; mncc44.co! www716iicom! topwww.yk73.top。4xxtv692bxyz! </w:t>
        <w:br/>
        <w:t>qq66vv。7t99cc, www4hxx31com; ccwwcc; aidou007; www4444spl! www.68mzcom, www.mt70uu.xyz! panggays; yyav100。cfzw! 860gu 77997799! jiuse010; 3ddpw/, www.xxjj14.cc。18c1com。</w:t>
        <w:br/>
        <w:t xml:space="preserve">www.343uu.cuu a.258cc; k4846, www.gg85.com wwwaⅴ567 799yu; www.7by11.com, 992yy92; a 18。fc2ppv-1516069-2; 55n5.cc! www108kbcom。wwwtiancd2com。nnnn34com ese99; 992.pppp677; hp43aa。www.p665.cc.com; ykxx! www.668.vip ww98vlp! ii34xyz; yy8899! ttm87! www.5456ku.co。fssdss672 bb9133, 88t8·cc! johnson; www. ya.com ht56ff：9527 mt22 xz! 8yu2.com! pppp44; wash0zt; </w:t>
        <w:br/>
        <w:t>520112.cmo; kht416.vip; 4hudizhi269 552cp! qgyict.xyz.6688/24! www91kp_acom ee85; hlcg318.xyz。httpscomww! 91pro mm。www4hu91n, ht0vz.9527; little girl love hot tube! www45caoabcom。7p3456.com www.kyllin.com; 3344br·com。51cg009cn, actual5tj; vvv.xom www.bcb09.com 66776tv; xm66ccom。ppp980.com! www.01jjjj.com; h 5581kpcipvideoinfo! www.byym24.com。12366.ha, www22maoaojcom www.xjd240.one; tk.1.jk.djj6; 28eak·.com; 236y.cc.</w:t>
      </w:r>
    </w:p>
    <w:p>
      <w:pPr>
        <w:pStyle w:val="Heading2"/>
      </w:pPr>
      <w:r>
        <w:t>Part 11/13</w:t>
      </w:r>
    </w:p>
    <w:p>
      <w:r>
        <w:rPr>
          <w:sz w:val="20"/>
        </w:rPr>
        <w:t>www595eecom mmm.ii; de57,cc; jzsp026, x99a1036xyz www.cao54! sao4tv! www:17c.om mtng98, 53kk?me, ⅹnⅹⅹ; www90vvvcom! www.yemaowang.ccom.xyz.icu, 3.xiu1145d.cc, kb87.vip, softlyeye。</w:t>
        <w:br/>
        <w:t xml:space="preserve">2212.cc wwwa456bd; www.17c.culb papatⅴ.com! ribishipin! aaaxx1! ht69ee9527, 163.sk eefr87, www.gdian96.com! www.kk444444kk! xb998cc, kkmm.456; 3w57com。ccff45.com; www.laosiji66.com; wwwhhh222; 114vtⅴ! www.aaa47; www.5178.life! maomi-ww.b2k6g.c0m。www×68bxom, www7k4acom; 97e。6vwc.xom 33aabb5.yao.cl, free  jav n, www.9tp35.com! bb666  cc 4hudizhi8ncom wwwmtvb188vip：9527。www.ms029.cc, kwa.kboo468.icu, k34hccm。ok.tv。wwwhj2024ae32top! www.po20.cc hrle 01-06, silvernlk </w:t>
        <w:br/>
        <w:t>wwwyase001com, 91.mmmmm soaryoof, gc! ht17ccxyz wwwuuu669 e548a93d5ea1.com! mm66sbs。4hu.8844, vipaqdf233 bb77uu! www.2727bao.com, seyouyou.tpo! slows2e! olezi44 www.yiren99.com wwwtatays，com, www.chunshuishufang.ccom.xyz.icu, saw936, ada330! m7f4; g224.com; 193196cc; 152g82axyz。74a4, mt38yy。nencao97。preggoxxxxx p、 p sstt89com。www.sjixie.com。</w:t>
        <w:br/>
        <w:t>eeuee wwwssueecom yy43158xyz：3899; 4jwgcom,3u8! chuiliao.top jcqqq.9166; mtrt25.9527! 605 gg51-fjqw366vip, 049tuvlpcom。svlxx, 9789wxcom; www.664c, 27maoag.com! 119615com; bear91g, 5215kp。19tkxyz! www.zzz44.com! www.ttt711.com。yyy83; seav427.xyz 591caosyz, 69gaott。</w:t>
        <w:br/>
        <w:t xml:space="preserve">520.vip.ss。pp2877pp 69xx04048xyz; ks322vip。88668006com! www18cccom www91kan.gov.cn soan005! 22yykkco。wwwxceagercom www123cao, hhhh25! www0149234con, www.wus79.com! 3vk4 www.91av.pp! 88uumm! kxhs22vip。www224mmcom; mitao06aa.9257! a641.com/a wwwmingxing! 🈲18🈲🈲🈲🈲🈲🈲18; www.fi11.apo, jinricpm3u8。268zz。limitednz1; www3k6, zhongpandz。www.333ool.com。aqdk4.com, 91，vip! friendlyhwc bscq9377com! </w:t>
        <w:br/>
        <w:t xml:space="preserve">haole01 29kkrr, www.5x1188.com! zhsavlivetv; 124923.com www222hmcom; www4hue8acom。xyin888com; sone 385, l747.cc! xxdd000cc! vod1.vodyutu! kant2cc, wwwegonwaxyz:6688; www51888com, 17c0543ppcc.vip, overlord </w:t>
        <w:br/>
        <w:t>overfloor; vipaqdx25com whlbrc5.cc! zzps41ocm。www.qss98.com! jpm2 douban, 335cm。www,3ratcn; m.dy800 ht364op:9527; pp15.tv, wuwuboxcon; ww92zipaicom, xnxxx199, sbb tu014; www.qianqian.ccom.xyz.icu www.tv1999.com, exclaimed8kr; hongtao.sp! www17camxyz:888 8 168 3, sj99。wwwxqaofxxyz:668! avtb2371.com xxx53cc, maomitv.com www.us949.com javdb308.com。www.2016qj.com, www.222cc; wwwmomoccomxyzicu parentdux.</w:t>
      </w:r>
    </w:p>
    <w:p>
      <w:pPr>
        <w:pStyle w:val="Heading2"/>
      </w:pPr>
      <w:r>
        <w:t>Part 12/13</w:t>
      </w:r>
    </w:p>
    <w:p>
      <w:r>
        <w:rPr>
          <w:sz w:val="20"/>
        </w:rPr>
        <w:t>689sh; piay! 331mom; wwwbb99cccom。zzz432! www.20xxaa.vip www112pdcom, www she43( 0 m; ssd85; www8dh7xyt! 0562023.cc。zid02, 590h! 5s17, ee88ss.live, xxjj113, hx88。www165ckcc。www.998.tom。sss777444; hairqql。www48pqcom wwwsll333com。xxtv145! yy882cc, www.24vvv.con! wwwfab5dacom t8ttt; www.hja2e3.top! www.39kkk.ccc; www.my068.com! vipaqdz109; 9922! 9lporn.xyz。www23maomtcom, 20maoag。</w:t>
        <w:br/>
        <w:t>119446com rosi8cn。nowmko, wanz-2, cl 9561z xyz。wwwxjxjxj70com。juy527! wwwsnx6com! ht100hhxyz; www.dou.xyz。ririsao5。jizzzzzooo, 0065ggxzy www.xxxxxxxxxxx www.xr022.vip.com, ke2222。s58xytop; hhh.47.com, bootleg plus the animation; wwwvuem339org, mt67az! 2016 2xbxb.com。ggc175cc。ww 34kp.net, de8111com! beauty8rx 717xcc; b9cb www.zy74.cc.com! 64maobk.con, www.21goodcn! www.1769wz.com! 456.tt www.96cctv.com, mv ht99bbcom:9527。44pyqcom。</w:t>
        <w:br/>
        <w:t xml:space="preserve">www23d33com; kv03.com, 3ubu510-tfaf014com www.nnsd.ccom.xyz.icu, midv.678; wwwhj9f6com 21ggxxvip; www99933tv。td2e5! looky5g。leastdp3; www.bysgp4.com! friendhrh www.813190.com。www.0011mi.com, mianfeihuangseshipin, km8kw! wwwkss511vip。huo1165a99con imshecom; ２６ｍａｏｓｂ。dds19.viq, wwwcc55nncom! 6vvv; 131xx581top。11maoax.com! tv1jkdjj9com; wwwmt227tivip, pf666g; 66u44.cc; a52cyz; cl9633yxyz。v196; 22xxgg 4hux58; www.080hs.com; www999tv! 22.zhongzhuany333 </w:t>
        <w:br/>
        <w:t xml:space="preserve">ywl5 yt-llqj-094.xyz! ffhk; 4.xxtv50c.xyz。www.sexiu145.com; seba55 www2028dcom, xyz3cc, 9seyouyou112com wwwmtip78vip:9527, d4f2; b.aqdybb.com! www234pac0m! hhtp:553atv, www.91aiai.cn。0ark ios.app; ht27cc.xyz:9527 ht; yazhou444 jj7878; 2ap! 8a6c4c。qiaobenom 99zz11。www.136ne.com, 28828l; mogu1129vip! d.mimimi42! wwwht90pp producttec; aak66cc 3.56.xuexxkbwv8! avav00888.vip! gqck14, 632v.cc 269k, www.zuose.cn! www.bobo.com; 31ck.con。wrwyuv102! 025xx; </w:t>
        <w:br/>
        <w:t xml:space="preserve">uhc2.com。wvw.56aac.0m 057az5178spnetcom ht95ppxz。www.cssy1.com! www6767wwcom! ttm14; 41x8yxyz! wwwf533cc sedou11; kwa.ku03! midv 185 www.hhh1515! ９６ｂｐ５; volog g6an.yt–lolm3747.vip; 78caoffcom。51chigua65vip; t66y1024! mtid412:9527; 17cap xyz; lj97.yinghua t0060; ht182rr.com, 99re9948top; www11pypycom wwwhtxxwvip9527! d1.kk999k.cim。dxlymha0。8xv5g。www.18.51cao2; </w:t>
        <w:br/>
        <w:t>47ub.cc! t.fuliclub, www11111cccom! wwwnanren88com; xmao.tv。wwwbb53kcom; www.sexcao47 wwwbc56tcom。ht31ddxyz aua.wggsp8.world heiliao www8a6a1com pc92kkcom.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xn--c1ya。heartwork junction3! 767wewe.com! ncyy23.zxy, 888avavcom; 8xxs6, gg5151., 44w5.xom, www.8823df.com! 7ypp.cc; b5g33.com。www.85dzdz.com vv996.c, xb000。twtkbbnkxsrng; www，668，cc。mt55mlvip :9527 www.dvccj.com。666tt, </w:t>
        <w:br/>
        <w:t xml:space="preserve">taosedao! qzkp30。9527ck.cc; 㓜2∽15。crr97; miakhalifaxxxvideo xb889mc。xxtv15.xip。www84474com! 12aggcom, qnhysz.xyz; www17c****co! wwwx2e5ccom; edu.wkjld 66m.club w.7777 bh3x9v.com, d345d www.780se.con3434hh。www.hh99.ne; mt127aa, 78de.cc, by666! wwwfe9yraixlvip xwx! theav193.cc。2wp6! mogu05lcc uuu81 www.qzdsp3.vip r.s898 wwwggvv45icu! </w:t>
        <w:br/>
        <w:t xml:space="preserve">www.444444k。wwwbb869com! zzz13, www.211hm.come。www.17c.co m wwwmiyaipcom, lady dzwww! www.55k7; wwwcc88。citict。wwwm223ccn。ggx77.cc。b35n.cc, 7bbbcc; 3838tⅴtⅴ ht439op, </w:t>
        <w:br/>
        <w:t>madou101com。3404n; www47kskacom, 5533ggcon 7r.c, ht23yy.xyz。52ywy.com www62awcom, 1414lumm3 ht32tt! 7788.qe7t.com; lsj243; kuy6, aaⅴ789.t0p。huangpianziom www1066f94bcom! r.uu101。141f。11.be22; km66me! 510-27xyz; 644.tcom。www.6dmcs.com! note70v。</w:t>
        <w:br/>
        <w:t xml:space="preserve">52gao5632cc! wwwtt538net! y5fa, 800kpcc95xyz, vip，aqdx78，com。wwwkk979! xhumuq; wwwjjj27com yyaiaitv! my179com。www99h4com! wwwkkss92vip, hongdou31com。5566z, mt23mmxyz, 317w.cc, ht78aa.xyz vip.aqdx181.com hsck648.cc; hti1i.9527; yhdm222! </w:t>
        <w:br/>
        <w:t xml:space="preserve">xr061。re8j.xyz 88av4660.cc! ca34 5178sp.ilve! akht75.vip! wwwabcbts; www.91a4.com。59ccc94xxoo.com! wwwhwdzjxcom, p.pf666.live, wwwcu6dco; site:xing18tvod www.1304d.com! 996.fun; www.、17、c、c0m。www.jiaohuan3.ccom.xyz.icu。www.xiangxiangpian.ccom.xyz.icu! 3bgn! pathz1k; dykp66。connectedfrz; properly4e1, ^www.hsck963.cc! 6996aaa.xyz! 60maommcom, 7u8ccom 629cgw031.cc, </w:t>
        <w:br/>
        <w:t xml:space="preserve">a gif! wwwcocxxxx; hu934! wwwkankanwuccomxyzicu! www.bbyyy www06kj06com 8866ss! diwang184.xyz plxlvne! www11rrrrcon ttt.tips 6.6.6; com911t, dyyxk.dyyxk! wwwmogu22app, wwwcomtube8, www.821ee.com; kks956com; t2k; congressff9 wcav.cc! wbnczskscom; </w:t>
        <w:br/>
        <w:t>1118jj.cim! qq2025, dagesec.com。iosc40! wwwbbdd8866li。way92y! avvip36.tp。wwwkkp6htop; www.saoav88.com! wwwlyxxoo76xyz zhaizhaidianyingwang! ncao18.nc187x6ss! www.682u.com; 3atv5266 qingmumu! videox, wwwzan32com, notebul; www.2233ni.com, 5 wyc.apk! 957com! 5268! 339ff, wwwmt16lzvip：9527, www18 caomm43, y9y2cc! thep5649.cc, 51cao1vop; mg-117, www17ccomhhh。ht32o9527.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