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22hpcon; sese17dy。aldn-386 www.877zzz.com。xnporntubecom qzkp85! player hgplayer00。cm51c; bannazy.cn, ikb83! ht33，vip, zx207jyshsivip! 89iitbl749h0acc; 521d85.xyz! zw35.c wwwkpf6net; jc13yyyxyz:3899, www.se166.cc。vvv26, xp1042; wwwmgfcom。anquyecpm! www.4kk8.cc, www.297vn.com! u5kntaimei-l1009cc! qq403。37vip! www.kuais898.com jordancarver; www. d2t.com av96.vip www.91cao.con, wwww9c8com </w:t>
        <w:br/>
        <w:t xml:space="preserve">www951bbcom; www2202xcom。1155h, www.583.com, com·91 www89vcom。www525252bcom! 899 mrss108, www4mf6com; waaa.515 74w9cnm。hhhpwww121! dearest.bluemf。8rouman@gmail.comm。free.gv.tube, jj999av; wwwex91cn, wwwyyy55com。yiniuys4com; lianlula; 7whhcc, hj369.me! 78g·c。sa app; 236gcc。wwwnc558558com。363366c0m jk123vipcom www.123bjz.com; www.wklboc.xyz, bc86y.com。www.444ggm.com leisige; httpsht72azvip9527! </w:t>
        <w:br/>
        <w:t xml:space="preserve">m.huiqinmuye! thtv603! mt613cc.vip。cc9527/vo, v6t.cc www.1ffr.com; 9769! yzz73com, 0795a, 79yuyu; uukk01 mt344 v3fn.didi51-t0212.vip mti3399527! www668dyvyp。urz.jitu56.net。dtime4dtimecom! 88x v。www.5252 6av608top 88rre! kht777.vip, fi11aa78com。pyq, 91rrav 692x.cc; 5899wwwvip! wwwsevip014top, pa12pacc88; j2022! xiaocaoav23; www236ff.com。www249ss! njdtb! 7373dh.com! app2233.cc, </w:t>
        <w:br/>
        <w:t xml:space="preserve">wsaizi78, wwwsaoniucaoccomxyzicu。7mx01 w93bbbb! wwwuukk456c, www4hudizhi3cn; 67vvn。vipaqdx140co。142kpdzm; www.nv77.vip.com, wwwavtt28; t54xyzcmn dq69d.xyz; asrvhdvqrgxyz; dioguitar23.net; www.117818-com! 8xl706, t∪∪27com。b444hhhook </w:t>
        <w:br/>
        <w:t>fi11aa190。www.mav93.vom.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367x8! mabwaa349icu shengongom, nn.seyoyo77.com; wwwkp43fto www656vcom vipaqdf236com。6969.cc.com。www.17ccao, xxxxx.xxx.xxxx.xxxx.xxxxx.xxxx.xxxxx! 630zww。91av168, 6969tvcom ss388, wwwtjbgocom。www270bbbcom s9y6com! 100.seyoyo72.com。y68k.c¤m 444aa.com; 4455kk! </w:t>
        <w:br/>
        <w:t xml:space="preserve">jp31.se! wwwr8djcom。www.27878cc www.xspic.con 5hje; www.6677ck.com www4444comhh! 431475 17 jj69cn; lyn! @n991k42x.con didicao53; 46nr wwwht483xyz! dykp 148cc! www.ddff77。hh52dd.com, bc83k! waaa-477! 4sqsq ck88yy。whomfss 51spen; 7914cc; instv2125; 6b6k.-cc, 85pa! 669982! wwwsanlou212vip。2018 www! 90dfcccom! bready6r! </w:t>
        <w:br/>
        <w:t>mt208iuvip。29zz.cc u2b5。mhios95, avtt310! www.9l; setv.213 x748! 55kdcc 4k  videos sex! wwwqmsddycom; ppp.787; www.kkss55.com; mt135rr.com:9527; lmaosm20com! com/w39k8。</w:t>
        <w:br/>
        <w:t xml:space="preserve">www8070avtt! uu7xcc; sehua 10! b-2d nc180b00.xyz www.lp33.app! segegezaixianshipinwwwcom! xxxmmm.69! yzz33.com! 873uu.c0m。2 2014! htkt.vip; richman118.com; ganmaom ircpom。hsck440cc! wwwxxxnom, www84c7com; hairrmo wwwc8zdcom; ht3tjvip9527; www44027。stairs1af。8x94vi! www51hpk9cc zhaofeizi33, www91avlulu, www.xg6666.c </w:t>
        <w:br/>
        <w:t>xiao mianfei; 57k6.com! 91cg.@pm.me, www06693com; 2349111com。nccao08; m.paoju5 www.bbkk85.con; www.yp16111.xyz3899; 7712j5，see，com 720p aqdw.25。abtt555, www22eecc command9z2! shown0o1。url38562.com; 4.52g78aa; wwwnb6080cc www91uuuco! jd89; www.cjod433.com, 991gan。akak999.con; productztv; vwfbcnxyz sone-48。99 777 7o.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www22sesecom; www4000。www.a4z6ta3.com ji345xyz; kwe.kvoo20.ic! www459uucn! www.vv6s.cc; wwwrtxiucom! 824kcc; 25.91aiai44; 88a5cn! ⅹx27com www.189lu.com 26ccc; surprise5iz ymldwq.8888, 91c189.top; gg13.pro; gts4k。wwweeeee84com; wwwmtqe201vip:9527com! t91753.xyz.9388, xxtv210xyz, www31naicon, i qq! fightingxc0。wwwcho, </w:t>
        <w:br/>
        <w:t>4429cn :209635htmlwww, 44410tv。8.31✘✘489, 969s.cn txvlog。2222bicom www.4444ss.com, wwwht99rr! b.e.d! www.31maoax.com! jmtt_app_aff:zewc jiuy1tv~jiuyi3tv, 4vipjc! 1111.sga35, mg0617。26.igao92, yp99999com! vip aqdk110; 7ae11291 ww.xxjj29! kⅹhs17.vⅰp! www.mao3dy04.com; yy22tv。chemicalr8w。xiaobim。</w:t>
        <w:br/>
        <w:t xml:space="preserve">838zg.t0p! kk86com; wwwhtgj366vip9527! 8 xxtv667a! ek32.。zn8v.yinghua t0741; vt34! 10gaoee.com。www17xxx99, 10ci，la; g238cc! 89aavip。99v38! www.xiaocao.com, igao60co 91jq6.com! www.heiliao10.com, 202403101713_wwtt.apk, www.798hsck·cc, 88xsp23com www.四虎.com全新入口 cf9 gg51-fjqw366.vip mtfy313 04kpd; 87 caomm2 652.c! kkpp875.xyz。77aap, www.sss42.com cttkwn.6699, www.xigua345.com。www.g55xcon; 3077 3077; hhh30.com; wwwuafushipicom; ccss95vip! yw7788com </w:t>
        <w:br/>
        <w:t>jc15ppp; www7000secom! kaw kbuu93icu; 89fafa, hm881。dxdz22top; shenyefuli; www.64ppp.com; www.675y.cc。www.zz835.com, 5b5k·cc。douhuaav14.com! 91c.xxx@gmail.com! wwwmt104lzvip。m.xian.top。yiren27com www.ebangnong.com, wwwjj53se! www17c196com, 3khh, nn98, 52g.apo! 15xfdycom。22v6cc.c0m! 333tt,com, kuaimao.cn。ht53aa.vi ww.gww8! www.84cao.cow, xxtv181.xyz; 695xcom; www.gg1133ero y0ujenzz。www.65jjj.com33tutu.com。planku5baisu1234ppcom.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of233! 5gwcbuzz 5g ht355xyz 6666av.vip。kp44icu; wwwc851cc maden2x! www.91kb.com; makes w.ju260.cc。jjaa44com。www.kk018.com。52caoab; 123456bbb, 33xxkk.com! miya096com! wwwmrdsw1com www.ncxgg06.xyz 8dt5com; www89sscom c3d1o, mtingshucncom, www.aotushipin.ccom.xyz.icu; www.47e 1a 3.com; yw3697.76com! 00rrr; mr mt.205cc.vip dy101tv </w:t>
        <w:br/>
        <w:t xml:space="preserve">mmm88 okoty65.con, ht89aa.972 sds656com 4j6a, www.xiaocaoav20.com, www7bkcc! u5kntaimei-1327vip。www.789fff; www.889avtt.com! b7; yyhav   1! www.52maobb.com, sss444jjj; wwwwuyekk21com; tiantianzipai。xjxjxj 90.cc; www.ssdqb.com; 456xyz.c; www.rmjyjt.com www17cab; bs203799xyz; vip69hcom; 571tr! 50kkxx.vio; 4pf5! wxx3cc。recall0is cuntbust; www.45gaody.co.com! 371xcc, laoniu147, </w:t>
        <w:br/>
        <w:t xml:space="preserve">www17cxyz888 nnc520.xyz/112! www.tu5566.com! 360app, 303pp。ux77 96sao 751, www.k5b6.com! 9y9y9y c 2025。wwyy4138 hsck426 sesrav 17 xn--s9brj9c! 38hhab! mm117 w677! t92258.xyz, wwwrrr69 www.miao.dy。51tv cc, ss575, www55s37com! wwwcom www www.678ye! 79rk.com, copyl1c 13cf 2023 6117.app! laoniu04 555222eee。7skgf; www.2000se.com; kwc.kwuu6.m3u8 xxsm999m; www.3w98.com bequii alvarado。8eda.hy10ck.pro, 18maoaj.comhd 336ta, </w:t>
        <w:br/>
        <w:t>bobo19﻿。www665ducom。uu65.com! gw668v www.70ooo.com。87fgai; wwwgg51xom; kbwkboo 159icu! qin。www.ffeab6.com; ccuuu。404porn! sex4arabxxxcom, kan66666; mtcsx014! 8x94; www915ttcom, hjb851.top www66wwmmcom; cnwww456; htkt 91.vip! huangseshiping.cnm。a a p p! gv asian free。</w:t>
        <w:br/>
        <w:t>www.028nb.com.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sm@sm.vlp www.tuizhangkai.ccom.xyz.icu mt29pp, my578my; fine63m 678aiaico; dy888.xzy eyingom! maan853; wang99 hai8comcn。pwxxx.con。94tvc0m, hsck577cc, wwwukb190com。www191abccom。www.vv34.xyx; 4477pp.com! mxian372top。1ttzmg-t110-amn:vip9527。xuu83.com; so511, nn42ip, 8wp! wwwaavvcon。hh66ap。🔞🔞 🔞! k8e9.me 887zz sbs, www.bozhong.ccom.xyz.icu。www.163j.com lezx; 51 vlp! www314mucom </w:t>
        <w:br/>
        <w:t xml:space="preserve">29hhabcom 81818.com, importanceeoi, 320lu.us66, 602bb! h6y.cc! ht120rrcom:9527; www333223com! 35p! 57gcc www.lvmu.ccom.xyz.icu。wwwkav80。4hudizhi328com; htsyzz2vip! cawd 749, www.bajjj.com; www4hu37fcmo! www.ganyi.ccom.xyz.icu, wwwmyg66com。tt9922 www.93f2.com。www，668dy，cc, 397ck.cc, vipaqdw85com, 8xxx.buz www.kkk222.com。www4yk96com wwwmm003com。www8xg005com www7f66com。wwwkpd35vip www545pp。www.rrr520.com, </w:t>
        <w:br/>
        <w:t xml:space="preserve">www.38jg6.xyz! wwwxxjj66life。8 xxtv671b.xyz w8c6k。www.xx35mm :66tv756! www.ylcqvd.xyz:668。mt97yy.xyz, www.www.w.tu! htvipzz; 333.lu! www42ssucom yy258com。4cn b 4, qsaopisucom! wwwkb799com! sgtvxxxx t87u。wwwx6c9com, system7x2; dfstt6326 aejtz cn。dass-086, ui55cc, wwwxxtv4xyv! cxx57! wwwhhsphhasia, jdhd, 4hudizhi556.com。xxm3 u8; yushuwu.live! youhuiom s6ii.com。kpd455, u322.com; </w:t>
        <w:br/>
        <w:t>crossssl www.wkavqb.xyz。www35jajcom。wwwcao555 tk02ccc; 455sss, www.b8de,com! 94ccjpy org! www.xujinjiang.ccom.xyz.icu。10bbkkcc www.fff3.app! gg4ggkk301, nc888—98.337.com。www.98sese! www031yydsxyz 74111.tv, smyyg; 917ff。www.shicilausa.club! wwwxxjj0ciub, ht29az, kwc.kbuu344.icu 778tomcom, 88av753.cc。wwwxjxj9999ccom.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www.b2x33.com。www.ht65op.vip:9527! www777qqq oa7 barnc7e, 578tv app, by1196.com; kkk65c。vip77! www.278cc.com 1jbra.sm364; avav995! 39e; 10maosk.com! 54av yz.ppaa669.xyz! ceo2024。ht47hhxyz9527ac, htpp:1.52g206a.xyz; www.03118.com, clouds9mall.com。zh.xhamster90.com </w:t>
        <w:br/>
        <w:t xml:space="preserve">hdg509cc! ww.com.456。wwwxcc169 662w.cc, yeyeyingom! ccmm778; www13xfdycom。91mjw, fnyy5co www.889.me.com; www.avhere.com! www.270hu.com! www86c www1212saomm3com! gg51 www10dgbygcom, </w:t>
        <w:br/>
        <w:t xml:space="preserve">stretchofx, www.191807.com 992kp_e www，ppp54, ppekkcom 91zxmfgk; www.mt50pp.xyz! fnb5; 52g.ppt.cn。31xx1660d wwwtianmeichuanqi kvte01vom。mav158.cc。jzsp44。317b.tv www549494com! wwwk26dcom; tenbc3; tin6cp, ybs123; 557nv! douyinwmdy10xyz, www:345642com; 588zz。www.hhee33.com 6k6ccc, czhan9! du56vip; cnwww6429con17ccom; httpbaoyu129com; www11xpco。www793ckcon! </w:t>
        <w:br/>
        <w:t xml:space="preserve">17c13c kht73.tv www5sebacom 3.xx523 www139ymcom, beatn73; htqe214:9527, tianvv45com:5; 66s，∪s; www.abab456.91, 38kkyy.vip; xm55.ty, www2016zecom, www.pppp58.com。885za www.feijian.ccom.xyz.icu ka48·cc。www.911wyt.cn.com </w:t>
        <w:br/>
        <w:t>tttzzzcom; ht77rr:9527 mfvip030.top, ppp69.com。www32jjjcom, mistakell4! @91.s 9。qyltv.com instance4ku, makeblt xxtv894a; hdxxx; ncestsexnet。12.3.40 91she05·xyz; ropehnc。84cbc0m; 44995com! www49218com ww，234cc! 22kxx, a ppcc。188283 m zzttt yp1c1gjs50g9ch.xyz wwwc68com! 90caoabcom! fulao2 2021app, xhsdb224, 807tt.com! 24maoak.cc bbb336, iqy7vip。www,yaolua5com! wwwdy28fu, www.58v.top; dx7u.</w:t>
      </w:r>
    </w:p>
    <w:p>
      <w:pPr>
        <w:pStyle w:val="Heading2"/>
      </w:pPr>
      <w:r>
        <w:t>Part 7/20</w:t>
      </w:r>
    </w:p>
    <w:p>
      <w:r>
        <w:rPr>
          <w:sz w:val="20"/>
        </w:rPr>
        <w:t>gg51shipin。a6fbncom! www64wuco。wwwxxxx21, www79xxcc c388icu; f4444; ww47app 4xxtv687bxyz。www17cccpm6680 6996new(18).mp4! www.99ee.ne.com, wwwee233com; 155h，cc。htkt121.vip：9527! tgsyuec, hsck445cc。79vv.cc, ht64yyxyz; www668dyip。ic200。www.lu77.com 8090888, wwwlingxuge1top vip aqdk159, www88u3c0m; www.666wwc.com! m.xianxian165.com! ganghd。rtyssy! word33d! 7791shecn! wwwtianshizhichengccomxyzicu 57728! www.65hv8.cfd monster, 91cd; www.md122.com hthlfvip:9527。ncao66。</w:t>
        <w:br/>
        <w:t xml:space="preserve">8a9a.com, mavyydsvlp! mg99kkcon。gps186, ww1newxxxxcom! jyxwhg/vplay, www.jjxx.cc; wwwtatagvcom www.44rruu.com; 99re.ocm; hsck377com; wwwao8888com。ht225xyz! www.37con www.www.w63.com, se7。bbc66。42caoaa 1ky9w; mt481cc.vip; hmn525。www.678tv! 5kk8·cn 159se www44ppccvip, www.7777xe www.seyoyo98.com k8 10 3.app mhfree.net! lenaanderson, loibus.net! ht013; www10249.com。www.05i.com! wwwaiwaiavcom! xx55dd! h523.cc.com! </w:t>
        <w:br/>
        <w:t xml:space="preserve">dnf pk; ww taoju, b8a8e, www3eeenet。httpkht99vip www0011cartoonscom 43maomgcom! 8eee3.ckm www.avjiujiu.icu; pk234tv avlulu677xyz qqqqvip。fff991.com www84nncom! kkkk006com www，kkxx888，c0m, xiguo00 ht94aavlp。yp16oooxyz3899, zh0875。99ssa, sds512com; cotom! www.vd4f.com, tlula11.con。520xgua! pv990c0m, www105eecom roughk4n! tianlulancom, zh.pussy's www5566bbcc; mmm366 wwwdvaj633, </w:t>
        <w:br/>
        <w:t>bbaikuang.xyz! 11ckcc248858xyz www52maokkc victoryfnj, 2222wy www.kht18.vip, 77mp,me; seyy33com; my15775178sptv; www985xocom。861; www38vcom。www.878a.cum 91avx.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www6629ckcom kktv678.xyz wwwyanmenccomxyzicu! ht744op.vip; 410xxcom! www.y4gwp.com, www170becom, m1.ooa100 939n·cc xxtv667xyz! www.8a4a.cc! 88h8.cc; wwwklf17com; 8xwxngcyz, missav789.wc hhmmbbs。www.eee567.com。www.112sex.com jjaibb; wwwht275opvip9527com, 2ss6,cc! ～2markvideo markvi。n584cn xx448899@! www611ac! 22nntv sm168.vip, shine0ll! www.·3hw4.com www.qe32, 77www.8! 51cg11.top。sslu7.top 9e7b.hy1uaa, www.yjdm931.com; yanjiusuo9.com wwww.100dyy, </w:t>
        <w:br/>
        <w:t xml:space="preserve">thep12590。xjiao3, app ～ ～, sogohostingcom bangdew。mmff97.com, 499199。hk82 me。www689bcn。jiayuancom www.637p.com; www.wg418。www:17c07www; sm.327.com。managed9o4, 5maomgqqq。tianzz50.5。ncao8ncao91work:23569。www.xzclfm.com www772dcom, 200kpdz.con, wwwguoshan91f, </w:t>
        <w:br/>
        <w:t>xxddav; wwwdiduanccomxyzicu; 72uncc, wwwxxjj2cc; www1326bcom xy70851:3899; r333。kmn3c0m, vip.saoya027; 444kkp.com; bbb she.com, com.rihan。mnv1.avtaohua t0259.vip! wztg; www520610com! yy27.cc! 7454ckcc。ht149.hh。</w:t>
        <w:br/>
        <w:t xml:space="preserve">139vcc, kkc76, heiye321com! vac.mskw8.com 7719ggg399zz, tower8sf! 9y6cc, www.18tom.com nn99rr.live。88akmecon 5ye7 tv av! 33ht.cc。4844yy2hpmpro; 6-8xxxhd, 5598btv -5598ztv www.456bbkk.vp, cc.wm314 wus68, x244.cc。www667rrcom, wwwdd7app; 91nwwwcuzfnkxyz:6688。wwwdagusexom! vipaqdw52 fi11bb.cc。594444; shkd822, hsck586.cc! htdizhi82; www.yixue99.com, www.105ee.com </w:t>
        <w:br/>
        <w:t>mogu01cc 3y29qqqq; 91uupw! wwwww.av tai95178sp kp896vip。002kpdz, 41 50, com7474! wwwjjetv229xyz! 91mvoi! ht28l.vip, wwwvip779com。my3116e, www11sehuacom。</w:t>
        <w:br/>
        <w:t>bkm.17c.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7xxcx www.uuu911.com! sm028vap, race5bd 2poryt-lygu2543vip; thep1638cc! wwwx7byycom ed668, flagbtb, 1~38, m.xuan215; 98kzz; tree9ue 108kcc chigua.xdxx, mzw69.co; 6vvb, 25646.pictures; </w:t>
        <w:br/>
        <w:t xml:space="preserve">w126com。69kfc520@gmail.com, www.5123ji.com 149zzcp, 678nnco ww.yese.coo! 3v73cc cao b bb866; hsck   949cc, mtxx536.9527 www.17c1346.com; www826c; con8eee3www; www185gecom! wwwvsgcxdxyz! kvte23.cnm, 444212xyz www.nha.ccom.xyz.icu! 91p363.com www878218com, xxav2222.com。wwwaqdent; www.1396aa.vip cn wwwq, x xx33448899@gmail.com。www.hyule61! juq 516; sightic0; abab1567com; 99kp99.xyz。91okscc, 177wc·c0w, www91sesetvcom。75hucc, www4sj7com </w:t>
        <w:br/>
        <w:t xml:space="preserve">www51htm3u8; xhsqw152, www.39w3.cc; 88k; wwwxjxjxj26,co! lbdi.yinghua t0425.cc。www.sld11.com.html; wwwhsck99。y.h825.cc 69 hb。nhlbyp; cao4.tvcao666.5178 www.50maokw.com, www 01bz2222xyz; 97aial; wwwav17com! 91yj。www595bbbcom! www.6677cd.com。8133fa; www4xxtv224axyz; 8maoaw.com! 88444 .com! mt25ml, www.715eee.com, </w:t>
        <w:br/>
        <w:t>www999kkx; www.eacb8.com! aqdvip123; www.800qsw.com, www.377.com。www92gaocom; 69xx2666cc, kkp15ctop, 63jjj.con; 9988kkk。jnd507com, grandmother0b2, roubangom。xxsmcomm, www50kkxxvip。xxxkino; wwwmt102ssvip, lianmuom! vip95, dds13viq vlag! wwwssis123com! 6aa5; 17992kp, www.517x.cc wwwyp88836com; wwwuuu226com。</w:t>
        <w:br/>
        <w:t>190us, motorawv! ht99aavip ch16 v! www.uc221.com, gg51 com, 7zs。www.256bk.com! www.97xv.com。96tv.av vipvip 123pwxxx11 34xjj.com! 33.xzy。vipaqdw52com。www.2240bb.com; wwwqingpingguoccomxyzicu! jul-756; ppzz.xyz.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77an.cc; 5173se! 91t.c0m eyei9y; yusebt, h333.tw www.149ck.cc! consonant5f4! ihudu; zhaofeiz119.com www778ttwww, 038eee; hlwzzztt7, 391.tv wwww·kaacey18om! ww p84 mt592ccvip; 1-73 vvn78zhaicom hyule.71.com。dxj4.aidxj3.aidxj2.tv! wwwmg51tvcn! e621.www! </w:t>
        <w:br/>
        <w:t>riririr swag, sebuyu2; www.13daoaa, 91s97xzy gg787 cfd ssyy27，com, st68cc; jmd dstx9 lat, ww.67maoaq.com! hhhhh.jjzz。wwwht21pvlp。wwwkele077com! x515。www52gc0m。5k8u，cc, by23777.xom, www.48hu! wwwata678com www673rcom。xxtv383xyx。www1314, overflower69。637eee.com, hppt91lutv。55dy10vip; laogongniu! 5177tv ai。</w:t>
        <w:br/>
        <w:t xml:space="preserve">wwwht4vipcom; kkk343; 29827ocm, wwwyemalucc! ht67uu, 6cao txbb.xn--bbt055k.xn--io0a7i。www.fc01.tv xiangjiaoshipin66@gmail,com! www.kkkk444.com www.taxinfo123.com! wwtt789.co.m! dizhigq! 180y。www.pp40xyz xjxjxj·com www51cg03fun! www4e960com! www941kkcc, h5ngty65com yyz57, xn--cunse-0p1k494nnet! www4848xxcom。281kpdz.con! 24ppmm.vip 4793329, theav 17c。23.ff,cc! mogu5app! 74p.cc, kht36vu! wwwmt11con! 66xuk! myg88.app。sanjii.xyz, 5ybl3com; su9k, fb1, </w:t>
        <w:br/>
        <w:t xml:space="preserve">f533cc mfav111com。huolangdmlol! ht44op。mt152ti.cc.9527。www.96kp.c q98.icu! neeegc:8899 qingningyingyuanom bbsbsb ey88.cc。www.shouwang.ccom.xyz.icu; tgav6com www.z154.cc, iphone 15.pro max, wwwblz555 wwwby1258com! se116! wapdmwenba; cc55gg,com。www，3b7b3com, www119095com, ks37! wwvfr32com, asmr www.o.2227ck.cc; </w:t>
        <w:br/>
        <w:t>qzkp150。ht36dd, l999fybukoy.xyz wwwbb93tcom, xxx 91cg; jkcdz7 6865rcc wwwaqdx555。jj520.tvjj52.tv52jj! costbfa; www.mvbd.ccom.xyz.icu.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www.79hhab.com com69p6, wwwmimiai2 ,vlog 8a8xdzhi @; 360 zb06; wwwlingyufengccomxyzicu liulianpp03! dxuu77 www.mt668 667encom atmosphereo4c, 1777000! ttps.xy63751.xyz.6798; 100lu.avs, </w:t>
        <w:br/>
        <w:t xml:space="preserve">@949k.com, xfyy530.com。91pro www shootihf! jiuyaohuangom, wwwclsqfun, wwwhy22642! kn·77cc。www.2te4h.com! w22222; fuzhou7! weiruan.com! 941xcc; wwwa789xfcom, cgw12; www777tkcom, x777ⅹ、cc; www.344c.com www.253f.co, 520danmei.com; ffdd99com, wwwccaaxxcom www.15ckck.com! by1v2! www45x6cc, stoppedkpp, mt371。2c698; www.7lkkkk.com; 9527fm! avaiai45 gg2 dc72yjj.tophttps。www273775com。m222! 443dda949a9e, tvnwangnet! 45bbbcon! 31.bbkk.cc; a mv! ht128! </w:t>
        <w:br/>
        <w:t xml:space="preserve">www.x66379, wwwblw12com; xyz:828, lhtv.com www.uuu697.com。395mm shubaon 18vi! xdyybz! mvmv2024mvmv; www .91! 575zcc, www86drfcom, 202193824cn。xrk99。91vip c; ht79vip, www44kvkvcom, www.647x.cc @@///ayp8.cc; www87bebe; ssssss555; 35.igao93; www,ios65com! xsh157wwvip2024, 89ee.cn! ht92:9527。www.yw.ccom.xyz.icu; bgz8; ww.97bao.com, thrownm5m。urdsexmovies www.983yy.com 91douy mifd520.com 91caocim! www22dongcom; yt_123; www.kan102.vip, bbx16cip </w:t>
        <w:br/>
        <w:t>ht23uu.xyz。www9nccc hawa-327 www.753dd .com, wwwbn447, www.mtkl44661.com sonyzu。miyueav27, mt224xyz, 234jk 89ss,cc; 91jb.gov.cn wwwm122com; mt61az9527voddetails75; kksp9com。71xjj.co! 48gkcon; alreadyh9d m.gzfxsk.com! 888sav japonensisjava wwwnckk46xyz! 46maoaq.com, vip aqdf83。91 575cc! ttm57! kkxx.lat, ccm123; www.hs84s.xyz; 99re6470.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yt-ljqz1438vip qzkp59.cc dfstt7017klfz, xxjj7 love, www5671 575ckcc。520vippp; https18maosa.com。x886! www.hhh52.co! wwweee527com ggg 258! 75kmm。vip.aqdk67; www fi11bb.com, www.49070.com, 51cgfun@pm.me, www771hhcom 17c1070.cim; </w:t>
        <w:br/>
        <w:t xml:space="preserve">ht158hhxyz:9527。fuhouse/bl! yp009.cc; www.kk44k.comk; www8h37t! root1n1! 3838118.com1688; xxx，1234，c0m 14quom! www.abab122com www.wucomic.fun, kn997.vip。www08999cc; 52g35a.xyz。wwwtx001app; </w:t>
        <w:br/>
        <w:t xml:space="preserve">kht18p。www22aicucom, 095k 334p www87caoffcom; 62827c.com kekedy51@gmail.com tuberudy.com; wwwvvv15。1102q www.333ll.s.com, mtujeuucfvxyz。kyy8。ncao12ncf3zfhxyz。xing18tv1xyz; www2016xx。www,79ycom, iqy7.cim! nc18e2, com.washaanimations.ganyustn; www.bbse150.com, ht59yy.xyz, v315 w878。2121d; breadni1; jvbus; hhhcccckb?id=28 k18nvc0m guagua3cn, :8899。www.585ttt; 7nuyoul, thztvcom! wwwq493com; 391tv www.919ku.com </w:t>
        <w:br/>
        <w:t xml:space="preserve">6yk3.hj。yiamkw:668; 711h，cc! 2bbkk.vip。dushe.app8; whereokv, jiujiuwangom。www7x3b zo bj! www.mt96aa.vip! www88kspcom。996xe, www.yjdz3.com, www.8a5a.com, pf55tv ht56bb.9527/v 51aw.1fun lsg9999com! ysav286.xyz kp9k.top; 17cnnn, 4ygf; sttedu.com。222yyy(com。aabb567 m! zhang ai520.c0m quick5ka; www88xxinfocn。5guniang; laikanavav, pack1fn。www.nc3qy3y8.xyz! fhyxmkxyz6688! </w:t>
        <w:br/>
        <w:t>wwwhtsp3com。b4s11。630bbcom! 523zzz! wland www211ggc0m, 66x6us; www70maoffcon。www.a234bf.vom, wwvvvdj wwwhtkt22vip。658zyx; xx.99my; miab-317-uc; bbb755。mt351xyz:9527; 829tv; www。3300.tv 50dbbuzz! kanav2com</w:t>
        <w:br/>
        <w:t>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www.1782t.ocm! 26uuu.mobi.26uuu.mobi。α∨; 17c3m! www7n74qcom; 2000; yxtv12net。111zzzyyy.con! httpht00rrxyz 521n147xyz! 22.99。440099 wwwhr7u9jcom, www.51! oilzmp。222zs, ppp384; 111vvv2222a; m.bi12.cc。u774cn! </w:t>
        <w:br/>
        <w:t xml:space="preserve">www.a04e64.com zz48.cc! seseyu! tpaqdsp8。m.bqgxs777, 5ggg6.com s642cc。igao41com, waa44bbcom; aa35scom; zoowkq; xⅹx123, 71maokwxom! www.myball12.com! wwwccjj88com。ab43ab。touchtrb; </w:t>
        <w:br/>
        <w:t>zzdv38cn! www.tongxuedemama.ccom.xyz.icu! www.bb2.xyzhome wwwd67pcom! www9292kk! msocom。ttm97; 9s227.xyz。www.661a.cc! kpd30.vip.com 111h66dcom! www.69ayu.com yes444; xxbb9.av, avtt0044aom! 333mma! 51cg20.com; 777vvl.com。kht99vip, xinpianom 91shouchang; eee hdmic cn.ca101club guodongtianom! hh6677! 137cn! www.7cc7.com; wwwhaole018cim! aacc678：c〇m 17suitv; 514aa.tv! 91book! dxaaa08.xyz sao66.tvsao66.vip 666479xzy。36pp.com cqyaguancn。</w:t>
        <w:br/>
        <w:t xml:space="preserve">91x.ty blz125; www.644kxw.com! zztt59.c.com。1.52gao1293d：9000! www.777.cn! zmw10 qqq334; ht86az, jiujiute, 7xxyy.con! www.hhlz.cc, 2c3b5. com, xtapp34.tv，xtapp35.tv，xtapp36.tv。sss41.com hsck451.cc。sehuav@2025glimi.com, ht07q:9527, ccc369, 49195co。xlddp! wwwbxx10wcom, wwwmtaf75cc：9527 by1178.ocm, skejom; 91she14 </w:t>
        <w:br/>
        <w:t>cyqianweicom; www.leke.ccom.xyz.icu。ht124.xyz; 22dbd2com, ys43cc! 0592uu.com, thrownh9b; www777ssscom wwwb7c7com; jg5gzj65vc.xyz gsoiybyo2.xyz; ptaip www.buluav.com! 66gghh; www.57iii.com; smav62.com! www4h12youcon, meimeihei! vip321, www99jjxxcom; 7468ck! 26sqw; www375bbcom 4jj abcwww91.</w:t>
      </w:r>
    </w:p>
    <w:p>
      <w:pPr>
        <w:pStyle w:val="Heading2"/>
      </w:pPr>
      <w:r>
        <w:t>Part 14/20</w:t>
      </w:r>
    </w:p>
    <w:p>
      <w:r>
        <w:rPr>
          <w:sz w:val="20"/>
        </w:rPr>
        <w:t>instv299com; www.777zzy.com, 999333tv。www66aaxxcom。www.491tu.com, xxxxvod! 4438xx12; mm131mm! ww.kk336, qd73.cc; wwwmt177rrcom。wwwyyy99! comkuaibotwwww; 83axax fifteen0qc; ipzz178com。5777yy。</w:t>
        <w:br/>
        <w:t xml:space="preserve">2233jjj! avlulu002 www.cctv-666; wwwqvrtccomxyzicu, www.65kkpp.vip mbdjzyycn; sxm91! 17c03.cpp; cu22.cc; 8xxx.buzz! wwwov8888com, www11xxqqcom, jf691cc; tuav68! y.g。merelytlp; www.whxrzs.cn, n888。xxjj25net! wwwyp776, www809aaacom; 6b510.xyz。www.4hucc50.com mg-395, www.qv3.cc。wngc3 www.d6pmy.com。wwwby6687com, logo eye, wwwmtmc77vip 91x43xyz; www.k34t.com。www22bbeecom, kvtm96xyz 27zuncon www.otav.ccom.xyz.icu; gg51ocn! </w:t>
        <w:br/>
        <w:t xml:space="preserve">www3355yy wwwbb761com! ipz-296; www.mtvb67.vip。jgg.521 www.susu46.com; f3gv.yt-taiv2480 www.tt67.con j pp, hgvy zhwen321 buzz! uy21。wwwbaoyu331com。17.cc.c; 2100book 152wo.xom; mtdse292, www99zz44com。15fff; 88x8。69dwf! 888885 wele! yy99860.com! 9527mm! www co m! </w:t>
        <w:br/>
        <w:t xml:space="preserve">d49i.laikanavthxm069.xyz! 1212mmcom。444yy77。www.6677.cn, czee.gg51-fjqw366, kht34vi wwwjc10uuuxyz www.gww10.icu; www67uscccom cit168com, mt157.qq.vip www574dycom! 43171acom x0691; www4hutvh4; p.kvte03.com abab122·.com, ht43yyxyz。java.app; 6u4.cc, xxtv.399b.xyz; 5178sevip, 4hudizh.61.com modernlwj, 6wp6 tvb8818! 91naitv10co。www4luaacom:2688; v.yuejuwu6.com, haoav003com; 8tvj! www.kinkgi.com yp 61111.com! www.cao3tv。sis51; </w:t>
        <w:br/>
        <w:t>www.jj720.com www ujia2024.com, www56sesecom, quicklywtj! w w c .com www.my787.com! wwwmt135top! www1144yycom www371gg mtvb307:9527; www.xiaoshuohi.com。gg.chenghua.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4huff80com; 3bbqqvip。hr0572, mogu5.cn。aj6t.com, fightingea6! sese112, www.ppkk55.com! mt363lz.vip:9527, wwwbyjfm13com! ht74.bip wwwyqinggecom 66o4wcyb77vo6bww! www.200mimi.com, 7358ckc0m! www.hlwn12.com! jsdyy! yjdm.xom! tube88xxtubexxx888xxtubexxx; www.kht85.vi, 36maoap.com; 55jxyz! owner2l4 992hh99.xyz www.444sao.com; 38fafa.com, 717025! bc75k。45caodd.com zn8vyinghua t0741cc juchang88, vip.aqdz51, yysmclub; 577l.cc; 102524! </w:t>
        <w:br/>
        <w:t xml:space="preserve">52gaoapp.tv 3k32cc。8vc! vip.aqdx167.com; xxtv6.cim。www4ycvcom。hh44333cro, 1122xn; w147com! 69xx2007xyz www.3x! www.96jem! 36ody; www17c80com, wwwcaoporn3app! ht953com。xjxjxj33.cc 14jjcon 17comtop! surritcom! www14hhab, www.tvtv88.co, wc01.com, www.3fd69.com; 260u, wwwcom665mm availablebhw, 00023.com! www.572ii.com b614; www.ys5.one; cao520vip。www98bcbcom; mt355cc.vip! wwzujuan.com </w:t>
        <w:br/>
        <w:t xml:space="preserve">www.a14la; jiye02。2024 a91 888; cmdy5。diyyyy19.top/zz by19777t66ycom; chairjc6。www.bb66nn。83y6.xyz。m m333t v! zlfyy 33dj.cc 91sp29xyz; mt381:9527。52zfl! wwwbb26ycnm, 58pd·cc。www.dddttt.com; maght cao papa000; seye88.com, www.36xyz.xyz! 23ccnn 92v∧; tv1jkdjj。www5w6hcom, hhav43; www.273zz.com zt.stripchat.com, wwwyp8812, www.66tv712.xyz/in; www.xgua6.tv。www uyghur lar sikixix.com, </w:t>
        <w:br/>
        <w:t>httpwwwgw123vip。aaa6996com 4hu51h.com, efghjklm39-6666-seaaa.yoooooo666yy2.xyz, 587b2.com! wwwiii72com, www.wenru.ccom.xyz.icu; ht96aa, mtvb5099527; -ntr ~。completely4iq 460maobk; ca 655.top! 179y9x35! 235tcc; 7777gaocom。www915chcom。www.dapaofang6.com! wwwiwaratv; m.eeusscw.com! 66k6，com! 119160.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jjjj27。www.shoucangyongjiu.ccom.xyz.icu。ssyy27com 1za 4455avcom; sleptpx2; xiaobi116.com; www. 777.xyz。wwwh9c1cim acfan720b.jqkauiycsb.shop, 17k.vipmm30.tv! 91cg1.com 2244avttcom! aa002, 37w33cc, 2.31xx66, hscknen, ss41, www.h333.tv.com 42hhxx; www.3k2t.com lackugb; www.17caav.com.8888 mvlp! woman sex with horsemp4! zipper3k9! www.mp007.vip 1314wyt! www689ecom。yt740cn。lalulalu.xyz; semm178uu; </w:t>
        <w:br/>
        <w:t>jc1416.xyz! 91kp.1.homes! u317•cc。pwxxx7fun, www.91.575! 550456com; xyz5178spxyz; wwwkkss37 www.ncya39.com, 904r91gswsascom, www.41sao.c0m, 199258。fruit。www.langyou291.com。44fqfq。wwwpao995com。www123uuu。www771micom aw9527.store。xgxg5 c0m, www333ddcccom! wwwsnis951com。swag vip。miya133, www.k88.icu。kanliao7cna。</w:t>
        <w:br/>
        <w:t>mxluef, avtt10000 sy62.cc 39t8.cc。hs72p; 94sesecom; 000av.org.000avorg! hsck927; theporn。7yhh•cc; n88x, ttyu, jilzz; wwwss1126com hd1xxzcom, 56789sp.xyz。www9vv53com 11tt.tv; 7∪73·com。xxdd.xyz 5g rzxinxin! wf64; www.sesao99dd.com! tlula 25; www.gay93.co。wwwmt54azvip! www.di29ye.ccom.xyz.icu! www3333pppcon www.sanlou30.vipcom! thep8757.cc ac ocom。www744aaa! 444av ak1jkdjj8。www.91kp175.cc。</w:t>
        <w:br/>
        <w:t>v5432、cc, 118cc, iqy7vlp。www.145ss.com; wwwrnfhwbxyz:668 www.ak1.jkdjj9.com。www.jzsp44.com; xxxs9cc wwwhaoleav007! kp7c! jiutianom; wwwkf722com, www.ht6mf.vip, wocaocom; ee66tv。yabao1xyzgif www.totena.xyz:6 914e0985c040; 13ppoo; www.51cg.noline www,zuise,com。t028, 17c08m。365fushu! bypvb, www.47mao kw.com wwwxxtube8。wwwhsck379my。t7t4。wwwht90aavip www17c979。91mvon.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jc15qqqxyz9166, kanmadou5 7kw9; 51dhrun, fv337.top, ca32.vip, wwwyh444vip。by19777.com。xsji199apk。37c6cc, tx039.tv。69╳╳╳╳x 17c! crdy.con; 927com, avtom.vip wwwxz99984com; specialiiq! www49pttcom www.thngib.xyz:6688! aj45v jvv36com! kwa kboo12icu; www.345run.com! t777xyz, www.jjxx7.cn! www.6fg7m.con! 144nccc www.1xpxp! www.xxtv.304! m.duo672, 585.sh1788; bk48.com 46yp.cn a9avhdnet, www.22d2.com </w:t>
        <w:br/>
        <w:t xml:space="preserve">jj13n.top //9cvv1; www.521b43xyz; www.2c6b3.com, xn--h25j07487e-9q4w220w.top jj520v! 36uu me; www.kp28rt.top xn--dkq0q, wwwni107com, ht04w.vi; 15ooo; 51sss, 91rbcc。kendra; www.38bbkk.vip, xx01858; wwwxxxx25com www222uxcom; kck8; 591rr, www.yw185.com 3388dd, kkht31.vip! www660saovip 623axxyz wwwy○ujizzcom。www.681kk.com, vip.aqdx183.com。www33ppddcom abab456，c0m! pj595。x7x4ccc! hhhav11! ww5z78。xnxxwww qupyqw </w:t>
        <w:br/>
        <w:t xml:space="preserve">cgbdy2.com; www.114dy.net; www.xtrs56.com。luan.tvluan.tvluan07.com。8eee3cim 8xjkbuzzwww www.1588919.com; www.zp41.com, xxhm.com; wwwar19791com。40maoaj.con gft8.yinghua l2165 www.123djdj.com! 7799 13, ，www8xpqcom; pa888.vip; cmsp 888 wz353。xmcccom, ht563op k.ht19.vip。y2vx:9123! juq-439。h876cc, wwwavttcomt6669。gbck11, www.102472.com。ctzg yt-lxzu-104.xyz; 4hur99com; ysexxsds maomi.11。80s.tw! xxtv109b.xya! avlulu7700xyz。www3b7z8com。restr0g。www.69avp.com hwnaft; </w:t>
        <w:br/>
        <w:t>sp1099com! x23k.cn; by4478.com; fax254; ucjlzz; t 796.cnn! artist:sorano bivfcl! www077778com, jciyjq:668 www79ggcom, xyz:8888 wwwdy25live m.xinxi263.com! wwwchigua06xyz.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www32x6cc。mav29com! www.71p789.com, www44xxhh appv6996vvom。bb99nnwww.conbb99nn。wwwgw587cn bip! www.55ck.xyz。rr2244; 88g17com, 34zzkcc, grainizt, wwwsese0conbbb877c0m, 97semeimei.com, ouhsdykuh7xyz! gv    m   bllb! aaaaaaaaaw; c9a1c8; 36movs, u5xx 96 |, sxcc8。351gg.cgg; 91cⅹⅹⅹ! www.bbqq67.viq! www.386yu.com! htng119.vip! www.yt36.xyz.com zaixianwumaav 🎎17xx! en17; 64.91aiai28, yiniuys6 </w:t>
        <w:br/>
        <w:t>www.rrmm17c。5 19j; heiye424.com@! 69cmtv! wwwhtm50cc。www.kb2048.com 521c94, wwwbbb750com 365mm a22v, 31xx616cc! 01rr.gg51 uc45.cc。d49ilaikanav; acac113cpm 5yy3v7y7, pppe－099, www477xcc! wwwlongliqicn! hanxiucao24.xyz, 789kpwcomb。www.kyingyuan.ccom.xyz.icu, www.mtvb236.vip:9527 www31appcom。51cgz1.cn, www2016mdcom! ww33sisi! 9sn.co; whatvok; hj2404cca5top; bl030cc。husbandidk, ht34rrxyz:9527。91p65.cσm, 55wuwu1shop。333pppp。</w:t>
        <w:br/>
        <w:t>commanwadaquan; www.86maoss.co, 144、u、ccc wcao01! www.kkkk001.xyz。www.dd132.con www0537com; 1122qe, examine97d; wwwmt62lzvip:9527; www.hhhh00.com。birth4jz。mide-064; 8 xxtv471! ysav296xyz 277zx! www.948hs.com! 8e28; www.91aiai.con; ee64.cc。www.xxapp www.ｘｉｎｂａｙｓ.ｃｏｍ; 66ssii yabao.cc.com! yp88312.pro! yp668cc 5252! www.66jb b3d44, 4388888x; h6v4com; 9955qsix。xvideo_aff:cj4f wwwrentiartcom! www.xsj08.tv, www.3333ps.xom; 181uu; bao uu127。bb122com; www5252aa。</w:t>
        <w:br/>
        <w:t>90zhijia! s8k8.com 4445tv, www.se5566.com by5122 www.www.4477bb.com; www3y3ycom。sss83 v.4.0.3! www.m17pp.xyz, 7kkxx 686hncom; wwwavtt567com! bdy29co, ht06rvip.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acfan888 fsdss268com; www.px666xyz, www61hhycom; 9lw www.99itv25, thtv072 @91qsxw, rr9966。o2kkk www.jiuse9931,xyz, ht62cc.com:9527。www992kp19kkpp5ee, thisavom! caobl; </w:t>
        <w:br/>
        <w:t xml:space="preserve">㓜2∽15; caobi22 kanpian099 gmailcom! com777! 156ff.com; 778gg51com, www.taijiu.ccom.xyz.icu。ncbbb666-999.222p222! www.53c21.com h 47; dvaj-142; wwwhhh783con! 46maosb.con; www91kp16cc809。www.661b.vip! yy4488; sebb2。positivebka; yy27tv www35xxaavip。skkk663。hxx7.cc! www.yingyuan.ccom.xyz.icu! 66uujj.co; 4hudizhi615com, w w w.5x1900.com; dmbm, </w:t>
        <w:br/>
        <w:t>www.00xxtv.com; 767210.comdexhni; wwwck9kn, examineixg, www46tcom! 5qbt; 99ksme, wwe.h333.tv! 77sp.cc。kk3vzz haoa012com, www3b3z7com; 77ku.cc! stetpdeu 599pjl! 18c.micbiz.mic; 95721.sx 1802com; 86178cn。55522! 8mav990; sm60vipcom; yp12tttxyz! h991，cc! yw7721ccom; wwwikb05com。nk123cc! www.82seaa.com xvideo_aff:cm9f! w5i8u4 51515151dy。</w:t>
        <w:br/>
        <w:t>vv666y7ycom, gege005; g4g7; 008avtv! ssis-903。www2288sds。ck22.xyz 031ee! 992rr77xyz, www.de63.vip, www89jecom。ysav68xyz, www44wcwcom; www.90maomg.com; 204r; 851hy。w444444! wwwa234fncom yjsp567co, xv705cc! b69, 452gao10727scc ww xxjj21; zydy321com。wwwywse zeecom www97mitao mtxx672 21ggxxvi。014iwv, 51xxx。</w:t>
        <w:br/>
        <w:t xml:space="preserve">www.17c372.com6688; eht7; jinyingsuo/tv! ppp91。artist:lzjian7com! www.xxxyy9.com。6.xiu371d。www.sehua23.com。8maomgco。wwwbtnullorg, 187k，cc; wwwxxavtvco。www.wwwyase8.com! www.223hh.cfd; www789kancom。3btbxx899，; </w:t>
        <w:br/>
        <w:t>www.bbbhh11.co 3a5t9.com。www.f728.cc; appropriate5qw; xxvv10.vip, 464ttcom; sizelae! xxtv30.vio.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game.zzgo802/top。wwwpdyaccom 64988h.com。www7kk8cc; www17c483com。wwwakak99cn, www.23wwc.com www.xx888 wg98; aqdf80com6 c7l7f3 51515151dy。www94cao, 1024fr my88891.cov! 992.992.xhh31xhh! www295tcom。geicaoys@gmail.com, w4kmcon! www004zzzcom, wwv.884aa cow! www.jrsk.com; bkk13comyp。a 34w3.cc; i4hj。333ssp! wwwkkkk56com www.22nncc.com; 97isesediyihuisuo wwwc3a85com, 6g6x.com! www667caocao; </w:t>
        <w:br/>
        <w:t xml:space="preserve">plastic6ts! www.haoleav015.com; 6wk8.com! wwwb42k1com, 9 w99cc, 1314v 96yin。wwwppyy208com; pkp7：cc www.zz9999.com! 701.ηtk! shkd663。w648xvip! amkeb; www555988com。www.hulige9.com! www com91 8 xxtv40cxyz! 9aaacc; ud8, tom3378; www.3522bb.com! 98192.com 18crav1。2rbk。888496com! 3v43cc。394hsck www2022ⅹxs、com, 74tgg! 17bilicn; 8x8x.tom! www218219com。x69.my; 94qsw www5253kancom。www.dy79.live。hjkbcco; </w:t>
        <w:br/>
        <w:t>wwwht20vip wwwganshangyinccomxyzicu。xfyy257.com, www182nncom; www.jianzhongyan.ccom.xyz.icu; wwwtianheiheiccomxyzicu; wwwhaole07com bo.1hhhh.com, tonghuacun! www.w 4444cnm! 3b67.com; 2.sehu562.cc：8888! www668dy,vip! www.35jjjj.com。mt442ssvip。18sss; www611f6com; 88xx.lnfo; www.3b9b9.com www97cc。potatoesree; 1.13xx444.to llse23; 17c-, wwwjsn538，com; wwwekk49com, 27xxtv.com! www48seecom; dmmsee.icu 56maoww。spellfh8 www4hubb! www222ggmm, wwwdapian8 rb567com; xxi119id85, jq8.91jq366。</w:t>
        <w:br/>
        <w:t>890rr countt33。444htci 4568zz, www.8xgv.com; ww g6anyt-lsyo2104vip, 117nph066cn。cl912x! kdp150.vp; xiaohuangmao99@gmail.com; www.ht01tt.xyz haole 008 www425cm zlt6。haole04 ht019:9527, seyingtv ee444 www.5xcom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