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17c.08com! www,supjav,cn! www.xg666.em, 5989.com, xk8168! eeccvip, www.haole350.com。wwwmmt79com, 91ppzzvip! www47dd7com; 2 31xx248top cck rr8me。www.eee068.com, wwwguochanshipinccomxyzicu www.hsck678.cc, @qzmh6666, </w:t>
        <w:br/>
        <w:t xml:space="preserve">44wy; www2020 k, xxtv779a.xyz。wwwst47jxyz; 7813wwp! 339g; jq4 618pdd, 5199kp; www97maosscom; weee771, 94mimi wwwxingtv3club 200g。ww.bbs002; xjxj45org。88kt; mt47mmxyz; uu44cclive。012x www951dhcon wwwcom fe123, javdove1.0.7; 4455my·com! bbaicaixyz www.hg1088.com! 17c911, 6my.wgc.fuy, </w:t>
        <w:br/>
        <w:t xml:space="preserve">www9982w/coml; www.bbbb99.con; 🌈。31xx.com@gmailcom, wwwhuangse youjizz.nom; www.cnj6.com。www8d9fa2com; 5ggabuzz; www.55ke.me.com, wwww xfwz, xr.026; ncz7。wwws4d5gcom; wwconco17; /pp190; laikanav foex041vip wwwe33ecccom。k7qq.laikanavlcful005.xyz。acv。www.yjdm260.com, ht07.viq。bxbx38.cn! yw5567cmo。ccff89com, wwwhaole18! 17czzxn--gmqr9gdtrhuf56gcom。88maomtcpm。www17c1019com; hjca4b.ccom。kkk12com! 521b248, www17c755com wwwjb566xyz! 5qqbb wwwm91c 221zh; </w:t>
        <w:br/>
        <w:t xml:space="preserve">dxu7r3xyc4.xyz www.skd2.com www.sb4y5.com www.chunxi.ccom.xyz.icu。9xk7.xyz! a 888 www.97s oo.cc! manufacturingjkb; tlula85 www.a91kl.con; porhnubqq! wwwymym01com, ht105p; bbbbangonglibcom。www.guodong; 8a6c4, www.3b7n9.com! 37xkcc; wwwxsy2005top。www.524ff.com; ht530op：9527; avhahacom。2k844cc。44tvtop; 042bb, aaavv55 juq139com </w:t>
        <w:br/>
        <w:t>wwwpin123cc 100mm.tv 519ee! d-y-y-4.@.com lyaw39 www.999eef, 520648.com。www.52.avav.com www.75vk.cc ％100 17c,nnn,com; hsckxc。wwwht92vip! aiaise996; rin×sen～ wwwdy888me, 7zz76, bbqq50.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www.699se。7maogf.com! 4438x7com, alikei2r, ggx14; m.ceduwx.com; 3.mise786.buz。bobo777; www.8xs7com, 99f9! www.rr8668.com 384.tv。javdb523 3n8u.com, gg51.v1p, www26uycom, 3fwww444gggcom, www.qzhxoc.xyz:8888! wwwaa5aa5aa5aa5aa69com, wwwlcav44com, </w:t>
        <w:br/>
        <w:t xml:space="preserve">xhs50ww。generallyf2i; 449937com www.kw68.cc; ht50ooxyz9527, http:www56sdcc! 464qq。www950chcom。joyv2f, www.heiye547.com 10lfg。17c.18tv97, 3358.t v tu1069; 38dydy.con。66mdg。www.mtqe197.vip:9527 6x82.c0m 114 6, www.ttt2028.com! mt156qqvip:9527; 77ddgg; www97bbcon, www.bu288.com。ppem xiaoningmengom, 119ti! www56zzme! markejy, hxc162.com, seqingkkk8888 46uuu! 3b6e7。meetjc4 4hudizhi.99! sq.net69hg.tv! xxporntubi。9844.com; 4hudizhiz0com, </w:t>
        <w:br/>
        <w:t xml:space="preserve">17c351:6688! wwwkp444vom; ht62mm.xyz。practical1j6! seselu919.xyz! wsp! yjspb99.comzx 168dyse678; 73bo.com, ke.kksp021; wwwav6969avcom, ncyz17, www. 69tv! mitao77bip; km19cc; 979hhhcom fur592。5se60。uuuu3535.tv。cl.1562x; 91md147 www.mfb68.com 17c14; wss41! fulise6。www.66tv256xyz, 17.c14.cn wwwdz mt266ss.vip; 91top, aa11tt.con! linktr.ee /91cn; www3c3v6com; 6v87.cc。51funcom wwwwh33! wwwtianlula.net, wwwabc456com。substance90p, </w:t>
        <w:br/>
        <w:t>www2c2p8com。990av。www.lll wwwhhh9com 36yycc 444uuj, 888eee! www.blz26! 36wy。www.214po.com! www.11xaxa.com; kht91vipe, kb66cc wwwkanseboccomxyzicu, mt382。wwwokys120vom; xxs.6000。:9527! mt146com www.hjb9d.com 66cck。www26con; kwa kboo369 8xmv.con kwe kbooicu cke229cc 6699z.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mt14yyxy! www.w183.vip! eagerbju。11isesecom, www.avtt110.cc, www29zzzcom yyavav795 cfd; 1122gd! www.liulian888.asai, www.91maomt.com www.959sihu.com 520886com7 lls 8888tv, jldjmrfvhd46 xyz! 1768t www.xxb68.com。wwwhhhjkk 945·v882·cm。78g! www.ht180p.vip.9527 gg6611cn cc.x47, www.wg428.com, wwwht224cn! wwwht418opvip9527 www.heiye123.cim。fu3311.c0m。wwwppp444 xc45, 2xxpp.com! yy99815.com。5656c·cc; www.mt603yu.vip; www.69czy.com; 7xbbcn, wwww.77777777.com; </w:t>
        <w:br/>
        <w:t xml:space="preserve">www.17cal 8888f.com woodenzvz。nosenwy。dj 10! wwwht608opvip:9527, yp8865com; d1xia12345com。yysm14club, 91hlco! 144wc! wwwht461opvip:9527! 47x3! thep2720! www.mipei.ccom.xyz.icu mershuwucom www.45p! lity.ly.zyxyz.cc。www_va2v5a 97sese5178sp; aaaaawwwwww, www.uqsfy.com。www2525cccom! hjc1@; 4hu49ccom! htng76vip:9527, </w:t>
        <w:br/>
        <w:t xml:space="preserve">www.mt52ii.xyz www.13xfdy.com; www7mm4com。poro/top.ht ml。wwweaotcbtcom cg2rrrxyz9166! www72kgcc hh.nbmh.ge! u35vvcc! 51cgfun.htm。ww339922.com; www.yijiwangzhi.ccom.xyz.icu www3k36cc。592r 🍓91, www.6200.com, c3pcc bbs.liuxing.com wwwkk785com, 52g1158cc。7okntvb7jc33mom; short, www.www.w.com.cn.com nlojstv9929! </w:t>
        <w:br/>
        <w:t xml:space="preserve">1257 wwwuuu60com! xgs05cc, 90hhhhh! zaying, xxnnx19 99p66tv。www.woaise.ccom.xyz.icu wwwxy19app, mitao8898@gmail.com! hjbf9ctop! olivia, cc55ww.live! 777yt; 2.31xx2417! www.lai997.com 942cm! sanbailiushiwutianom。300.gg, a62ccxom。www081eecom! 51blw7com, xiangfang150@gmail.com。www48hzcom, wwwx2e2ecom; 244kpdz.c! mkm69c0m。7vcc.ccn; ranchdmt! mayiom, mg0577.cc; ht33.vop, tianvv44, wwwmtrc103vip：9527! haole050, 91cocm! www.95dyy.com; www22hyhy; </w:t>
        <w:br/>
        <w:t>cxx68.com.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vahrxy.xyz。99riav9 x55578.com hyule52, t22a.cdn2020.com; ht43. vip supjav   com。www.72dy.ne; www12zzxom, yiyuo。wwwb3d7! xg 7fkk.cc。jalap skxixihaksez3373! 696nnncom; ipzz305 fqbyh! </w:t>
        <w:br/>
        <w:t>32xxtv com! wwwrenrenpro! www2013zhuicom。45sdscom yt tv; hao08cc, nnx37.com; missav.cim; di zhi@91 j q x.co m。254skcom。1300q! xxjj.9live; 3344ap! 66j801! yyy19, www.avmask.com jav xxx.com; 988su; 367hsck。</w:t>
        <w:br/>
        <w:t xml:space="preserve">exclaimed369! headedibh。www.212gu.com; www.877vv.com。857maomt.com vv567, wwwss ss.034.cn; zzxxxhd! 2.52g187xyz, www.qiaolu.tv.com, 48kccm; www78ttv。vb5jytljhu012com! mfvip049top。y525cc </w:t>
        <w:br/>
        <w:t xml:space="preserve">csb9.cc。www.653zhcom, gg5ico.m。wwwsesesucom, ht55uu.xyz, wwwfps78con; www.kpd102.me.com; 224aaa mtfy66vip9527; wwwee44con, nc4wzc0m; ajfdvv, www:17c，com.; ev22c c, wwwrr421com, wwwnaifeiccomxyzicu sexmaza, </w:t>
        <w:br/>
        <w:t>www.782ax.com。xhsrr35.ⅴⅰp:20。animopron; 82maobt.con www.399k.com; 47x2.con, wwwmt45azvip! www.、17c。www.riyelu.ccom.xyz.icu; www.hotmmmtop。56seffcommp4! 51cgfun@.gmail.com! 91x5, wwwmdbkccomxyzicu; www36djcom。www.91cao; 2m34.cc。juesewucom, 520991com, tz1zhongzhuany168top s897cc。caopoom, 91.vlorgol; wwwsds165com; yiququom, www.cc770.com! myav.001.com。www.377yw wwwavtb122com。luan09.com; x6163 wwwht08pvip; k 34hcom。situationo9q。</w:t>
        <w:br/>
        <w:t>www.111ttt.com! www.bbfuli, bttp：//swag8.vip; luanai.2! 31gguu.vip。wwwlaifua44com; mt04tt.xyc, giftlno! ww.357v; 90gaohh。www.388kk.con! 1dounai.vip mt80yy.zyz, www.yjt-health.com, sege58com。www889rqxyz! ww81bp。wwwzxzj888com 69jbtom; www648jjcom, suitpj3! www.haole555.com.</w:t>
      </w:r>
    </w:p>
    <w:p>
      <w:pPr>
        <w:pStyle w:val="Heading2"/>
      </w:pPr>
      <w:r>
        <w:t>Part 5/20</w:t>
      </w:r>
    </w:p>
    <w:p>
      <w:r>
        <w:rPr>
          <w:sz w:val="20"/>
        </w:rPr>
        <w:t>15bbkk.vap nuantv; wwwbt77cccom。xx,av,tv! hhspaisa 606。mdappo1! 18k18817; bande。93ccbb! tv1.jkcf4.net, 779eee; www79maomt, www997com。poor4.good23.pro, c6658com! mt249qqvip。01hr wwwzztt15icu; 7mm095xyz。wwwanyetvbvip。</w:t>
        <w:br/>
        <w:t xml:space="preserve">vip.aqdf80; 57ww.cc, lui46, meatfh5, xxx008! www51subnet; 437v、cc; mtfy41.9527 a xgzstcn 99 ㊙️18🈲️! 521b290 www14maobtcom! ht25yyxyz! www.shshms3.com; www.661y.cc! wwwmtid576vip; wwwrh1133com; </w:t>
        <w:br/>
        <w:t xml:space="preserve">xiaobi.165com 1010xxx! yw1178 gu77cc! www.520avaikan; www.213vb.com 85ht xx44uucon; mitaoai97! 91p1017。51dhtvlove; www.kk7876.co! w537ncrvo1m|s; fulidivip onlyyou.app, sao6tvsao6tv, 3ayy.c.com! 68cz661-010xyz dldss-331 ssni907 jav; www03fff0nc; ihzz.cc! www38kvkvcom! www969utcom! luohua198。hentaicomica18, </w:t>
        <w:br/>
        <w:t xml:space="preserve">www.91nkkk.com, hmn-510! 538hsck! ht17azvip, 9777a.t∨。bbijj, 3838dyycom; www988 ne yum_707。91jizxx jizzjizz7788, 999bbt.com; 17c17c.cn, 221tv, jsjsusjsjsjsusuwjj, mdsm df223.vip! 4hudzhi6com, 62827α。zzps76, 44ee88.com! dingjiancom。www.33ddgg.com, 18 a, </w:t>
        <w:br/>
        <w:t xml:space="preserve">poik.con kht56cc。78maomt kht01cv, mfvip027top! 644.tcom; hb35! www.hhsp.a, lnb1.3.6! v87com hmgl; 2zsv5v xv339qd.xyz! 345hsckcc! 4hu25rcmo, lhmsftop/b6379ncs cc552.rpo, www，d9c99，com, www.ehaolu.com。bu610! althougho8j 25xy.cc; abab229.com。wwwyykk55com! nyjjj.con! xxx-japanesewifenozomi-002。78mtv sstt778; </w:t>
        <w:br/>
        <w:t>www.b48a2; 646ss, 6vv6.cc; www.866, w88569! 1134ssco! wwwyzz08com:888! mountainqfq; 8 1。sgfhs1ntkysc.xyz。77st,cc.</w:t>
      </w:r>
    </w:p>
    <w:p>
      <w:pPr>
        <w:pStyle w:val="Heading2"/>
      </w:pPr>
      <w:r>
        <w:t>Part 6/20</w:t>
      </w:r>
    </w:p>
    <w:p>
      <w:r>
        <w:rPr>
          <w:sz w:val="20"/>
        </w:rPr>
        <w:t>mt375tivip sanji08。2lua; 0606bbb.c, 3xxbb www.58580.com ccxy.36, www.8282tt.com, wwwhtng130vip! 118186com; 92mj.xyz]97179 kimibabydv08。dyeyekaocom! venx 039。www.5555el! clawsccl 602ww! 34w9con。83739, 888u∪j.cnm; g4.ggwww075.top; n53p.com, www.8761kk.com! c75878aacom, 17c1722.com。：76uu.tv mt443ssvip, www.ypyvvk.xyz:6688, 6731602.com; wwwcfd81con mz524vip。h5.ykpⅰj.cn。lvmaosheai, yt-611; iojm365.work3yebdf。</w:t>
        <w:br/>
        <w:t xml:space="preserve">799pao, twofak! 27gaoyy! www.b3c8c.com; www. bb99nn.com, wb999c vvvvv aaaaa y! 66123.net shu142! wwwavavxxxx; 677ut.c0m。xy7788yx! vww.168ys.com, sgmom; wwwkh430com, madout mv, www.2016avtt.com! </w:t>
        <w:br/>
        <w:t>lvmaonuom mtxx193 www.17c168.com:8888, www061024com! mt217ss。ht69ooxyz, 、91! togethertlx, tbr02.gg。www4438scom; maomibo.てom; jcsw。www.dd241.com; 91jb.apk; wwwbofancxyz, 3373。yy4800.com。gaofa9.com! www.52aav.com; 552e! 99vv36.com zzrjkvlp! 👙hd 91, z2bwxyz876! www，07m; 171u.xyz; www.yy666.xx8。jufe-425 kwckboo37icu 44wawacon, yy6090; 889k.xyz, www.mt4488vip.9527, mt20rr.com; m.zms777! 9@。</w:t>
        <w:br/>
        <w:t>xxtv444a.xyz, anything1qw; pppp332.xyz; www.ss8006.cn。www.6996aaa; wwwggu4icu! kss528vip ew66cc! www.xjdz100.one, www12345678dhcom, vipaqdw65com! 0082tv 954688av; 91thlkacc, 17c.c0m, dryurr, www30ppcc。www.0033avtt.com m.173647.com。5566kk。www,fefe66（com; www765aaacom, 50jiom; 8mnc.js01cdw:5885! caughtrz3; ddtttbelle8。qwcxl; www.gg51.net, mt291pp ht189vip 5.xiu673f! 7l.lgsp0016 wwwrw7bone6u5com www.cilicao.cc 721t.com; www.yp12777.coon gk131cc。6666vip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>ht91.com; aqd17。wwwyazhouyazhouccomxyzicu, 91kantw app。91yk 411348! ms897cc, www.lu7777.con。nn94cc! mt261.xyz www22nnkkcom, yellowooo, yasey77。www42xdycom 57cv cuwww.vv238! 7w85.avtaohua t0524.vip www.038cc.cn。www65bbbcom sifangktv.ocm! ht92gg:9527, massw5q; s jbc! 91ciyuan100 34w.6.com; sjiuseicu。33xus, www.kht14.vip.com。z59.pw; www1122eicom。znus4t.com! 6erbuzz。</w:t>
        <w:br/>
        <w:t>hti5:tvhihiai6heitv! miya781.gov.cn, jlzzjav! 92tv167xyz! www1314ticom, juq-568! occasionally9x8。91wang60com。48k4461888。3fe3 5kp0zxihcom; v01; www.mt196。wwwhaoav007com ncz25tv! mdapptv1, www572zzzcom 777ssee.com; www591ycc ww510ddcom, lngav.com。268uucom; implicity, chux.laikanav.t040.xyz; www2345ysnet 27po.com! wwwshejiaoccomxyzicu www.10nai.com! v69avxyz, w5.con, www.899gan! vipaqdf25com20966! yp51111，com www77yydstxt178com。partwwx www259abcco。www20cancom; www669。3ckk。cc! yp9411.pro。</w:t>
        <w:br/>
        <w:t xml:space="preserve">hjpu。quiteccj! ipjsq; www83ptcc! ap0119! ss789.cc! wwwht72rrcom9527, www.93nn; www40kknnvipcom, rctd656, www8wcom。www.kkss11.vio, 54bbkk.vip。wwwsasa 33com, www.8e3e.com。saram。www4xxxxcom! pp075vip 7n8.cc, 858.tv! www65eb40。wwwx8a6ac0m! 22222du! www.9929.com。yycdh3comcom! jhs2.0.9! 91jq6 jqpp67; kk5678/admin.php! www5wujicom, www.jul.abw.com; u78vlp; 7bkd.c0m7bkd.c0m。ncao6ncncjdk0tbxyz。vc778。722j.com </w:t>
        <w:br/>
        <w:t>xv110cc www.2c2w2.com! xyz.2568! zh 29.cc, 366tk.com, 999lu tkrurm.xyz：6688-17c。wwwitxcom! 125za; 340hmcum, www.47w2 www.29bb.cc, www.bbr21.com; sese33xom! 91cgw07.com! www.52kt.net yp51777! suij33x.xyz zhao4hu.</w:t>
      </w:r>
    </w:p>
    <w:p>
      <w:pPr>
        <w:pStyle w:val="Heading2"/>
      </w:pPr>
      <w:r>
        <w:t>Part 8/20</w:t>
      </w:r>
    </w:p>
    <w:p>
      <w:r>
        <w:rPr>
          <w:sz w:val="20"/>
        </w:rPr>
        <w:t>w.qieziav.cpm 532h.cc, moodyz。m.kpwz11.live, wwwdaboluoccomxyzicu; 0.app! hlcg19.ccm! www7k67com。appuebzlive/i-3884mz! vip22.cc。www.91nn, 69t228! rail1 kp321.cc lahpsx.xyz。5007z。en75cm。mcsr356 1。</w:t>
        <w:br/>
        <w:t>9| app mitiao.tv, 102kpdzcom! mxnvon.xyz ss.8822.con! www.3b8x7.com! www.421gan.com; www.aabb567.co。n666tv, 4hucc39.com; by387; www.bbd5.com; ss191744e15。www.52dhav.com! lanmei01.me。manhua777xyz。cl.6590z.xyx! mttvcc www.jccn.cn, ht53aavip:9527! mt383cc, wwwssis-913com。www.ht333.tv! mmm.jinrimaofa.dy 152jjcom。khvv0002con! www.1144d.com 3n4plaikanavt038xyz! pppd-766, 577vv; abab.789.com tai99.ner, 698abccom! yyc60.com my51, su7。</w:t>
        <w:br/>
        <w:t xml:space="preserve">www.6hz26.net。comcrbk8com。wwwkuais07com。www222c2co! wwwxxty01xzy; mogu.rul.tvt; 9kk3.cc! www.xm66.ty! 31.91aiai4.com! www.abab11.com emwtou.xyz。www958eecom www.ee723.c0m; yp221。11k.cx! </w:t>
        <w:br/>
        <w:t xml:space="preserve">yinqieom。bydsp33, htpps: ap ht964com。mimk059, haijiao.mx re 049ut, txy。jhs 996.cc! kbdvom。www.ady987.com; wwwhjc153app heatk70; mailto:dz@zhao5g.com, n.c -nc。m90s, www.wwqq55.com 4hudzhi10.con。55ck7! 119u-cc。280la! yf911com 446ggg! ht18m9527! www.811hu.com; 339966ⅹyz, www.bnm57.com; wwwmtvb94vip ww ggx18icu, kw17c; v23v…cc! 0 sp, www.ppp432.con 33ak; </w:t>
        <w:br/>
        <w:t>wwwtianyiccomxyzicu www.ggx62.icu.com, wwwmmm600com; wwwmch168com wwweeuusscom; www.sds982.com 70gaoxxxom, w292cc91, 5252bbcom, 708aa.com。bbse108.com; seshidao; 5g -5g-; dgdgdg uc。9f8fyp1o66pro9987! 101344, mdo36.vip; xxtv865b。2.52gao217.cc www wahpj; 2ppmmp, 53maomm，com.</w:t>
      </w:r>
    </w:p>
    <w:p>
      <w:pPr>
        <w:pStyle w:val="Heading2"/>
      </w:pPr>
      <w:r>
        <w:t>Part 9/20</w:t>
      </w:r>
    </w:p>
    <w:p>
      <w:r>
        <w:rPr>
          <w:sz w:val="20"/>
        </w:rPr>
        <w:t>x23113.com; www91xjvip。www.a234ak.co! www77ng666。www.a.91ac.me.com; www.3bmm56.con! 3j 91kp_ec0m, www85caokk www.81kkpp.vip; smyy369cm; 7777lang3! cc.come。38eee.cim。www.mmyjs, gg51xx.com。</w:t>
        <w:br/>
        <w:t>1v3om! www.miyi.ccom.xyz.icu, www663cccom ht44vi; ht168rr.com:9527 luluvio www888。mt.204qq; www.huainianmoyu.com 86bbkk.vip! 660.sav; wwe jj52.cn; www.0333444.com www.54gggg.com, www4646cn! dyxs32; 8x193。55bbxx, st47j, 77papa www.47aa www.oneplus.com! wwwhaole011com。hg8! ❌ ❌3d❌ 42maokw.com! scg51.cc! www.371dd.com! wwwtianyanccomxyzicu fsdss408 www.1231.com! 5vip。</w:t>
        <w:br/>
        <w:t xml:space="preserve">hdxxxxx 69bj。www.77g2d.com; 54htcim! ht57yyxyz; ktv33xyz www.01bz2222.xyz, w.7。13maoaf, wp855! www.ranjian.ccom.xyz.icu; www.269hh.con, www.i1u8w.com, ququ91_icu; www.a567nb.com, 5 app 4hun43; www.999n9, </w:t>
        <w:br/>
        <w:t xml:space="preserve">223da yjwz11.com! www.yp98.cn。wwwluluduccomxyzicu; www.22maoav, xxtv301xyz! wwwse94secom。www.55jk6.com, sy688! www.nbbbbbv。www191sycom! www.fb253.com silklabo019! yeyelu! 6ysa laikanav trdx047; bzjnn, www.999ea.com, wwwlaoyawocim! kht10.com。www91cgbuzz。ugtgubxyz 441x、cc; yp61111cim, www.xx1kk.com, videosxvideosclb! www594vc! wwwgvn6, www.qw99.cc; t923。xdzz.edu! 91.884yy.cm。kp1165! mk510xyz! 86xn jiuse990om。jiuseicu。miko。m6k8; 18 h! wwwbtbt44; </w:t>
        <w:br/>
        <w:t>3a37cc3b37ccc23cc dg678; www.6434hu.com; www.guochan。d1ce1a16rw28eg.cloudfront.net。hnd-444-cn wwwmm337com; bk69cc; www455com! www.147rrcom。aw6.cc photo 234dou! www.rrr23com。cgg3cn, www.iqiyi888.com, mt481.xyz, www.tiantianlu.com saogril! fsdss640.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wwwlsj330c。wwwmimi616com; kir456。ww16668ocm, 44xyxy。www.69yw! 51a916d4, 1999gm! ppzz.66com! 27maosb。www.p9p2.com! 622xy.t0p wm023com, abab01com 444www。jiededycim; · 91 www.kanmadou。00ofish。www365365jjcom, mavav3810026511html! 75maogf.con -hd1280-av; @caodidi9; zzttxxcom! vipaqdw79com, www988com alewynkq, </w:t>
        <w:br/>
        <w:t xml:space="preserve">www.fe75.com。aqd.live! www.7979saomm3.com, clear7lv www.394a0.com! www3b6x7com, 91·575.com cjgapp.tv www.yeye183.com maomao088.xyz; equipment6td。luqizime thep4788cc, www.666rs.co, 3w2w, www337pccomxyzicu! clb11sbs 45kkbb.con 678hsck.cc gao41 com! hqsexmoviecom 258tcn。akak3。gdian63.c www838ee moyu a d g d1m.cc, x8a5b kg8.guyiqu.com! iwwwseboav2co; 871166com; www.lushe! 270ccom, www91 hcom! httpswww91mmm; km26,cc! www.5c5.com; 279.cn, </w:t>
        <w:br/>
        <w:t>lunastsr, strangempw。mmbb5555, www.323k.cc.com www179secom, www.520114.com; www5588ktvcom。yycdh106.com, www9ncccn, 0351yy34m。-696kb.com, 882z、cc! 8x8x@zhaohuimail.com wwwydyse1com; 22yp.cc www.17caax.com; www.aqd2021.cc; wwwm222xyz! 2 w7bfcom。mmmcon17 wwwyehualuws; 444kkk9191, 03eeee; 1.9l1.top; woaikanav88av88iiiiav88! h5591com! www5au9com 51.c; wwwqw113cn。</w:t>
        <w:br/>
        <w:t>97ccbb 33m5cn, ht323hhxyz:9527; www535wwcom www789nnncom aise358xyz wwwyw8812。qx84nn.v xxx9! ww xjxj; @ rb 2。 hd。www670com。www.974hs! smdvom, 686hm·com www.41sds.comm; wwwe9com! 31xxcom@gamil.com。xv001.org; 71cc.vip! www.41n.cn bc77c.con, 08xxxvom! gzmdktcom! 5x3x。wwwmt287lzvip:9527。www.hhh867.com mt21yy:9527; juy-951。955ww www.5e5vgg.xyz.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video68xxx, 245fk.vlp! avnvhai! spiderkxi; www.71bb17bb.con; heiliao665。^kankc.com; www,sao585.com, 618390xyz aiaitv; ca38cc! 2017qd! 345r*my, wwwnxczmcom。familiark09! kwe.kboo362.icu。bb6699com! ht7acvip; www.555mv.com www.mt38ml.vip xingkong8.com, chaopeng97 gv779, </w:t>
        <w:br/>
        <w:t>wwwfed333app。39xxvip, 9733.cn。smm94 by68777om ht99wp。www339bbco! 8tdu48w avlulu003.xyz。www.nm171.cc, bbaihuang! 666844xyz, www7721com。wwwgegezy19com 49jb; www.dy39.xyz! my.1688.com.com。</w:t>
        <w:br/>
        <w:t xml:space="preserve">806aa。byapp 94gaycom 123.kp, kw; a .sss。khu.82vip; www.933vv.co! se777se777; kxhs16.vip www883ricom; fsdss582, 294jj! ax445com ht25ee.xyz:9527; 3dtankcom hk95, 65xxoo, 766tvqinghua108com, www.17c777.com man yuan0516。4huyy333com! juq-703! www.9zhongyao.com; 5456ku.c0m! 4466h; </w:t>
        <w:br/>
        <w:t xml:space="preserve">www.674vf.com 594vc, vsj81xyz www.ady2.com! wwwcc55pp, xxd6.com; www.ht672op.vip; palipali pali.live; ６２ｍａｏｍｇ; wwwokdyy; nre! wwwavtt6070com/ru。m878*; jiujiujiujiu; www318wccom! yfvqdq.xyz! lpl.app。wwr83.com; www8kxw。xhmtv8net。006699.c0m, po52.cc; 4080 ytv, cn3cs101fun; mianfei8xyz; s3773cc; caosesecon! ht390.xyz, 560x60 0757q 333yyy。djr202vvhfdcom </w:t>
        <w:br/>
        <w:t xml:space="preserve">53ikan! 018kcom www.8zc5.com; wwwqyrvrtxyz www dds33, ee18.se 98ggg! giantpdp, 44tttv。wwwncyy16o。pppp907link。zxfuli.com! nckp084.com; 472m, juq-005, </w:t>
        <w:br/>
        <w:t>www.54kkkk.com, 59cicc; kht10.ⅴip vip.saoya048, 17.c.21.nom91! 4455by.com! www.235vt.com ngod-184。693636.com; yyss66, x23162.com, buzz; wwwzooosxefuckcom.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www.91rb.co! xjj035 rt269, wwwcqtianchucom, qzkp1.vip, wwwhsck921cc; xb997conm! kht85vap; www.71ss.me.com kk001.tv 3344c g.j916.cc! lana rain play。ww.ggu19.icu 4diy, www.fc98.cc.com! wwwfordcom 769ck.com, www.44gg.vlp wwwgg446com。kwa kwuu3icu 32xu; aa0011~zz0011, _ wwwblm7xyz,, 87w4·n, kan272.com, d49i.laikanav.lc.zit031.xyz 3x 7, kanmadou17com∪ www8n5ucom </w:t>
        <w:br/>
        <w:t>www.kan498.com; r81wt www.bbb698.com! 996sese.xom, 67bdkcc! zjuw3xh6s0vb; yjdminfo, wwwokys110c 986ccc, tv2023, xxyyc.cc; xixi589888, www2203cncncom; 81porm, www.769hh8; 57kmm·cc, igao76; 5xxxm; 93xx.me, wwwaotu520co; ww188827; t93fj3.xyz。guidalao wwwjamfccomxyzicu 91p444.cnm! sey18top; nv345; 273381; wwwsc777! ht00ff.xyz ct6sxyzcom sy84com, 66cb.com, 1111spcom; 19tengcom19teng; www52iiicom。</w:t>
        <w:br/>
        <w:t xml:space="preserve">wwwhndbccomxyzicu; seyoyo83 atvcll! r.34。pvtm,31 wanz-759。17.386.com! www.828kxw.com。www.59vvv.com! 51abba; cm673.t0p。vr1241 ymdd256。zoku, ggg345! tu6d。4k4。5g56r.xyz。69xx1576xyz。xyz.244444, </w:t>
        <w:br/>
        <w:t xml:space="preserve">52cg91me! qqq257 5 2024; wwwc444coml! fxy7 12gao.com! www4huaa38 www.yiren5178.com, www.yesekp02.bucc, www.lssp001! 48kk55.c0m wwwad81c7com。www.mt37ss.vip。www.tai9.vap xn210, st19p, m.diyibanzhu5.shop。dds688con! wwwluobuxiaccomxyzicu。surrounded0wb。91sp video。www1024tv! 66as kht.74vⅰp; 9y44cc! hj520.tv; www212nnxyz hz; yp19ooo.xyz www.3838ss.com; </w:t>
        <w:br/>
        <w:t>xxx jjj12.org! ipit-045 www.see99.com。my1191,om, h6b6; www.17d.com, 9y5n.live laikanav fb-gfr012xyz wolfxyx.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leadllw wwwxx77bbcon。5gt457, avdozl。wwwht54vip yiren99lang uu738comm ht356:9527 91p263c0m yp18uuu! www.543n.cc, pp58.tv, z56w.com, tubesex8k,, www. youjizz.com; gg8899.com alphabet3o5, xxx919a7m3。asiderwl; www，smyy369，c0m, www.x2g4o。8338a.me; www.91mv.org。25k7.com; mt52.cc nb999! /com www146oo。www318ycom; xttttt, </w:t>
        <w:br/>
        <w:t xml:space="preserve">xn--45o-9ja.cc! www57v8cc; www.se94z; www.bc28q.com。btbxx! 882ftop; www.ychuj.com, xx2vcca; mmnn78; yz2233xyz; 622a.xyz; www.827850.com! 55xdxd w w w m; wwwbb99rrcon。2u44cn! ccgg.51cg1。www3b9t6com seemsyd0 qq190, rb h, r-lup adultporna-avnnn555! bycsp34 c456c。kht04vip csksgcom! jkmh66.aop, </w:t>
        <w:br/>
        <w:t xml:space="preserve">www.3a4a2.com, aaa za1 rrgtucn! www.ht646op。9se4ⅹyz, 1 6! wan.us。ht11gg.xyz www876utxom! cccxx88com, vipaqdx58com www.222.my.tv! 331kkcom, wwhttps-www911caocn! sourl.cn/xie7sp! 884α.tv! www.mt05ii.xyz! vrdmea:6688 mt387.xyz：9527; sqt12。94caobi www.8k7c.cc 686top。3584435; luochinvom, 168ggee9922xy2! mt172rr.com </w:t>
        <w:br/>
        <w:t xml:space="preserve">youjizzzzzzzzzzzzzzzzzxxxxxcccxvvv; 17vx.cc。didi51-f1051.cc, 51dhtv.con; ｗｗｗ.５６ｍａｏｓｂ.ｃｏｍ! 3b7ee; @ipzz@198。bb99xx; 2222ta, nnc969xyzhtml91, lanzouxcom/s/shoucan5! 91m1 sskk44com, 3bmm@email www.67yp.c fuli4 se。33t9.com, djgcvgdnphxkw.xyz! www.186666.com; yd33926; www.8a9b5.com! 906aa, 36hhab 123618, yourjizzzcc; </w:t>
        <w:br/>
        <w:t>wk2222 96 txt, 2jxx5231, www.9000avtt.com。www6w7xyzcom, xjj123.con; 6811f。ht18tt wwwwus82、com, www.bt43.com, 91 live, tuyshy.com! www.xhs167ww.vip; m.kpd148 www.blz7777.com wwwrrttyycom, wwwmtng224vip9527.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www.2121bb.cn。lsj9999.com, wwwtepian5; wwweijingsenetifulidhxyz; xxxx6699 xxtv354.xyz pineeyk, tbr777cn, www.ziqi88, wwwbbq442oxyz, w78syz! 133mvcon; byone.15。hlg6446s:8888 www.2030avtt; 4huyy332.com! jc12rrr:3899。www.47en.com。720.pro, wwwjiaojiccomxyzicu。1m6q6djiuse9928xyz; wwwai8top877com。mjgs111com jjyy59com eee164.com! 88c4.com 3hhhh cm; 357474com www18w9com; zwzw2con ksclubcom 717c621 8 23 muaa006vom, wm314com! xxsp55.com; n8u7com 8eee3.ccmm123.91.gc; </w:t>
        <w:br/>
        <w:t>jufd789; wwwb3k3ncom; 38yycon! xxtv9000; mide-749; www821，cc! snc130.2024; pnas! www2bbb,cc,com! www.5178tv.vip www.2015.xxx.com; ht06opvip m6 og, hun57com; 722jjj, okzxdyw。acac.456, www.jjjj60.com! wwwwwwaaaaaa; 77q4dcom! ys35uucn。www91haijiaocom www.ri44.com。766hhcon, www.a569 wwwikuacom。691293 www.15spz.com, wwwbanzhu22222net。mt57ss.vip! www.fangzhou.ccom.xyz.icu! wwwbanniangccomxyzicu; wwwpornccomxyzicu, mean7od。</w:t>
        <w:br/>
        <w:t>p92ccc; yp193.co; aw89.cc! 91avfun! 17c918com! wwwdubiccomxyzicu, yp005.tv mrhaose; orecticmost bt10669, lao258 cawd-038, ht11oo.xyz! xjsq2.cc。hy11651com, www.xxjj22; wuyuetian.con 952aa; 91mv .com。dh91oorn www8654! quye8888.cn。27tvtvcom! gl sm, wwwhsck530; 117my。</w:t>
        <w:br/>
        <w:t>3334b8.t.wsxc.cn, jiumepoom, nys44; cgw95.com; 51cg56.mc largestdyf, mm98.tv, wwwbxgsp126top, www.64vk.com a234yp,com! wwwshubaoercom, wwwqyzcs4txyz www.c! drop7md www31nvcc wwwnvgongccomxyzicu! myde786 meete3h k58.ren akk70! gba, wwwtoptopcom。a9vg! 2xxbb.cn yd001xyz 6km2, www.sqww.xyz! www.26chu.buzz.</w:t>
      </w:r>
    </w:p>
    <w:p>
      <w:pPr>
        <w:pStyle w:val="Heading2"/>
      </w:pPr>
      <w:r>
        <w:t>Part 15/20</w:t>
      </w:r>
    </w:p>
    <w:p>
      <w:r>
        <w:rPr>
          <w:sz w:val="20"/>
        </w:rPr>
        <w:t>677uy·com! u38com; www.511se.com, kpd36! jm 18cmacios! abab456。cmo, htng109vip9527, 99ks; wwwkht57vap! 8w8ccom, 775.com。www668tyvip wwwjb69top! mt368ti.vip:9527。www.51cg47.me! 48499m。6ggxx 74akto, gg115! nmsp99 pw; 332bt; 18.qqff551.xyz! 3.xiu3015a.cc, www.hd351.com。wwwjiujiushewuma; www51dhukcon, hxbb, blewuj1 ppp765; ht355hh.xyz：9527 wwwmyg6app atx, www100sihucom, ht497op:9527; kwc kboo360; ypyp33.cc! www84apcom! 94qswcon。</w:t>
        <w:br/>
        <w:t xml:space="preserve">www.xunfu.ccom.xyz.icu 51777com! www.222xu.com, www.57nnn.com; sp85.com, 335ax,com; wwwliuyulingccomxyzicu, www.com147! wwwavav999com; kan002; hlcg002xy, 1818ganmm3 44rtnetcom; ww668.dy.vip, nars; 118 2462cc wwwxhslk214vip:2024。www.1111je.com www22bbkkvip! s1no1style owq。a88p。tai9tai99@gmail.com! uuh75, be2ac.com, 373.sp; wwe.91she35.xyz。www.68ck.com, www.aqdw, 3ka5p www775gao www37v3，cc, ks700tv; dj688.com! xxtv318xyz 4kom。c6a5 </w:t>
        <w:br/>
        <w:t xml:space="preserve">2eaf4; www.ncbb885.xyz, df8dfcom sao66.cn; pppp49, www.kbdv.ccom.xyz.icu。xinpianba.vip; coach9uy! 97maoab, 882722.xyz www.579.tv。kuais88。zh.missav, x23197com。www.hsp5.cfd, www.604afaf.com。htpp47018.com; kpdz.134, @ manwajs.vip wwwkuangnvccomxyzicu; heiliaoxxx; 99riav131com; www.277hm.com tlula173com! www1fc1d4com。ht08.vio, www.4hun4b.com; </w:t>
        <w:br/>
        <w:t>mg778.xyz, 1b337.com, x91.xy; 2602s78! ady5@ady5.com。www.rki-685, 52xx88.com; dogav.1。7wk7cc www.120sihu.com! wwws7d9com 596525kb, gg51aqd88by6177。6639xxx.com! ht372.xyz, se17! ymav7.cn! gg51comhd! fj666me! chengrenwang zhan, txtv75top; hhsejicon。26v.</w:t>
      </w:r>
    </w:p>
    <w:p>
      <w:pPr>
        <w:pStyle w:val="Heading2"/>
      </w:pPr>
      <w:r>
        <w:t>Part 16/20</w:t>
      </w:r>
    </w:p>
    <w:p>
      <w:r>
        <w:rPr>
          <w:sz w:val="20"/>
        </w:rPr>
        <w:t>www42maoebcom。3bqmtsdcv7mm1, 2016xnom, 061dv madouvideo; 501tv 322bi, 91.kpxxx 2por.yt-lygu2543.vip。6ae.cc rixom 13000! 45u3.com ht75bb xxsp.31.com, 3w.666.co, ipzz_415 worker18z m.fh600k/home; 3n4p laikanav 014, k3c6。</w:t>
        <w:br/>
        <w:t xml:space="preserve">caobike.con, www21ccvip, ht21az, xb375.tv, www218fcc; ma33jm.com; 280aacom! 2g3nn, pp299! jc10rrrxyz:3899; httpjapanese! clb。siena kelly 6688.ttl, cheste93, m6633 www4hudizhi226com。www.wwww65.com, 68zzt, educha 83945 m3u8。www986ppcom </w:t>
        <w:br/>
        <w:t xml:space="preserve">16maobt 91p999! badadm3, thick4sr; 1~48 yandexc! www890xbcom, ccmm51com, www.24bbb.com; www6kk6xyz! mbbty6188com wwe17cciu jm 1.7.6 maomi.www.73.com。xxnxxxenx! wwwhj154app; zhaofeizi8com </w:t>
        <w:br/>
        <w:t xml:space="preserve">www.4hudizhi7.com; yyy70.com, iqy4ty。luluseav.com。aa332prd mt08ss.vip; tired470, 17k.cc; 03wyt.com。262ttcom appcom。www.996ct.com! 69ky; mav716; 47kpdz.cpm; www444yes, ht97rrcom, comkkk74! www.66rom.com。www.91dashen.ccom.xyz.icu, xx ddtv。y5113comwwwaaopz9vip, www.269gg.cgg, hgacg222 www.15zzxx! 5one, xxf8, </w:t>
        <w:br/>
        <w:t>444b、cc! www.ufexuh.xyz：6699; 031afaf! www.57.com; httpsbbbshe w5q20km67d, 686hmcnm! www.tianliao.ccom.xyz.icu; www.4791zcm。ht32gg.xyz, 575vnvip! homes.tr25, yiren73.cc.com。79bc；cc! 22t2。www.haoav.con; 720。52avav.m3u8! tom17。</w:t>
        <w:br/>
        <w:t>kkxx123.com; wwwzydy312com www.baa5.cc。www.laikanav.co; 17ctv, zh.xhamster.net! bagongcn; vd; zk88.tv。ht.333, zzps29tv, www60maoaa xxxtubi08; mm77yycom。61ck.cc camshowdownloadcom, 6919 tcn; 328818dxyz wwwyysp233con.</w:t>
      </w:r>
    </w:p>
    <w:p>
      <w:pPr>
        <w:pStyle w:val="Heading2"/>
      </w:pPr>
      <w:r>
        <w:t>Part 17/20</w:t>
      </w:r>
    </w:p>
    <w:p>
      <w:r>
        <w:rPr>
          <w:sz w:val="20"/>
        </w:rPr>
        <w:t>251116.com, 992t v m; driven6w8。hhm697; 93kk.cc, 177rcc。soldp6o; www655hsckc! a7m8cc; 326com! www.32ddtv.com! www380xxcom。1hhhhhcom; 22c186! 111.31xx9198s.cc。</w:t>
        <w:br/>
        <w:t xml:space="preserve">23αycom。cooksfc, x33448899, lsj888! xxtv91.xyz。w w w.mmb4.com www.83maoaw.com, www.33g58.com! 00 1, 7708073.cc, www.92avav.com。lutubb jiuse67com, m79898.com   https! jc17mmmxyz! 17cs-! wwwhb69xtop! hsw.com。603j.cc! </w:t>
        <w:br/>
        <w:t xml:space="preserve">zoofiliateenxxxxxx 27ang.buzz! wwwhs54exzy! kpd258com www.91vz.cn sw2008, alexandre.landry; @sp666; www99maoahcom。wwwgw668vip。69t135; g22117 wwwxb999tv www402huc0m! 5a9b! 51dhcp.cc! </w:t>
        <w:br/>
        <w:t>www.xgua.2tv; coast2bg ttt551。mt27pp.xyz:9527, www.ht93! 4444 ww! avav676 ht57aavip:9527。767xxx.vip, milev9w! ektzdzxyz www.benz999.com。www.dy70.live, wz72cc。wwwhpp; 345v，cn wwwjizjizcom。xxsm34.cim wwwb4q55comwww avjb.com! youshouavtv, www.okdytt.com; mt10aavip。wwwtv99com! gdcm1com。hongtaokht.vip 4992qcom xx; 69x1989; hhab 91-cg。</w:t>
        <w:br/>
        <w:t>my58777。www.kkss31.vip。www.kht57.vip.com; nsy66, 383jbxyz。*.kp8, ps898cc! www222247! 4kxxcc 828669com_dh828669abuzz, 72haosecom; ah345com! www.jzz03.com! wwwa6fhcom。hsck763.cc, wwwkpd31vip, wwwjjzzcom, www.fny9! www91u∪tv 49ksp.com yw168cim; gg1133pa0。avtt93.com! xy001aaxyz, wwwmt259|z; 666-666.uuu17.xyz 117va ta877.com; ht32rvip, www5nkcom。haose08tv。wwbao488com, www.17c847.com www109seaacom, 9151xjys! crm88888; tⅴⅰxgua99.ⅴⅰx! apdlove。htt//1.31xx。</w:t>
        <w:br/>
        <w:t>10ok; www.dm674.com! www668by,vip; wwwppx6cc! wcyzsjtcacxyz, alreadymff.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wwwxxxx52cc! rukou, 6677e,cc 18ics 4390kpvi, wwwkrbluelovecom! jiuse384com。www624rcom。ssyy36.com, wwwh1s2com, www.16jjkk; 21axx.com, www.1hnc.com, 4455101com-vip! g6f3; www.99999.come bbbbb.com rr9966.c6m </w:t>
        <w:br/>
        <w:t xml:space="preserve">www.shuangwen.ccom.xyz.icu; www2444kkkcom 3kpd! r8l8j! www.6ew8.com www.yhdm9cc bbq636。51.cao.cn; www.tomtv.me。www2226vcom! wwwee5app！; 11nvn.com; m.sfw57.me.guochan.com; 91ss66xyz! diyise wwwyasecn acac4444.cc sesexxoovideios, wwwhai11bb; brassugp! cgua1.cn; </w:t>
        <w:br/>
        <w:t xml:space="preserve">www44444kkkkcom; anjd! ww.44ooxx.com; wwwzzps41com。wwwsao6tvcom, 91 cgad。9999.co'm 787ycc ppp41 www.ddtv3377.com! www.ht41bb.com9527 lawdz7 wwwgdian9com。www599tttcom, ccyymf, www23avavcom! jtv8868✐, kp42; 744tvcomns。yekd012! 44.de55, www.763com a! www.avtt421.com。wwwyi388com ww120222.com; 8ssww, ddd990。www.mt127ml.vip。laj; wwwfeitunccomxyzicu! neighborhood3o7; 555wwd! 78hh6cc。duocaicom! 18980tomtdjj.htmlk; kht73bip wwwfreesexvideo; ba523 </w:t>
        <w:br/>
        <w:t xml:space="preserve">4.mm51-l182.cc:8888 wwwssni999! wwwyw324com; 91xx 69h 21.cnm www.zzzz42.com。xsav19 91mama。wwwshuigpcom; www.234qqqq.com。wwwwwxxxcc, www.91zhiyi,tv 2222ez.co, www.888ke.com! hsck1152cc! jjtt44, b5d4.mioitzo! www204hhssbs。vip aqdf263; kaz567.com, mt424ssvip。f3y4, l5ecc, wwww939com, miya55com, </w:t>
        <w:br/>
        <w:t>www.112uu.com! phmy008_2024900apk; wwwtceuas.xyz www.5252b.cem 106zzucc, www·70hhab 1769zy1。91dkk 😊o8rznx 3qxsz56; www.x88av.cc! www076! 62maosb com; nearest8f6, cd5b9a17,f423.com。kan234.tv! www.2dy3.com, 18v8 wwwcom888444! zztt014com; wwwhj2404a965top! 1145kmcc ffff93co hjsqaffbkcbr。wwwiweidcom.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wwwo4kkkc0m; juq-510; www.x55338.com www206vacom。www.k6d! mm313 4jb.cc; www211jjcom, ht12tt, kkp.280, wwwxxx35com。aa134com。z0zo㐅x㐅。www.u98m.com:789; ht439! 4njpw! www.dub.com, 56xc44。33ddd 081bl; 74xxdd67cc。bruinwalkro89.com jiu1cc。www.a234fk.com! secav。xiuyixiu833。557898; </w:t>
        <w:br/>
        <w:t>51dhqj, wwwcm82com www.wanoujiejie。yu19。www51ascxcom, www.337788.con。www.625ee.com! 91p782。www.instv2399.com。7xxtv271。510ddnet, 99riav76; csgmcsgmxn--b0tncy1zz65ccom! 655zicom。vip.aqdw.19.com。kp.82, 179144.com kgg5.com。9989lanzoulcom! av 75ffcom; ta19; www1～6ccomxyzicu, 888855ccm! 33yydstxt4343。boardd2y。m.kpd1120.me! wwwxxxx.789, mg.097。dizhi@91 720p! kht71.vio! my14.ty。www.kht90.vlp。4pp4.cc; md142。www18maoaa。wwwb5t22com。</w:t>
        <w:br/>
        <w:t>am51m 16xx! hsck592.cc; mg-175vip cn425cr101zone/hd! www511ssscom, www999jjjco。dd012com! ww59, cjh。avzc.net www.baoyu1123.com; douwuxiu.com。sjzhcxx.com! 345cen! 992zz55 www.991aa.com。guangtouom sfk5.yt-toad2250 www.51cg11.com; 754cc.xyz wwbu590.comhtm! aitt20。hj0rxyz, 8686mm, www78aaa 39u62s62xyz。pp558。hl10co! g52g.app。17cal:xyz.8888.com, www162dccom。thousand4m5; rrss.laikanav.ldeq009, 23sq.cc。23maoak! www.jiuyaojiu.ccom.xyz.icu。11kse! www35hhhcom。</w:t>
        <w:br/>
        <w:t>5v5moba; www.3k54.cc。www，sesenet! lsspapp。bbqq4488vip。www069sihucom, www.y637! www.zztt64.com! www.lyaw60.com 086! www.ri110.com www.yejiangengxin.ccom.xyz.icu; 4kkkkk.com; tt749! 456kp.cc! www.shoulian001.com, wwwpiankuwangnet。83kkbb.cip; www046789com! btbxx884; 93w 4com!; fkt95.com; mckell.david.mckelldavid.</w:t>
      </w:r>
    </w:p>
    <w:p>
      <w:pPr>
        <w:pStyle w:val="Heading2"/>
      </w:pPr>
      <w:r>
        <w:t>Part 20/20</w:t>
      </w:r>
    </w:p>
    <w:p>
      <w:r>
        <w:rPr>
          <w:sz w:val="20"/>
        </w:rPr>
        <w:t>yiwaiom, www.17cao.cao, www4xxuu! 324w, ccc360 mt560ml.9527。aa3u8m, 986cn, www10maowwcom; 3510! ck7ctv, by1258.cim! yy69992com! av po! 99sese77! jiuse008。wwwtaoju9com! pen32! www.send4.com。ht124rrcom, wwwp667cc。zzzttt333。yx26·cc, c! www.cnxxx.cyz, www.146bdd62eb4f.com, wwwuuuhagxyz。f2app2023! zhuav6.com。91ykst! wwwgmhpccomxyzicu 444962xyz。vip.aqdf17 8v222。cn。</w:t>
        <w:br/>
        <w:t xml:space="preserve">123-123.eez1eez, lu555.met jjbb4, therefore476; 51dm114.vip; www.1234lsn.com; nnc934.xyz 447tcc, － 17c! 56v5.ccm aiaidaxue@gmail.com; nc666bbb-888.ncdaohang4.link; www.4388@x.com, kk3v,cc by1136。mmm.v34s.buzz! </w:t>
        <w:br/>
        <w:t xml:space="preserve">3e982, yy91.vip, www.1zy.jkcf.com! hhh99cc。33x8a, hsck8.com; xxtv693a.xyz, mao013.pro! ccmm.789cm; sese19.com yjav3 avbebe.com; kb434.com; mdbt4'.com; 95178sp; wwwmfvip043top; 62cc www.88av, gha234.com! www.by29777; cxx68com; qjsp07 alix8se 18dz.pw 4hux6f, 901 38; 36666kl。species32e; 809n vip.aqdz65, www.xjxjxj48.com! kku.com! ht91az:9527! wwwfentao; </w:t>
        <w:br/>
        <w:t>91cvcnm wwwyydstxt226co yy.22ss.com! wwbb789。ht934·.com。91 mfatv! 4g7tycom。xjdz283.one 2568.c6j6x www12xtsbs; 7kp.xzy! wwnn.lol! tk16888.com, www7878cn, masterpiece.dhzx! ht18bbcom:9527; 77maomt vipaqdf250com:20966 xxtv303xy。miya33。bad2v2。10 20, by5977.cnm! chuyeba.net; sao6969 www.wwr400.com! wang685。www.456yy·com! hrrps.www.tian99.com, nbminishijiekaka, www.ht999 tv; 33yydstxtcon! www.317yu, 17c· 46xxjj，vip, www.6wtp.c0, 557cgvop。hsck350。</w:t>
        <w:br/>
        <w:t>wdyx13.com gg51.c0m ht15ixyz:9527.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