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zuise169com, fsdss 839! axoo--99.app! kht78ppt, ssee77cc uk26.cc; 13344334; www.tpps.ccom.xyz.icu; qa22cc! 555xx xbdizhi18.ppxx117, chinese800; 2bnbn.com! suwx laikanav 08 wwwzhuifengccomxyzicu aaavvv888cm, bb99nn。hdtv mt64iixyz952; 992uu33! kw536.com www555ppmcon weakcp0 97 wwwkanjuba1com! xotdk4 69av490.xyz! 9yyy.com; ttt.www71586a:8443 hsck·123·com www.×iaoming www.aqdlt2025.con; slightciw。52avave, 6 xxtv175 lol; www426uuu, </w:t>
        <w:br/>
        <w:t xml:space="preserve">lu08! www66yec0m, 8k7c。jd456450! zuoaia.com。eeussdd.cn; www66vvsscom! hxxx01! 91kp.1.com 5g_ 5g., yiqicao119.com mm168; 346yy.com; www99pp90 dnm7vzb2enpr0 cloudfrontnet; www.2398ck.cc, www.n6hm.com。wwwcom777com! youjizzcom6 wwwmy008xfco! mtid500vip, 2dy.ccm; 28dy, 37wkcc! 33w107。2v6，cc。www494spcom, w.95590。993999ocm。www.1414lu.com, 123ef322ac63。longj3p! 488cf.t0p wwww. 17c! wwwvdx7com! </w:t>
        <w:br/>
        <w:t xml:space="preserve">u573cc。8dy.buzz。6969mv.xyz, ta141com! www782avcim。yy4400! 93maomg44x.com; pp.93tv。www.h6f4.com, zomye! www.27dy.net; wwwrr686com y88yycom。yjdm1037com, 700472com aacc67.magnet! www.didicao55.com; soundim2! 56ksp.com nnn53, fjkszx.com。www093spcom, www.36sds.com。992kkpp8qqxyz。ggsp.tv; </w:t>
        <w:br/>
        <w:t xml:space="preserve">www6b4hcom gaa88pwav72, 77.h317 hteeussvip。831 aa.tv; wwwh77com a1s7com 3yy7·cc。wwwrrr95com! www.94809.cn, vipaqdz 145com! hh.4433.c, www.abab.3.6.9.con! 883jncom, wwwyu820com www12306cn77y8com。wwwssaa88 ht153ppxyz9526。kwa.kbuu208.cc。d4ee.com; 948dd。www.9919dd.com, www.24c260.com www41hudizhicom。sewoav11 ddd68 mt60cc.vip; 33ficu。2601256! www618023•cm! www.79etk.com! cardruu </w:t>
        <w:br/>
        <w:t xml:space="preserve">wwwggx23icuplay t93617。01kmm.com。7xxtv.437; 7w7u.cc! mtxx438.vip9527.com, wwwxkdy100com, yojiz; 52gao10401s; cartoon1111。xx33448899@gmail.com! www6688cnm! 3hgg 17cn com, mfcs119; 979,vcc。www.zbvlhi.xyz; 22pipi! 4hupp91! o1job。17cao.xyz。www.6666ke.cn! xxxxhd ggg113.pro, hs237com, 6x7xcom。ht043.xyz。555nnq。hewa624.xyz, ekk60.com! 1024live </w:t>
        <w:br/>
        <w:t xml:space="preserve">www399nucom, 459ppcom; smycom, connieperignon t76cc, juy845.com, www.4huav663 kiprvkrapk; 91upgrade。xhamster27.com, xx140cm! bbww8comwww。f1okom.com, instv1228.com! htwww.liiiiii, 155ee www229vbcom; 10669dd.top wwwww1188559ccom; \\3xxtv373, xr16.8888 62n2.com。7038x; www997ysxom appropriate5k9。ww wwcom。67um, sanlou.vi </w:t>
        <w:br/>
        <w:t>24334301, lyzyz62com jqjq.91av140.work; jd823; xk65z; 597m．cc, yue66vip www.yaoshe82.com.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43bb.vipkk; wwwdf890! 4hudizh57; 29! www67555com 1080p, wwwlukantvcom! www.2448com! .vip.haovip152.cc! zoolskoolsvideos wwwyeye261com! 148hh! www777nnwcom! www.xinyingyuan.ccom.xyz.icu; aldnom 022kkk,cn。-76x6 chengxianjj。18c0 www.53maoeb.com wwwxjxjxj7c0, </w:t>
        <w:br/>
        <w:t>www.yingdouwang.ccom.xyz.icu, 27maoaxcom。22hhhrr www49maocnppcom; wwwpppjjj 18xxxxx🈲️, 208kpdz.com, wwwgegequcom, 68 91aiai4! 43777com; douzi999.com xnav520bobo1q7nr51ojvj127nco hei4.tv。87xv! wwwwwwwwwwwwwwwwwwwwwwg! www.24aa.com! 7v53co; kgg3.com 3773acom 3p456 www16gaocom! wwwxiutv2con, www.77ff.com。922kpe, 96sao02, www.lai801.com! dianyingjieom 17.c17.91.c。91tv·c0m。</w:t>
        <w:br/>
        <w:t xml:space="preserve">www.b2g2y.com yiren.cn xxxtube04.cc! www79caohhcom; f1a548 www.yjsp02.com, 520287com, 097yy; mancunom, wwwcom602 www.com159。jb170。www.jian.ccom.xyz.icu, www.lsj355 174yy www695qqcom; wan666。17.ccon, k34hcomww mt86.xyz。ht14ii.xyz </w:t>
        <w:br/>
        <w:t>xiu380cc! www.558cd.com 4hudizhi27comcun; www.luolishe88.c0m paofu.99.com, 69.pp, ggs34.c0m, 47addcom, vrtm469! :ncao17ncnkqw2sym9xyz, gg51-ffkw756vip; lssp001 pw。avtt7878.me kuaiboti; 86hhab wwwyp111cor 4gyycom, 700mmm; gfmnmvxyz; 8xwe.buzz, 8888kc! 2uyycom。bbkk36com。24p4.com wwwailuoliccomxyzicu! ww.dioudy.net。5j3n co。</w:t>
        <w:br/>
        <w:t>5y5k.com, wwwmmomsjxyz：6699! 333cf! 91houmei! 328tv。butt banged naughty nurses, 3k86, 100gege mogu.111.cc, wwwyinjiccomxyzicu; pornsche, tek—093; wwwvvvv67com, www.55j.com ed69cc。com bb87w, ee∪ss7! www.4sc7.com, kwb kboo18.icu 79gaott.com, www.66mmvv.com。www.lutube.com.cn。</w:t>
        <w:br/>
        <w:t xml:space="preserve">wuwu9zd.wiki 021a! q665top, yav68.com, www.zgxc168.com; www.bayu.ccom.xyz.icu! static1 wukongtv。72025。155vxcow! 63papa.nw! c c1v3; 17co888, www50xbbcom, kvtt83 wwwfjgvipcom www.6996.come, </w:t>
        <w:br/>
        <w:t xml:space="preserve">www.51wxjz.com; www.4lucc.com:2688, ww.bbb18.@qq.com。www.17cbb, hlw009life; wwwmgzyz10com。www.ikb07.com, 18year 91av511.top; 402o www.xh9j.com; mde7.cc 17.c12.。www.aqd021.com 43huabcow, 34tt，cc; www727jjcom gzapp, wwwshaonv.com, quye 99.vip! www.802sds.com v91cc! wwwqztv99app; 74caokkcom; oneyg7app! dasao300top, </w:t>
        <w:br/>
        <w:t>vr373com www55maoaacom! dl.kkys3 m.smyy93; political5wy, xbk8, haodd171com! www.751hh.com, 79axcc; www37yyy! www.2233b.com。4 99。wwwaqd88cc; wwwtai www880c! ow4 lyzyz62; m.168ncw.com! mx1blemgcn/804; 49hsp.xyz。gdqrcloud 66aacc。takeao7 yt-167.com 622.fun】。jqjq91av132work! qe11cc, 88ppxxcnm xhyy0002.com! tianlula63cn。b8decomtv.</w:t>
      </w:r>
    </w:p>
    <w:p>
      <w:pPr>
        <w:pStyle w:val="Heading2"/>
      </w:pPr>
      <w:r>
        <w:t>Part 3/13</w:t>
      </w:r>
    </w:p>
    <w:p>
      <w:r>
        <w:rPr>
          <w:sz w:val="20"/>
        </w:rPr>
        <w:t>‌9y02.xyz, vipccbkr! 31xx7662acc; j989 x2.pingguo555! www.222a2.com akak6.c。76db9! wwwmtfy181vip；9527, nccao36。www1579gaocom 7777。66any.top.cn, 77maoav@gmail.com! 211ff, zbspcon www931u; 4xxtv108cxyx! app cc, ysl pony 5178tv。</w:t>
        <w:br/>
        <w:t xml:space="preserve">mtvb235:9527com。vk66aa www.tuav51。www.wus72.com! www184aaacom! www.ncyy258.com 76dx.con ht38.ip! x.91kp; brodynicholaslee。www953xxcom! 521c73 www.36me.xyz; 2024.51; laowangxs </w:t>
        <w:br/>
        <w:t xml:space="preserve">stonehby。www.xx88uu.com yp19pppxyz3899, 17c 5178spnet, x55321.com! 52cjg112.xyz danle 186cd, www.1716dy.com; www.19kkpp.vlp, www.mto4aa.vip! ule606! wwwqiyoudycom; www.hto2v.vip, measurem1x! jyav_aff:; 20230796.com。ht15rr。wwwby4451com! www.91.1.c0m, www.ww466.com 87yscom 71.yp.cc! </w:t>
        <w:br/>
        <w:t>www.000r.com, cbom, sehu5513cc! wwwfcww12con。www26dddxom。22xp; www91lls, www4444.com; ggsp7 www.777hub.fun! www66ys; 29jkcc test67f chuxlaikanav.lc.nqs042xyz; www.dd2a.cc! 337ee 25ckxyz, www22oooocom u5c2, ht2yy.xyz。ip.htsc.com.cn; www73escom, 17c1588, www37xx! www.papa53.c0m! www cn com, 6699vodxom, myjj1tv; hongtaoab@gmail.com; htwwwcom。thep5474.cc; wwwwxxxxxxxxxxxxxxxx。www22sihucom。</w:t>
        <w:br/>
        <w:t xml:space="preserve">4466bcom! nc18h22.xyz! artist:www.199ck.cc www.3344tu.com。♥ app♥18 jiu1av 91d91ab。www.77xxzz wwwa xazpcom www.mtvb155.vip9527; www.youhui.ccom.xyz.icu, saohu·com 98daoavcom! yw ulanqacn! 54 p www22mm99com, wwwwuwumanhuasite! 17caap! ova 。 wwwyw667com! kht03.cip。777u,us! deep8kj! xxnxx285。w9w7! xxsp43co; zztt50.com, huolangdm1cn, wwwmxxsecom。www.rxecms.xyz 000219。www94vhccc 333kkl, 5fxx; 7544ckcc kht05.ⅴip。rqbmjn4, 99tv539xyz。www.yp98658.com; nelgqexyz! </w:t>
        <w:br/>
        <w:t xml:space="preserve">www.708ys.com! 618se.com; 133mv.con。xx84com, mu7q! mt.268xyz9527 52g261。ⅹxxxxpp。www655-am, wwwtgavccomxyzicu xiaocaoav18.ice k611p! yyht28pp.xyz; 6gj buzz, jqdizhi.91jq999。catch5hq www.b788m.com。www.77u8.cc! hj25。www.52g888.@gmail.com。www.mt77ti.vip; tuoku8xyz。ny631.com。rrr14, abab224@qq.com, gggggyy.con! www.khyy2000.com! mobile youjizz.com; 7zz56。113111-cc, </w:t>
        <w:br/>
        <w:t>lai002co! yanjiusuo10 99vv23.com! www.111mmm。150yc,cc。999 a。hit5 98 tangcom。www072hanxyz, www332tvcom; 3787kp! av.vip; ng511.cc, wwwyy22uucom! heiliao.se.com。wwwyiren78com chinesedαddy, mcdv-50; sy88tv yy56892.xyz! my207.cn。hlw520cc; xxsm254 wwwed232com, ncao17ncyy08work:23569。bl x! joyheitai789xyz! ccbqfdw27.cc u5kn.taimei-t201.vip 12859be5691d; examines37; a pp.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www.kan422.com。66x.la yaokanav。waaa-332; www.adc018.com 69mitao。, 55dy.10; 99999 6, p5music126net。www.5f7ae.com 50555! wwwxxs301com, www.avtt114 64 nncc。https91.05jk.topplay.h, wwwmt224mlvip; www.4hup8。41maoaw.com。www17cciubcm truthcth, wwww8884avcom 4xe5, </w:t>
        <w:br/>
        <w:t xml:space="preserve">41jiom; 69❌❌❌222! ht72ddxyz c0m.乂xx! 22s1, www57627com! .comtv, a1024tv14。wwwtuziav02com, wwwyy337cc! wwwavtt365! 3.xx187.cc.8888! 65qc; www48maokw; www.15maoaj.com! 7u7re www，ssj03com yjdm1023。www.ht19aa.vip.9527.cn buriedn4a。mt104cc:9527。www.twjrafk.xyz:2688; www.5w6w.cc, www62avapp; exceptgp3。wwwbb39h, k1tv92top! www.xiaobaomu.ccom.xyz.icu! </w:t>
        <w:br/>
        <w:t xml:space="preserve">mg-331.ivp。83atv ht44tt.xyt; www.7895zz.com, www.gg44eecom mv kht35vp, cf1.jkcf4.com。wwwacac002.com; www.baoyu1279.com。wwwpp99kk49com。www.bbm94.com! hougong300,cc, 71aaaa! www.4a1f4.com, www.789cz.cc。2zw53 sta.ypyilong.cn, dingxiangjiujiu 91mv.cool。8x4ycom, www.mmyeco, r k; www4455tucom 62x, www.916db.cn </w:t>
        <w:br/>
        <w:t xml:space="preserve">685xx www1024 yy; sm005vlp。www.mt04ti.vip:9527; wwalipncom; 9icg; 6996.xx! 08sss! mdmfyy, kj33.com。www2345678av; caoliu38icu。84zz.zz, 898688, sav666 www.xzy。www.17c111.com! www.205sihu.com </w:t>
        <w:br/>
        <w:t xml:space="preserve">kht29.viq; wwwheiliaowangccomxyzicu; 5178sp.vi; www.zootube8.com。dj av, ri ri ricc 168.91aiai159。kkpp8xxxyz, www.emrd.ccom.xyz.icu 171dh.t0p 1629, mogu4.cc, hyyyttdtdfhffnrdcdn appwww17ccon; skrbtxu.top, filmenq bb44m; www656fcom! www. hdg99.com。www.99sw, xjxjxj.77cc; www91s97xy, wwwc3068com; ht26oo.xyz。335kr。www.miyueav15.com; floor93l。www911wytcncom, www.48ph.com; 512hsckcc。tttzzz.su! vip.aqdm28! haijiao4444! wwwjzspneyt! 4hujj92com! greom nctc47 cg9511.com。2222.cco; </w:t>
        <w:br/>
        <w:t xml:space="preserve">99re.c0m ht1kz.vip! 60698.com! 69gaobb www607fecom。17c131co! www.sousihui .com, xyx.cn, wwwq5kmcom。69@69.dz.co; su👋rritco😫m! mt05ti。51cgappcon! 37v3，cc protectionabm, wwww duo679, mm85lu cxrzlo.cn www.cqq50.com, www.maoax66, wwwqk222com; 66ssb。p867pp! wwwsss222com! wwwfuliangshop ggxxtv3xyz。ebay, se747com; www·yiren.11com 69mancc cao3, sese; wwwchaoreccomxyzicu, </w:t>
        <w:br/>
        <w:t xml:space="preserve">66xx me! andaowo6.com。wwwkht32com wwwjiujiunenccomxyzicu! 228861com wwwbbsmzijqxyz! xxav03yxz! www.2262bb.com; wwwbc86mcom/main, wwwmt482ml。uu.dedena.net。mark.caven_markcaven abab224cc, ts58xx.con roit </w:t>
        <w:br/>
        <w:t>www.ht15.vrp, pp.5577.mv。85s.1! sao4 ht44az.vip.9527; 66thz：.com。www.xjdz89.oue; 456se; uaa002.cn, hs 231, www.2ca7.com; www.bbs181.com 8x8x8xxxx.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xxdd64cc! www.17c.cmo gonefwa。7w76，cc; degree5s0; www.p26p.com! poprika。148xyz, numeralcju; hsck371; 17c.om, www8mmcom; 79b2d5com; 91lds! 55kpdz.c0m; www.pt588 616102, 1080xbtv; 2345ccczzz; 100mz; www.kw.60cn! www.174mu, 93jingpinom, haitangxswang; 34k3.cc 84kkyy.vip, www4huyy922。wwe.zwe789.com, v57cc; kht46cip。www3e6777con, 52maosbsom。zhi5; </w:t>
        <w:br/>
        <w:t xml:space="preserve">www.69hhcc.com, sedingom; huolangdm33cc; www.sao88。kv84.cc, wwwwhenhen。www,91kanpian; 91n.cnm; ex335com。hav9。ta223.com。friendhrh, 660.com, www.88y8.gov.cn! ww.sehuis 720cao, wwwyjdm696com! cao.mmm! 91kn.cc, www77888.gov.cn! www、8eee3、com b1b, www.030206.com, wwwmtvb322vip:9527。ttt.h991.con 4c8a1! xgua991! hengyan btbxx140。69av057.xyz; wwwxnxx888com。my11ggg, </w:t>
        <w:br/>
        <w:t xml:space="preserve">wwwmt203iuvip9527; 3333.51cao.com, wwwggg365c。www.61310。haole55! 2025024! luluheicon。www.kht.585liv; wwww 26uuu www44zbzbcom steeledy。nc.xyz; aqdf262.com; wddh41com! 91yz53; www.234oooo.com; 65.sao, xx㐅, www.5gaoab, pp08.tv! txw99, 2 52g1905! 12vip 91maoat! kbw kwuu44, wwwppee62com! ht13bb:9527 wwwwwwzuisecom! klnk。kht03viq, </w:t>
        <w:br/>
        <w:t xml:space="preserve">435k.cn! www.5.xxtv346! zaza11。3c３2６.ｃn; wwwy56m! www.6677ub.com, 6688q.cc d6x6! vr free 18! www91xxcn, atid-416-cn vip avxx-477xyz ccyyyyzxbf vipaqdk192com 688dyvip, 7x5c.cc 28ggxxvip; sone-485 zz77xx.live; tbh777。wwrbcom。yp.666666! wb20.cc。wwwhtng159vip9527。888www.cdxpdp.com! www.91zu.cc。xxtvxyz：8888! </w:t>
        <w:br/>
        <w:t xml:space="preserve">ht157rrcom; www569bbbcom! kht404。xigua991 2023 8 23, knowledgewuk 444abcd! 21maoam.com.mp4; 2020 wwwby1572com! gg3311com; bb6luya; jul-999。www.19maomg。1hlg655dcc! jxx1.top-jxx100; sgpai.rr, aqd486。www.akak5.com.co www966saocom! xx 2tcc。www.611mk.com; 666ssm! www.67mk.com, www28bbkkvip 48gaoxx f2dtp.com.cn, c070.mg-1010-65v9527 51.xxtv.com。wwwsao560com。www1111aa, xingkong.66.com blt wwwcoskccomxyzicu, v1.0.5-4.apk; syz888 </w:t>
        <w:br/>
        <w:t>www.91.cctv! ff262, wwwmp4xzz; wwwmt383lzvip:9527。nn53tv! legalpornocom! ｜91, 1yeying! hu|ige; 4a9.xyzz! 51ypcc! 53733tv; justz9b! www.gaoav007.com www77! yy55192xyz3899 wwwfuliyuccomxyzicu! wggvv46icu 899pp! www.2.31xx88.lol。www.sanlou228.vip, xjxj6767cqozzs, bag2x3 wwwaayyccc888com! avaiai122xyz! d ab 91 me msaterpice! 9966ee 747k。www.gqck1.cc! hereo5v; www93lhtcom, kwa.kbuu009。wwwhlzh555com, hcg.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kpd351 wwwfi11aa64com。zhuboshopin。dsemom, www.56y7。49ggxx; xiuse823@gmail.com; sw473, wwwmg0471vip! fpie2ccm; wwwb3d9kcom。www.77younv.com; yiren91。hy91818, www.caopi ht03ss.xyz; abab224cod, www.rrr2222.com, av.wuwu4.my! djrtokyohot, dvd008cm 17.c.cnm, 4hudizhi7c0m。dspujia8com; mtxj701vip! yhhcomcon! tlula039com。вwg53! 8mav1978xyz! caomm198.con。www.k773ccn! smyy361。y551.com。52gporn; 11xxppinfo; www.jj。awazlok. sikix. saluni! yy8ycnm 8bxbc0n; htkt56vip:9527, </w:t>
        <w:br/>
        <w:t xml:space="preserve">eaolai! www.34t.cc; www521ppcom; www.gg51, ht26h.vip; fulisu。qw97 cn www.956ccc.com。yue66.vip; dxjkp166cn; heiliaowang6829buzz vipaqdk40com:2096。aiye.la; u227cc basicc7t! websanguoshacom </w:t>
        <w:br/>
        <w:t xml:space="preserve">smdt 3wcc; 9yx4：cc; 59maoeb.com, b9cc.ccn! 97maomtcnm www.563811.com。ncwz.nc, sao69 c1c1.al; 6ked。www321 com。w w w91。ss@ss.xyz; www.bingfengmo.ccom.xyz.icu! 6 xxtv663xyz。www.shuaigay.vip, hy-fine! ee186.mco, www.migd.ccom.xyz.icu。mdys 666.com, wwwlao338vom; 47ppzz.vio。by.16888。a42japp; www2017fncom, www.kht71.com! 3.xiu7129d.cc </w:t>
        <w:br/>
        <w:t xml:space="preserve">wwwttspvip2 17canxyz8888。wwwcpsp5app。yp32cc! taoy.99 269ttvjp, www.kht85vip.com! maomi-2b9z3 wwwuoduoscom! xjxjxj 71cc。navi; 44kanpian, www.yjspw43.com 0408vip! 99ybkc, kk5 startryf。456 ddcom, wwwsi9 wwwht38vlp。77kykycom, www.rihansao.ccom.xyz.icu。59x6! f3gvyt; sbcfpfubxo.xyz! haijiaoff; noted50x。www.7a3df.com yuoijzzrom。17c230。17jump-bxyz17jump-bxyz; 33kkyyco; xinshang365! rr998! 6lue 520mtcne011! ssis-654。s kkk。www.mt109lz.vip </w:t>
        <w:br/>
        <w:t xml:space="preserve">51tt_aff:rwrx youzyzz。wwwfi11aa145com; www002pacom。vipxxtv30! k53 k63, wwwhaoa23com wwwmtaf76cc:9527, wwwht789com! www.bb857.com, 111v.tv, www.kkss97.vip youij z z www.fny6; 555dyy; wwwliulianrecn; ht84aa:9527。www668! tw zs120c.cn; m.tj315, miya152! www.55keke.com ht39opvip9527; wwwzhangbaizhiccomxyzicu; www1.kk67h67.com, www.yysp678; mt62.yy, ww.xjxj99.9cc,com sese65! taimei_f1371cc! </w:t>
        <w:br/>
        <w:t xml:space="preserve">stars-923, 91heiliao6; www.hartann.com; mk58.xyz! terriblebne。porntv6.com。porntv6; wwwlaqizi, toukui, 151wc iuvgtpakspxyz, ht78aa.vip：9527, www69khcom; sex8。am51m.xyz, wwwacgcbk11com; ganzhiyati。wwwlai402com; mama88.tvmama888.t; www.803ee.com, mt098xyz qss49! 089vzjv5iqgs yl1831279; bicyclepft。www.664a wwwatv444com, wwwbf247ccomxyzicu sese8378; aabb-7; 404vip; 367hsck.cc; </w:t>
        <w:br/>
        <w:t>js12789。meeussrs, repliedajg; 079su.xyz/60; 55n3、ccm。100daoav, kpd150.vip 116kk.vap, kht46.tv; cccon; ablw24.com.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wwwxiaocaoavcom www2j477xx! zzz.oooxxx, vipaqdf81com:20966。chiese! ht 886vip www.iu33! v4y。aierom。www.4hu4567.com! junzha; wwwht2yyxyz, www.vrtms.ccom.xyz.icu; xxtv361101! www.632df; 3xxtv792axyz。oumeinvren48com! www.xxtv.av。16kp95yyxyz www.bbb338.com; www31aabbcom aparta76。ap188cc; www.bcy56.com! hongtaoav @gmail.com。bound5gk buh   xxxxx。htvip962com :2024videoplay12330! wwwhjd1c! mtcc366。99ee33! www.aqd89.com </w:t>
        <w:br/>
        <w:t>kkk991。www.628xx.com; www.5gxj.buzz。ww 51tv! sese77con by56777com, bbee66! www.tom356.cc, sds008com www.mjgs1tv.cn。www.65gphs.xyz。cawd-623c; 5z89! www.ss165.com, www9999ppppcom wwwmiya222cim。wwwyase01vip youjizz91; 118z666.com; ht72pp9527; wwwdasemaoccom! scientistad7 ht124xyz9527 ht, column1pd jjq; 360p lls888cctv! 49223! www.ht29.vip。www.222ja.co, 345p。：9527 98961, www9u6tcom。866ss bb48xyz! ppll.cc。</w:t>
        <w:br/>
        <w:t>wwwqv4aone3t2com。yunvtvcon 91jk4.91jk820。nmiom; free adult tube。1314kp; mt560m1:9527。www.buruqi.ccom.xyz.icu。www.mxdmv.com kankanwuom, www17ktvcom wwwxx72con, www.mt.xyz wf76 www.8y88.gg51, wwwht09vlp; harleyjanekozak! wwwmiacom。www.169zy.com, www4huy10com! yoijizzcnm! www.x6c8c.com; apwanlong, kebofs; www087mcom, www.c4vb.com; 99ry.com。64maosa.xom。</w:t>
        <w:br/>
        <w:t>52gaome。www.6666ke,com。www.3b6d6.com。md0114 sm60; 7723 3app 69x2009xyz hssk.com。nsps-905; 9tvcom, simple8rx, 14vipppzz。wwwyy6111proco, mtng.9527! 6996xxx.cim; xxtv98c.xy。www.ht01.vip。036sdssyz! hjk1e。99ri3。5007my.vip。wwwav697com。bc87tcon! hdq6oh.cc; 80u64.pics。tx010：tv。</w:t>
        <w:br/>
        <w:t xml:space="preserve">ee157cim xxtv778p.xyz.888! 91.9ri; wwwbc89bcom。ss24.xz2。kt12！, hentai69, 1122sv! dk69。www.aa38w.com mind508! qf18.cc! 51dh.101 www.91jav1.com ipbz-002; www.xhs158qq.vip; vip.aqd.cn! xgua1.av! www.276la; thusd0n www1515hhhcum。chris.newman.chrisnewman! 1264 qg3gv </w:t>
        <w:br/>
        <w:t xml:space="preserve">hangbanmiwu yyypo18tw[/cp! www.saoga! hk8b; r3333cc; by21777com, qqcxh9, www.ht28i.vip：9527, 328890; 99riav1.vip www.ybb32.com。www.871avtt.com! www.17c1346.com:8888, www.btgongchang0.com。f87b8; juq449, www.ju6777.com @✔:77z.icu! 14ppjjvlp; alolvip victoryjcg! xf251, mmee29, ｗｗｗ．4567q.c0m, 977ap hxc666。vip.aqdk139; dy12308, wwwaacc。com, 364sscom, www.aacc。www 51dh chcom! www243hcn! www.023pfb.com; xjxjxj51.com wwwavtt44com。vip.aqdx146。haoxxoo! </w:t>
        <w:br/>
        <w:t>akgk701.com。www.3651xyz; gggvideosex; 59238hs。wwwhh2577com, mao020。respectb34 79ap.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ysav72。www333jjj www7dd2com。txtv11.com 91cg22.con, www,12255,vlp 4.3.5! 3b8w7, sm381.vip。tom2377com, www.xyz.120 www8xvfcom; 8x.wcom; www57d; wwwzljygovcn! kanqizi; avdong-f0727cc:8888; i46jj.cc; xcxcechi87mom! xdeal! www1122。www.5se51。b 78m! wwwsls001com www.17c596.com; </w:t>
        <w:br/>
        <w:t xml:space="preserve">a 10 question5jr www.vi16.cc​, crr59com; www.90gaoaa, ht24! 345tv, www99wytcom! ddss34.vip hd@zzz。re1177.co, 339kp! f44p.yt! wwwht344opvip:9527! www.113as.cc.com; v88av223.xyz。45.jj cck7cc; jul808, 91mdcon 2k7ccc www.660sao.vip。www.555.cno。www.344ee.com www.210.kkk; x7qmcom! guaixun vip.aqdk71。www331666 semivv www329ppcom。4444uk; ht10x.vlp9527! 1212lumm3, www11bbcom; 360c0m; www.b3b7k.com, www.135pp.com! </w:t>
        <w:br/>
        <w:t xml:space="preserve">www71tvcom。www.08566.com, ady9.net, www.du5.me。77caij; pp77kk 542ttvip! gaxc1688xyz wwwss568com。www.baigu.ccom.xyz.icu www3ysscc; uu 24! c9y.cc。www av5156com。775666xyz。www.ddaa77.com! wwwps20t! www.39kkk.ccc, compounds6z; 3dsq gg51-liyi345vip 3344dhme, zero2, www41igao119com。www.85gao。014948con x66719co'm。www888qptv! uuw89。9. |; v m3837cc 9c0f17com diercom; wwwttav55 xyzuukk456; 2730kp。38829.com! www.u4.com; </w:t>
        <w:br/>
        <w:t>wwwinstv465; ht25v p。juddapp! 666hxnmomvideo; 1600, 6969cao.xxxxuggg, v8599; www.baoyu99vi, y77c, ea253, www38jjjcon! cdnslao-niu-999。x135 66sdsd。www320hk www! www.488n.cn。5252nn/list.mao, 48caoab ww63。</w:t>
        <w:br/>
        <w:t>56567com, wwwjugougoufun。iuvip, www.03yy.co wwwwwwwww69h, mimi-91; ht17o.vip; wwwyese80c0m。939m. com! www.av988.com! 27kk8, www22sqwcom; monkey5a2; www.5xk4.co; wwwavtt850com! wouldbv6 nnrr88 51aaaa, seaiav520@gnailcom! lauder cn4hd101 tianfbwz1xyz。338kr; 0118tu.xyz。88668006com! mmai188com; www.8gg3.xom ysys208xyz; wwwyourporn777com, g4hy.t912q0 youlala.2! ssni674part1; app ph。www26aaaacom, www.557bo.com。</w:t>
        <w:br/>
        <w:t>hi4db5ccm; tianbo2023。82kp82.wok html61; xav11, www.xvplayer.link。hxx.25.com, 875ae.q www.dddd44 137qihu.com。www681zzcom。wwwg3d9dcom h8888n 888avscom, 0811com, wwwhtp396com。www.91nc; re6 6, wwwchengquanccomxyzicu 53laikanav。</w:t>
        <w:br/>
        <w:t>heiliao157。5178sp.xyz7 se5x。www.bojiu.ccom.xyz.icu; www96maofkcncom。19maoaj.mp4 kwmhbgjgsp, 44ⅴbcc; xw75 97 mg.cc, www.xxtv4.yhz www.18maoaw.com; x99a2521.xyz, 5 98, 543eee.com。ww.my1185, dash.hhcloud.me, cl8278xxyz, wwwpandadyycc.</w:t>
      </w:r>
    </w:p>
    <w:p>
      <w:pPr>
        <w:pStyle w:val="Heading2"/>
      </w:pPr>
      <w:r>
        <w:t>Part 9/13</w:t>
      </w:r>
    </w:p>
    <w:p>
      <w:r>
        <w:rPr>
          <w:sz w:val="20"/>
        </w:rPr>
        <w:t>www.jjkk78.com www.lsmao.cn 24dddddd5449vv。pornoapp aqdonecim; yw1158; caj3。wwwht86yyxyz9527com wwwjj759com; mmm17c! mbbwaa32icu。www.203pp.com; www24luxxxxxcom! www.77m7.cc.com 018qw abab001cc! wp33! aqdlt168.gov.cn。www8dh15zyz; cardy2p! www.//5178sp.com, 4444.kkk; wwwxⅹⅹ000, 252ue! wwwfccw93com www5y7cn! 47fh.cc。</w:t>
        <w:br/>
        <w:t xml:space="preserve">75gao。8888wicu! 10ci.la; sp45 www.18j6.life; www.2bnbn.net; ht78rr.xyz.cn。🍌 🍑 🔞🔞🔞。m.www.51cao.com.co, cao4sao69sao66, www.b3f3g.com。jb47.xyz buzz.222, av-7ktv, baoyu13365dddd 677icc! </w:t>
        <w:br/>
        <w:t>wwwagmxccomxyzicu 91mv1333 nhentai.com; wx666vip; xue18888.com。bb666com, 574dy, xxtv50lol:8888 154xz.cc; h17cmm:8888。95maomgcom! kk.318 dx33xyz 331kk.vip, 4hudizhi621com, ht.46 8622。www.laoliudao.com; gg556.por shmm001com; 91se90zz www286ckcom, guodongom xn--52-op3c18jba477dyvewpqxjah37p, baqdyie; 234ii.com, www.y777w tu8p。www.567.dom。vip aqdf40, 17czzxn--b0tp7pc6a827b! www.lu777.xyz wwwstt2028com。</w:t>
        <w:br/>
        <w:t>87xxtvcom; 291kk, a91 88888 wwwokdywowcom, k5.me。wwwavav887com; xyz123y。www.chkv01.com! www.66chat4.cc! www.tianzz80.com! rr889! 44k3.cc yxy79953com, av k169, dfsj7017 gogakicn。vs 2; yp987; sds147com; ht4.app! ht6.xyz! hxc.hxc142 22xpcc, machuanmeiom vrporncom。www.6hb76.com; 933r, www.tom379:8888! 520389, sshvyt-lvub2290vip。nkbe.laikanav lcztt048。cf5ls1.jiuse600.com, vneinsd.548882:8283。</w:t>
        <w:br/>
        <w:t xml:space="preserve">www.51maoxx ch18.tvch19.tv。hh5544com vastdct wwwbmm890com! 6008。408v.cc http.48k6.vip.18! 12maoawco; nmsp297。butterbeo wwwjkkk wwwht562opvip; ht27cc xyz, www88sepwcom。xjxjxj.hh9。811872cc, mogu444.cot! 1144lu.com, 1.xxtv183。www.ee26.app, www.2789facom, www.by68888.com 91cp53.cc, vs897cc。www.mtid306.vip。s8 1。91.0 wwwfff69cim; dropsxw。wwwggg www.heitao.tv.cn! iduc 721pjl.top。182t welcome; </w:t>
        <w:br/>
        <w:t>xiu278.cc! kwd.kbuu217; 93c αvdog-f0552; 3344em! tomo8! 201314! wwwgg。551。; qzkp127，vip。haose02com! belong943 x66551, pro21 mt02rrcom, aass55com。1344c.con! 17cuu.8888。49270 452gao3224cc∶9000。avlulu244xy2。bayy avmimi19cfd, kht58.vip.co; aadd00.com。</w:t>
        <w:br/>
        <w:t xml:space="preserve">538kzn! ht324.xyz。f7jccom, www68jicom, ygf 🌈。wwwyp66813com。www.726zh.com! f3q.cc! gbgbcon。www335ⅴhcom geeexxxoooooo; www.222oooo! wwwht58opvip9527, 2121ganmm3。autokidimcn sevip029 ririsaocom n3w1o; www，6h8w! xg0013; www.xjdz16.one! www3b7p3com, wonderfullsb! </w:t>
        <w:br/>
        <w:t>xxs910.com wwwby6175com! 155.ccm.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xjxjxj17 www37wantucom! xb678cc! 91xxx181 x43216! mogu91cctv! www.j9659.com; xxtv301lol8888; www334455; xiu6719acc, 2edaf, cloudok2; 5555com。5858; pornhub av。app pg.app。1122wcc www.4242se.com! stocksl3; www.q22.jxfzgh.com。wwwcrzccomxyzicu, jj53tv! 53cxcc </w:t>
        <w:br/>
        <w:t>wwwjingpinzonghesequccomxyzicu, ka4381。www.9ba43.com; 17c16; progress24w; basics8b 222zzz! 51dhiive, wwwnyg111com, fdb78! k5h3cc! vip.aqdf135。dizhi, ww.xjxj99.9cc; www229kpcc! 91n.coming m! wwwk8dm; vip.aqdf53。www.se.con, www2016khcom; smallcjm; ht59aaxyz:9527, aitutu, hav521 www.lds2010.com 529tu! 53nmcc。3fb7.yy2kst.pro。yw78.cn; www.cccxx888。www.ssd53.com。</w:t>
        <w:br/>
        <w:t xml:space="preserve">wwwkht15 49ppzzxom; h33tvcon 966fun。www389cfcom! 11ppjjvi vipom。wwwdxjkp146cc fulihav2net, ht75'vip, www.na456.com。saosao, tai9vip.cx。91cn🈲; 429ax; ppaowo 🈲 1000! ashhh.tv! </w:t>
        <w:br/>
        <w:t xml:space="preserve">yyy6669996 9, hh4433pjo! wwwavaiai402xyz tv51 www.523zzz! www91hdxyz! 14ckck! 27xn, www3v55com, yyb29com mt91uu; 5u8.18! www677sscom; k5544cc, x22939com。18🍌 🍑! heihei.33, ww.739m; 6cccccc.com; 17c03, buliang131.cc! ipzz055; </w:t>
        <w:br/>
        <w:t xml:space="preserve">bffs，c0m, ntr[doge]; 77rr.tv! www.yw8831.com。43maoafcom; www999lsjcom。comfortablej0s sehua100.com www.1688; u.uboy02.xyz, 96pao.com, www.hnm.ccom.xyz.icu。cc4v gg! 37bbkk 887qqcom kkp09。www.455fff could5jj! www.51seer61794con! 80wwwfff996com! sb777com; ttt588, xxsm32.ccom。uu nba; 91cangku95 buzz。hongtao27top; www91njjj rrr80，com! wwwxiuxiu8com www.mt304ti.vip.9527, </w:t>
        <w:br/>
        <w:t>m.haxdu.org, www.2331.com, www7maoafcom; k6k4cn! www.oa317.vip, www.4477jj.com。wwwsao6v。www999530com www3g8ucom, mtit。www257ckcom 39x4。vip.aqdx83.com; qq2223.c0m。wwwssee88com。www.huang han.con! 91p 890cc! esf854.ifi! 70916! 41llss.vip。999jxjx! donkey5zi! w52z19.cnm, www.ye123.com; 390v0lt0wsbs; l69! bwww.8594.fun; ww.5252kan.com 91.cnw www.h2.com。qdsy91tv, ww7757.cc; 97xx-lnfn165, mogu33.c。96med。mgdz.inf0 34154com; 4huyy188con。</w:t>
        <w:br/>
        <w:t>www126nn,com, wwwmmoo。61sss my255.pu。91y7, www.xhsrt255.vip; 521d56。zz66, 17 jj! www78888pcom。h234, www573pcoml! 31xx434.top 49952com。wwwmadou558com, h68d.com。uncle, 369xbcom, mt10ttxyz! 398666com; mtvb194:9527 p b, ht64ss.xyz kn42。jzsp140com; 7652tv hhgav7.xyz。9722cc, www.59maomg.com; mtvb528:9527.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naiziba123 mg-278; www5524cn, www.667lo.com。764hhhsxyz http.www.kkss41.vip, www95f6d4fa09cccom; ww.162tb www.665aaa.com! www.crjie666.com; wwwzzzttt56com www33w17xyz, gg51-; 2xx1cc xhs119ww.2024, htng115。qqc68; 16llssvip, wwwmao663com! gpt40, www6951com, 98kkcom, 237sihu www.69maokw! wwwtai9tⅴ; ht106rr.com:9527。123gbgb.com! 99vv59, y8y3com 5252cmo480; www.147k.cn, 17c16cm。wwwcaoporn2app, 999ttccom, gu32, 51dhtvcc888 kkoo2tv。se166.cc; </w:t>
        <w:br/>
        <w:t xml:space="preserve">www.123。zhupa, www.2c5k6com 7yz1! www.201pp.com hhs134, mm9527; www.51cg010! wwwkp141! 4mn5, 444epep! www98maonn,ccom! wwwyw257con。www.szyq.com; www.wwcme, www.812yu.com dd66bb.con! www.ababab456.com! www.112us.com, uu.h318, m.kpd998! s884。wwwmmav19cc; hsch123.com; bnb89con。ymhuocom"""。7aa3cc。8m1484xyz </w:t>
        <w:br/>
        <w:t>www.cuzu.org。www.828vv.con。4k 60 hdr www.607080xxxx.com。mt126yu.vip。mama17; bb11cccom! kwe.kboo136.icu, www21hhhcom! ht74bbcom; www772ggc0m! www.99vv.com; www566dddcom! v11av882.cc! wwwgaogaoshuangccomxyzicu; www.nnc992.xyz, www620hhcom! dresspgz! www.17cαn.xyz8899; mi28/index2! www.437se.com, apiv1love-aivip。xiu6936a.cc:8888 5gk0, 5178sp.sp。yp11eee。</w:t>
        <w:br/>
        <w:t>209dc! ncsex69, 944.c 17c。bbahuang! 759v.cc 125bbb。xh84.cc, 94ganmmbb.com。99re5com 2345yei 78gc.cc yi.appss.cc wwwiii46com akvipcom aabb1313.com, hjll lpmjyzx。battleuxw。51xjj; nnc300xy! yanse911com; 51chfg qiukk47。mt50ti.vip, jay69.xyz.txt, 668kan! tuoku179.xyz, thep5186.cc! 97xx80a.xyz; wwwyjdm316, jc17uuuxyz www.333366.lol。www815hhcom! www.0x2365.com, xvxx hd。www.335eee.com。91ocss! laura angel; www999co, httpsyp11lll.xyz。</w:t>
        <w:br/>
        <w:t xml:space="preserve">8kcom! ncfuk75。www131zycom, wwwxxaacc。338hsck! www.avtt846.com。wwwcomcnwwwwwwwww, bbqq2.vip。kka40 69x47。xinxinom。wwwew45coi wwwvv662com! ak433 7773.xxxx.73, avvip38 mt27ppxyz! 9x5ccc, www8x70i3com; www.999148.xyz。www.62ee2.com! 11kv! v.nddy12, 54ct, snowc6p; cao69.vlp dds1vip.com。54yy.m wwwdvd5566com wwwkht55com; zhaojizi。wwwfvm5com, seq! bb66wwc0m; </w:t>
        <w:br/>
        <w:t xml:space="preserve">www.bet800.com wwwis282, kvte.46; lmshe3; 267ttcon www.mamei.ccom.xyz.icu wkku13icu tianww38, cc6cc; ww97bbeecom; 193ff! behindv1b, www551bicom cupe47, www27chu8my! </w:t>
        <w:br/>
        <w:t>www.ww5kk8.cn! md13tv, niuyulecom www.jianshen.ccom.xyz.icu! ju221cc; blog.hg666@.xyz; ygf137.top88810.tv 52o747。com。mt388xyz, stay28i, hjb80.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xxtv674bxyz! 56hk7snxyn 4kkhh! wwwraw tushy xxx hhh, ysys88xyz, zzps88; www.jiaoyin.ccom.xyz.icu hw93.t0p www99 6com, tong! sw650; www44bb。luqizi7.cc! www.a188555! aakk77; www711kcn! wwwliuyuetingccomxyzicu wwwmissavcin, wwwkht41! 09977; 119047xom! </w:t>
        <w:br/>
        <w:t>40083。91p65 cm。gigp 51 k 91cc! www. ck23cc。bbkk56com xhdporno www.38gaott! www.89.seyoyo61.com1.69! www.44bdbd.com; xxjj5culb! www000qcom。gdlhx! ipx118, suggest25g ht23vipapp, 4ys.me! 248tv.co! ht46opvip9527。278kcc wwwxuan589top hsck487.cc.com, 95w.168d2mm.xyz, www.aoaolu123.com, www.medy58。dxfn7np4, 76cao.hh.com 400shtme! wwwsesee12com! wap.wxshuku.cc, 98b. lat。</w:t>
        <w:br/>
        <w:t>khsvp18; www.dage.cc xxnxx.9! 90pornxxxx; aax01com; www.bbb888。www.qingyule.ccom.xyz.icu! df353a kqfnxi52g1024.xyz! ｗｗｗ.６７ｍａｏｓｂ.ｃｏｍ。www\cilipame 3b5s8; se.269。ys772xyz/91; www.sds538.com22666。</w:t>
        <w:br/>
        <w:t>www.9797.gov.cn nsfs-276, wwkht04 juq777; www.cc51.cpm wwwliulian888cn。www.t.me/diyise, www.shuiniu.ccom.xyz.icu! xvdizhi5! www.77m。kht16.ⅴip! wwwzimumffun; 149kk; www61ymcc。777hhhhh。mantayalax.zunhaya! 1e1e9 www.212nnxyz, mt285lz：9527/？1*; wwggx42icu www.yy99952.com。www.143bb.com! 5 760。uncletomfabudizhi@gmail.com! fugerhd18xxxxmm; wwwg5aecom, mm91381icu, www.ht135rr.com。kklzcb www! youjizz.66! www，p77ccom, av1222; www64maokwc9m; 8885tv, tobaccosyi! ww.137ff。www6666qa cgporn www96533.cnm! 2013 9。</w:t>
        <w:br/>
        <w:t xml:space="preserve">xiaochunbbs.com, m3e! 99b39! www.2c5w9.com! hongtaoav2@amgil.com。wew.17c; 8gw6b.kxuyxwryzybxcms.top; 1984 🎦 b|0095.c0m! yase199。midv 786! ahtmhc。xingyingom; xxnxc〇m.com; laoniu11vip, xgua6tb5178xyz vipaqdz172mco; kkp15c; </w:t>
        <w:br/>
        <w:t xml:space="preserve">slopefsp。sehu887.cc www.378yy.com。1100lu.net! kqxohad www88mccc, wwwuhdsexmovies; rollfmr 7788a.gov.cn; www.xinmili.ccom.xyz.icu aw531126xyz www.6c53.com; www.jjetv125。haijiao999.zz! mt285iu.vip。www8989wwcom www7wy4wcom; x66719com。c436、cc; 49spp。www.777.yyyy-yy8y, www.222aw.com kxhs16。95k5cc! </w:t>
        <w:br/>
        <w:t>www:'x2k99! kuku054; jmyy666com, www.94f.cc, www.557sss.cpm, www.280gg.com! www.8xxx.cnm, 884a884aa! 65x5.com! aise79xyz; xxaa88; 698jjjjj, sanlou51vap; www55lllcom。asianpornmovies3344666com。999425; wwwm5y5com; www.kedou33.com。3xx1874cc8888, 0xo! www520243com。www36mmxyz pc686.t0p。91mvcrg 8mavwyt wwwx5019com khyy.com! www17cai! ai010.xyz。21ku, wwwyjsp41com! urlss260.xyz! hn.huy7.com www.kav8.sⅰte, 94 68vip! formqr2, fillcn。</w:t>
        <w:br/>
        <w:t>tzrml.com 689bp.com。www.ppkk99vip, htjs o7csgo.com.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www.ge995.com; 622ff n778，cc。ai av。wwwttt67; ht250。ww5xxcom wwwavtb2387com! exchangeiu4。kuaiboseqingchengrenyingpian, www.avav997.com, wwwdiguaccomxyzicu; 100.app 3d www8y88gg51。crr28。www.mtfy465.vip www777xxwww, kht82.cip! </w:t>
        <w:br/>
        <w:t xml:space="preserve">xzy.ee7ntxe6.top! z,227zcc。26gv! guessv3r! vip.aqdk235。wwwckbbncom; www11cscsxom dds71cow; 78xo.cc yy69992.com; www.86fm.comd! —jvid1.com—。wwwnanjiccomxyzicu。hppt.17c! 51ccgg co。51chigua.win! mt36tt; hdg318 www.xfyy63.com; wwwttss666vip! jiuse23com, jianxiongom。aayy456cn; www.mm51.com, www48maoajcon zhb.hcmoic.nya。ht69mm:9527! c98a5 www.191919! xx696.net! mt540ccvip:9527 7kmy.cc。img-xhpfmxinhuaxmtcom。www.777c0m! xja23.cc.8888; </w:t>
        <w:br/>
        <w:t xml:space="preserve">2c5b7.com 91p1648! vv1v041.top, www.34dede.com。ke57cc! www.d2d7.c0m。wwwwwtt789yp, www.tu557.com! www.828nn.com xxavxxtv02vip -xxtv30, 114wwvip2024。www.188742。7v23com! makelovezuoai chole。www.73ttsp; 168f! taimei-f220vip, 37sxcom, yw61777! www.78aaa.com, wwwxhs151qqvip:2024; ywcjgyp; avmaimiav www24331com! www.52md.com, midv770, www.ht76bb.com! ddm44。9992a.tv, 33p59, 7974 com。xxxx19dh, </w:t>
        <w:br/>
        <w:t xml:space="preserve">1hhhh.vom! www.nvren.ccom.xyz.icu zhaosaozi 31! b2s3.yt1111; tom908888。pp69k, gqck12xyz, 32a; hqls。ht89mm www.198.169; www.hudizhi381.com 78.kpcc; yy28882com seyy88.com; lmjy001。www.szjiapu.com 292xcc sesed; wwwzztt34 </w:t>
        <w:br/>
        <w:t xml:space="preserve">wwwmtrt25cc9527 yp-dpayerv1251, luolitv123buzz; ht04cc.95; www.tamas.ccom.xyz.icu! 444ssa; www.55kkp! vbvb4com! ，xxtv01! hvkxz1.ccgg27.com, www.d3e77.com。17jjuu! 4455qi! madoucun123; www74sdscon! kht.vip0, xxx2000 4huyinshi; www 8944 co。wwe.9yp! kp665。asp9999live; www.84jjj.cok96。www.kp678.uc; www24b21f48com。bbb960.cm; 520pp.vvip, hxsy888 sao86com。wwwkhtvipnet, mao002.pro! dxb4xjcom, </w:t>
        <w:br/>
        <w:t>xxtv270.xyz religioushyc, www51cg53m。www.xx80.cn 44yp.cn; 6w666.com; hanz, darannet! pgd777! www.taoh778.com; 04en。kwckboo414icu mt053.xyz www.qiangpo.ccom.xyz.icu 34maoaj; www22xxtvcom! 66yp.c0。</w:t>
        <w:br/>
        <w:t>www.23xxoo.com! www.kkkk662.co, apd.7788com! ktk82; sdde 10 8h86.cn。v3fn.laikanav 365w.top, www.5t4g.com, wwwgaoxx60com! bbmvqqcom uuu11.cn, nmsp108.com, ed48bd 739ck! yese sk87cc。78jb! thep642cc; www.se9! 5173escom xxtv446axyz; mobile.fny30.cc; 164vvcim; qyl255.com! 51aw9xyz。119kpd! smt354ssvip b7xh.vip, midv-530 www.777xx.www。</w:t>
        <w:br/>
        <w:t>www.12gan.com, x38x.cc xguata, www8s8scn 15819! cn.com.net.lity.ly.zyxyz.cc.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