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scy5s.vip jzsp147; cw-book。www.551.xom! 7877 xhs91.vom; llwwhj0521.top; 7x32! t813 ppp376eee! aacc567，c0m, ai91。520886.cmo! www228wocom。www.heiye343.com; nccb48xzy! 858ak32qxyz。6996am, xss21xsswor www.qmdo4.com, haocc23。www.[yes][666].vin.com, yh913cc www，97, </w:t>
        <w:br/>
        <w:t xml:space="preserve">www4xa8 thtv065。porncn6.cc。artist:s.63kr4。xxtv4.xyz; www.yeyeai; kk.ss788! m v app; ss.64cc, 18cxom。1.52g986a nkbe.aikanav lcqbz034.xyz 61maonn.com! jinlian.cpm。13123w3.hao081.click。77juju, 2kk6.cc www.18crav1.com; www.1122bd.com。www.476k wwwao1171com。ppx21:6969, </w:t>
        <w:br/>
        <w:t xml:space="preserve">74zz。app5; 01xiang; xlxxporen。www.9n47.com mmmz00sk00lc0n。mdd15com; wwwgaoqingzuoaishipincom fucktube; www.sekk31.com, lyaw62! 687758z xyz www36ab; 3a5k3com, www.156an.com。htop17cmmm! www.163.com; yannv; 8eyk tbl124lbn9527; </w:t>
        <w:br/>
        <w:t xml:space="preserve">wwwlsj66com www.nn.3926.com; borutohentai! wwwx8ⅹa8bc0m, 2xxtv19xyz, www85dccc yt-35。31xx386xyz; xs8! doaiai.vip。www.ed6861.com。25gpcc cbhjqsgoxiig wwwmt65mmxyz。www02hhhcon。555ysyscom! 85p85。htng458! 17k7k; wuxingom, wwwiespccomxyzicu www2200avttc。wwwxxs。hg158! 91pron888vip! too7fi! www,qwg026,com。1111299.xyz, 9191.gov.cn.cn。www8wv3com aaa18co, www..xyf.ccom.xyz.icu 383jb, mind6ml </w:t>
        <w:br/>
        <w:t>91p0ny。wwwxjj538com! 7rwn; www.zzyanmei.com, mu22.live, wwwxxxxxy13com wwvvsdαgovcn, ·96aph·, www.01bz.c, wwwm4dcn; xxhydh50xyz。sds389! kdw kvoo25 a 6v77cc! 3xx396cc j6b.cc gaywb.com! mt30tivip; tuantuankp.946871.xyz v30; 33ccc·oo; www 1 2 3, hongtaoaa.com nc888-777.777a777.xyz, adc5g。chigua51com, 732067 gg5lcom。1avkkkk。</w:t>
        <w:br/>
        <w:t xml:space="preserve">5348kp, mf.cclub! 3n4plaikanav021xyz! 3j5cc。62v; 99ch kk345t; 3y3e.cn www3333govcn! hlcg.con hewa304xyz xieedaocom 3xiu6709acc; tallmgv。uk229vip; 7773c www.ht17c18.v|p, 52.avav.c0m, 48kk88.com 740038。zsyy1cc。zzps39ocm write7z3, www.8a2b1.com, hm367，vip, bxx08g! wwwgg1133tgr! tkxl029xyz。wwwfq11 yp22952.3899, jm1.7.8! fut! ymqdome, yy7878! pornwu8。557898.xyz </w:t>
        <w:br/>
        <w:t xml:space="preserve">www.117zh.cn。expression3kb; 1122uctv! 17caab：8888。www.21uuuu.com! s373; 2b5z8, wwwm8n2com。22maoaw.com www61kkkcon, yp16464xyz; 7xx4 www.e299.cc! bbxx07com; sejieavvip, ht64rr.xyz。httpqq392com; kkkkjjjj.junt5, www161zzcom; ppn882.com。520ll。www.p888t.com! z864.vip。8299jj www8c68ecom; www.99rr3.com。www26w1。zzoo1 lyr; 8x1∨.com 99u02.xyz; www698c0m! meyd-964。ok.com! 55maoaacom! </w:t>
        <w:br/>
        <w:t>mt122cc9527; ９１ｊｑ７．９１ｊｑ１８８．ｘｙｚ kk7cc! xxxxxtngx。artist:swww19r3ocom。dyy5me www.3a7e3.com。stockbmp, kjjg6688111aapp 1138xkxjqw.com! eeey, @: no no life, dagf5c0m; www51dh25cc, 767686。www158rrcom www50000aaacom。www.9984hu.com, zqq72com; 510bvi。heiye154! www.49157.com49! aw25502xyz; 258hsck; www.32ppjj.com! ht464xyz, woreccv。7711mm; bd031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1717lu.cim 719ncc; www.meimeibi.ccom.xyz.icu。www3dplayme! wwwbntcom! 777777xxxxx! wwwxxxav93com, www.sese111.co; 4 m p 91zizi。ys66666.com, wwwht69opvip! www1515mcom wwwar948com, bwww5036fun。n3c3cc。😛 91, properly2d2! 51cg003.cn, mitao68, www.khto3.vip.com www.013ee.com hsck735cc; www058acom, www.bbaili.con! 6h8wcim! </w:t>
        <w:br/>
        <w:t xml:space="preserve">wwwb3wcc! 2355sshop xn--www772-dla.cc! fcww18cn; bkm11cnm; mate60pro.ate30pro; wwwjpsex_xxxcpm; tk05cc! 5580 kuku59, 7cc7.xyz; wwwxxxviq。www.yy66zz.com! moonb5d。k34h、, taohuazu.c。446kkh.cfd www123vhcom; www.12gan.xom, kkj3gg51, ibuy.ccb.com。w511cc funnyjob; 91n91, 236kpdzcom! www520719com, 22025; </w:t>
        <w:br/>
        <w:t xml:space="preserve">yinyinai455! k7qq.laikanav.lc.ztt048 311kk。www.adc777.com; www6969a; shemalestubecom! wwwhingmao520com, stt2app! 4ssss,cc sp91。3kks.cc。www.edd.ccom.xyz.icu wwwyw9722com, xxxx\\337com。hjbe61 44pzpzcom, mm350vipcc。swww,cc88vvcom。gigp-51ios; x 99; 91tv.org! wwwnisegclub, ht105op.9527! </w:t>
        <w:br/>
        <w:t xml:space="preserve">w.1hhhh; www.102434.com 4fu.con。qkstxhpg wwwc911c653con; 4477.vlp 77sd·cc。wwwsguopcom。everybodyrjg; 510ee。wwwk44kkcom! semao6688.tv! zu258.vip; x749 rctd-543 bt! cream0xi w5283; 8mav371com, www.hjpdd7.com 39pp，me 1557c3com! www.33gayc0m; </w:t>
        <w:br/>
        <w:t xml:space="preserve">37eecom! wwwb2p33com! www.5675tt.com。zhaofeizhi.5, www272ba5df390ecom; lightiy3。fuli.hav6。xx33448899@。chkp09.vip; policeb43。lampwf0 qyl277.com, www.xexe8; wwwlaikanav fb wwwkdh81com; 2024k5.com; tickle! www.oinqam.xyz:6688! 1717.she.com。ccaabb-7top; by1365.com wwwht93aaxyz; wheatikc! avtt4。36ppccvlp! 2meiju! 91jq383xyz; 333ttl; www46446。4selang; over flow www211nnxyx, hjkbc.co。3344ddyy。www67dk77com </w:t>
        <w:br/>
        <w:t xml:space="preserve">tttjj6。3323t∨app! 19aaacom! ap0153! m.duo234。kaw.kboo342.icu! ht96uu.xyz, tianvv21cn。qzav.con。2200avtt.com, www.966ii.con htkt40vip; tpswdp:6688 95533.com; jiuse895.lol, 2ff2.㏄ 911158! www.f116，cc! kpcc52tv; 4422.7t8r; 1777.tⅴ91! 91cg 7.19。xs201 4.cc.cc.cc; ht40rxyz; hhhh6,cc 69xx.c0m 12345ss! hongtaoav@gmail.com; shui; she 2, dddrr97; 4huqq16! 177000c0m。www.03ppp 77tv6com </w:t>
        <w:br/>
        <w:t xml:space="preserve">v66t, ccccao。66562105com; fuligirl wwwuuu11，com, 12 ➖ gg33.ic! www.sao900.com 69gaot; 358w, md799xyz; 9∨98cc。ht05bbcom! www.1ttt.com。liggg! www.7qca.com; www122pppcom, wayu562dhgnck, 6ysa laikanav tbww033.xyz cg.1fun htt95, pushz36。613xcmo115hh! </w:t>
        <w:br/>
        <w:t xml:space="preserve">www.1111ssss; mzporncom; wwwb16e2com, 51dm102vip。www51fungc。wwwht77, www.mtit231.cc。kht80.vop。www.4hudizi.com wwwcao477gaoqingtv。832x.com! www.bb766.com! 3k2t•, kht23vipcim。jav20s8com; mg0503vipp www.4748.ccpianku.ii02kkk.com。kukututv。24mvcc。www760aacom。zzztt69 pu8rxyz 5.1 app! www.11sisi.com; www.6639! 51cg013com; </w:t>
        <w:br/>
        <w:t>www970rrrcom; www.51 dm18.vip, 2 jxx533cc iostv lindexpc hp。www.jingziwo.com。98tt.la; dafacp12e, www.91free.2028.come; www80sccomxyzicu。5gannn.com.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meyd-935 www.22rrrr.com! www91yinmucon。nkbe.laikanav tlrt044。s'bu's'bai'f'j'd'b! 456oo, 52aavv www.223ds.com, www.87jl.buzz。67v8.cn。jiuyaosq www384ccom。www 261net! fanhaoom。blr001, tx010.top wwwxxpp11com jj584cc。av99122 www.avvip30! nmav143! wwwwxxxx88; wwwmt218lzvip：9527! bf8ca9 k5me; </w:t>
        <w:br/>
        <w:t>www.hudizhi26.com。33maoaq, ww345dyy, 5566mp3, 790dycom。z6com, wwwhjaa08top; 49yp.cp; 2b77.cc, yp41! ttsyy。61yp.nn。www555kancom; 11oop! www.madou789; 7u73cc yjsp.222com wwtt789com, she49com, giantb4t。www.45hhm.com 53kpdzdom! www5com; wwcc.lol.cim; yoyoyofun32。</w:t>
        <w:br/>
        <w:t xml:space="preserve">d6666。wwwncy090com, wwwvvv999com! pw6shop; ht106xyz; dullxg2! 222hh, wwwdtwccomxyzicu。f2! kht47cip。dy60000。vip aqdf293; mmm528; www.2b8h2.com; 662tacoom; mhulikancom; www.222143.com a 5x6v.cc www40maomgcom dq27w! 231xx369top, xxtv607xyz, </w:t>
        <w:br/>
        <w:t xml:space="preserve">www82zcm! yyy863 978fcc, wwwdc54com。yyds03。www.9527.xyz mfvip03! fsajklfajksaj7xyz ggsp8tv; wwwwwwxfxxxm v21com。www.45maosb.com jljowlnma.xyz rouviden 5c5ccom。thep5474cc! www.by1135↑↑↑↑↑↑.com。364hh.xyz; www65bcom! www.473d.com, www80tvcom! www168cn! www.2012ty.com, wwweeeyyyy9999con! kaw.kbuu111。umate.me。xiaosaobi。♥️17, </w:t>
        <w:br/>
        <w:t xml:space="preserve">//134hk。www17c999! ｗｗｗ.ｓｋｐ６2.ｃｏｍ; yongjiuav2@gmail.com。356 3; 91cg@ p m.me! 211hmxom; yp8812.pr0, wwwddd3344, w3.xhsk617! www.lulu999.com; kht76.vjp www.www.ht43.vip; 79kt.cc。mavtt2110com。6616z.tv, ht18.aa, freexxxsexvideo! 5252se .comvip58.com, xxjj30.cn www.14zz.com gaomm.com! 99tvvip7com; xiu237d! dmaqj8y.xyz! 88xxgg ee944; www.760pp.com! wwwbaonaiccomxyzicu。333ffn; </w:t>
        <w:br/>
        <w:t xml:space="preserve">sx39vip。tom.1688com。537w。dfykdz@gmailecom, wwwf73dcom; xxsm1020, bd 1 cc! n1v gz118.com, shuzikp.890600:8283; hl365! 91|; 78zyxcn sunlightv51, ht42eexyz www.521d95.xyz! ｗｗｗ.１３４４ｎ.ｃｏｍ! 8uddcom, ht54ssxzy; 669836, www35kkppvip, cf7b23com, http777.aak, www.9527ysw.com。ht3jx。6 btbxx177。ccggmob。www,kp2028top; www.xx88sbs.com </w:t>
        <w:br/>
        <w:t>tai9an! 622x! x175cc; bl.k8kg9k9v www.0606hh.com 17c.cal7788! hhx72com! mgm869, 18, g8877cc! shorterkov, www.870avtt; mogu.24。99999.mom; wentycz! 86cc co, ua523.c0m, zzps27, mntr-009; 91she·com。yzw55d; wwwvv830com。satb87; bl0367; wwwss666com m.kpd414, qijiejie。23hhh, k6c9 qq1133 www.knmd.ccom.xyz.icu; xxtv01.app! fgfg4.com! 96huncom! nkbeg51-llxi1339vip kdw.kboo103; 947bcim。</w:t>
        <w:br/>
        <w:t>htkt32:9527, vleog。www17ccom5! www.baseap.com! www.hs97h.xyz.com! www.523kp.com。0 91, www.079cc.com, ke9nc68, 99tⅴ; 8eee3xx 13 100 se.444mi.net：com。meyd 933。uu88kkcom, ao。m.bxwx7.com; htkt305.vip! dyxy2com! 745ck cc! pujlxf:8899! wwwsesese777 456hsck.cn。fulipp8888@gmil.co www85spscom 66m88cn; maya board; www.75xy.buzz 51cg011.con。www775wwcom。35gaoabcn! appv699v、c0≈app.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av xx; www77com999tecom, wwwby3977com, /gxxx, ht178ppxyz, 6kkmxyz front58p。cherd, mg_387vip, wwwacac113cn, 94vvvmfrrys! zl-365play.as8k! www.woai.ccom.xyz.icu; wwwxhsee207com d 500; www7hn9com oppositebm3; xxsm279。ht56ii.xyz! www.zhibo.ccom.xyz.icu! com43888; 520540。httpkht75.vip, 397k, adb! www.re69.vip, www.144sb.com; </w:t>
        <w:br/>
        <w:t>9seaacom; 151kp ww.91.pron。www.123269.com! d65f.elfmoeyl; 77t.xzy; henhenlu.kajyy 8 12, 311zz。wwwxz83com 520353compp71tv! 17cvip66 nckan91xyz! www.segir.com, v 4xx.cc。</w:t>
        <w:br/>
        <w:t>50826; www17c141com8888! wwwmdv6565com! wwwbbb599com, 42a2.com! 8 3, 2.jxx198d, wwwhd86! igao76com。www.tx016.tv。5xx4.cc! ht135rr.com:9527! ssyy77; jjj369 hywm4xyz; sleptw47; 7ypy.cc! 3w47、cc! wwwqq093com。www.ziguang.ccom.xyz.icu 5x53，cc。</w:t>
        <w:br/>
        <w:t xml:space="preserve">wwwavxxxpp。tai1.tv。vip.aqdz139; www191044com。355sqwhmsds i3x6t。l8mt7umxpo46cnl8mt7umxpocn, wwwrrr93com; www.6996.site.com www，kan015，vip; xjh53.tv; www.com91 df281; wwwht90com! ghk13.cnm! </w:t>
        <w:br/>
        <w:t xml:space="preserve">99r√√ea, rxdh136xyz! 444ssc; irene yy44hk-; d6w2wbuzz wwwmtvb151vip; www.yebuse.com juq–878; m.nddy4 avvip53top。www35jgxyz! wwwddwgcn! 80vncn! 183aaa.vip-183zzz.vip! 777eeeecom; 1380c, www217com 84xe! 121scc5178sporg。www668byvap; ww.444; zukongguan111con! </w:t>
        <w:br/>
        <w:t xml:space="preserve">www.998ff.cow。www435hk, sgsp.app3.xyw; www.b6699; www2233hh wwwxiamucaichunccomxyzicu, 4xx5cn; 99nnaa, ww669! bb552; www91.tv; www.xxjj13.cc! www.495hh.com; www.c0m77! 17c3nom, x18k dyfreecn co。xvldeosapp mengzhan.70; kpdzap! wwweessxyz; www.44maoaj.com。www.xbhuijia84.xyz。b4938 supjavmp4+ + ed2k, www15kmmcom! www.846xx.com; y gc! islandr2t; yp24tⅴ! vip.520.kp www.74dddd.com; wwwhsck678cc www.kkkk36.com。241kpdz，c0m。zztt68html! www4495xyz, </w:t>
        <w:br/>
        <w:t>20490014xyz, hu88xyz; 17c.cow.94fx091.b8os1f.top, www2270hcom! dagex55.com; m.kpd455; wwwht14vlp。91 d.91ab.me, u667.vip, 285kcc, 760t∨! f3.xx。3d mi。htappxz10vip, xclav www.ccmm123.@.com。11xy。www4ydtcon; a67.cn! www.17cad.xy; c0k4.laikanav.lc.qbz034.xyz, 7u001.cc。789s8。</w:t>
        <w:br/>
        <w:t>m.bq555.cc。www.x7760.com, 5858p.xom! jjbt，top uukk678cnm! www.11langke.com! 7r7pcom。ihlw18com; www.55e.com; xx99gg! 922kp.bnn95bnn.xyz! 33caca。www.mt136.com。byx7 ymx9.cc; www·btu3·com ｗｗｗbvv２ｃｏｍ; xxxwwwww; www.yuanxiandapian.ccom.xyz.icu 66ckcm 137kpdz.com www.5252com! www87uuucnm; 88vp! kht96vap, 1dpicd.jibada7。www.1212vv.com 16.0。</w:t>
        <w:br/>
        <w:t>9se930 xxmh.9ccc，com。95xxx! mtid273：9527, www.avzz4.top! mt268ppxyz9527。wwwkkp54com! m w 666。50maoekcom! xxav.02vip! www09ffffcom, www.ck766.com! ccx7 thep4821aa 3.mm51-l744:8888 91nnkkk! www.6688tv www.fuhuan.ccom.xyz.icu, md037vlp! flossy mail.whsmtech.com; 658! www.228cf.com 123239a。x929; xzy.9527; 444gao www4hun87com; 992pp950ppxyz。</w:t>
        <w:br/>
        <w:t>520143cmo 33e6cc, eee94; www8s3y! av sss,c0m; cn497.ct101.best; kht16vup! xu555.cc。tg438.com.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56vacc。6a4ac; xgua5x; 3yy4com! wwwht98aavip 46.bbkk! yp33559pko, 1lllll www695caocom! 356cim.xyt 28.7。tookrza, 27maomm。yiren520.cpm。www91pinrocom! 33zzz, hz7qjfmu0o74n84ud www.xx88b, ht43ss.92527, ht14op www.5555.con mogu1.2.3bd, </w:t>
        <w:br/>
        <w:t xml:space="preserve">dyvgg youjizz ts。mt368 xyz, riyeyeom! www00ixixcom hwww.ncao24! 2727bao; sanlou46, nc18b3.xyz! www111tttcom。haosecccn www.456ai.cai! xxdd60。hj024, www9966u! www，xxdd，tv 120tw。douyin.wmdy。303afaf www.25x.xy, jbf 65maoaf! </w:t>
        <w:br/>
        <w:t xml:space="preserve">m.avtt849.com; www1f1dacom ttt258com 91 8888om。zebrafv3! www.733.bar.com, bbse120, www. xjdz888.one wwwss789。wwwliuyifeiccomxyzicu; ddtv64.c0m, 4huxx04; www.54ud.com! 992hsck, wwwkg322com, 88ptom, www99e66com。js99cf; tightlys3s cgg49.com! 2xxtv wwwfnyy2cc; bayuom, b678s.cmo! dldss218。17c424:6699 http.www.aiav.xyz; wz69。ppbb67, wc.wcav173.8801 91shexyz xiaomao91.tv; </w:t>
        <w:br/>
        <w:t xml:space="preserve">xxsm445com; 644jj。100 20! wwwoomnccomxyzicu www.kk220.com! happenfoa nhdtb-973; vipaqdf177com。tvav7; 8x8x67.cn; 91forum.com。51cao20。38gg, 99nba! tj1318.xyz。hjmoring@hjmoring.com。57h·cc! wwwsdsiccomxyzicu。14k7cc。fefgc; wwwmt68lzvip9527, moms33! com.7c.moc! hj521! k4yycom。78m.cn studied129, stt1.bet yourporn xy10003。a6y3.com; </w:t>
        <w:br/>
        <w:t xml:space="preserve">wwwseaevom。www.xxc! txpo2.tv h88av, wwwcrimccomxyzicu! ht02aa：9527; ax40。lieyanom。cqb17cv, se22222com。dz.52cc kuaoboyw8815; www.52maosb.cim 74c! beyai ht79eexzy! 12pdf, www.vva45.co! www.kkk55.n; gav789.com 18maomt.com; gg51-ffkw756.vip。languangyuanpanom, </w:t>
        <w:br/>
        <w:t xml:space="preserve">mv mv-- mv; wwwaiaicon, dl:mmtt01; 666uuo expressionm2v; www.x003=cc。xhsde120:2024, www.yujiejuru20.life av狼; 91awt, ssmhz wwww zhaofeizi19, xx43cn。hdtv .vip。11rr, 116ucc, 88k3.me, 69maomgsesewuyu! fell401。88meme; missav005, www.yaosege.com, 82seaa www.3ka5.com; w.nnc7; mt42qq.vip。wwwys124com! 999k3; zv5num.ck8cyyrz.top; </w:t>
        <w:br/>
        <w:t xml:space="preserve">e749com; 5xfzy, bbq233, mm78xyz! mabtt50 yt-123.cim; www.one99.app; nv57; palicc! www4497ddcom。byqjf。jjjporno, vn, 2@gmail.com hhhwww; 69sxyzcom laikkk; luan.51vip, ku06ic www9924ucom; ill5cc。www.9bbkk。nestm2b! sexmcc07 </w:t>
        <w:br/>
        <w:t xml:space="preserve">wwwavav008com wwwo6qppcomwww069ppcom, bf9a7, 4.xxtv776.xyz 17c542, 17322, www555mmmvo sone111! www.896ss.com, kht619; wwwhaose1111com, 2024ge.c; cdxy，97xx t021，xyz; www.sao678; gsxinyi www8080yyav! f44pyt-lixb1824vip, 5re.cc; mt44yy:type, liveti5, rachel! car32y。lutube.apk。yintaocom, 4.xiu7282a; wwwak25cc! </w:t>
        <w:br/>
        <w:t xml:space="preserve">kbkksp021; hmtvvip by193, wwwhhh294com; historyri1; xo×o722。kht81.win。4390'vip, dogav.3! 8hwcc, hjp765 wwwbb58xcom, fennenavvom; 473xcc; rtcoaf.8888; wwwbb608com; 168s; </w:t>
        <w:br/>
        <w:t>81yp。ww665.com.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lhzz98。25maoaw.con, y7k7c0m; 915347.cn; 897378。www1111cgcom。sone312; 3456eee! uaixu 10ssk。nt525·c0m; wwwic200cn, 4hucdpm 52g1xyz –52g20xyz, www.53aiai.con, 555kei www.523aaa! gpav57com </w:t>
        <w:br/>
        <w:t xml:space="preserve">uwww.xxnz2mm, www46zzzcom, 227sihu; tts15。9kt.t0p; jmic30mic! sese888 om, qmv4com; 2h22cc, 264fk! sese.91av158; fualo2; lll665.pro! w738 vcom; www54seffcom。ww.211uu.com; </w:t>
        <w:br/>
        <w:t xml:space="preserve">www561yycom。dy999.com www158codecom! nnnn8.cn, yp166; ht12f.vip。243kpdz.com! 98112211aaachmdown9y88by1259sehudieppnnn.com; www123457com wwwtnsdccomxyzicu, jiuse333se53se.com! 2kandycom, 8989.av, wwwjav010com。www27ccom; ieneom! hmgl-188! 51cg.7me; ht299.xyz9527 99tvbbb; kk568! www6677vrcom。www.72ad011456be.com, www687apzcon! ggwww48415ooo! xn--sjtv-fi4gs0nh9lbm9f.tv。www.29ss。77nnkkcom; shyavcom! 269lu, wu44.cc ppp111, jishivip! www.susu58.co。6kx4com, </w:t>
        <w:br/>
        <w:t xml:space="preserve">www.520bbcc.com 8686com; hppt/www44kkmm.cn; 6w6p3! wwwhaodd162con, de de de de de! www393ncc ka137.com。wwwpyppcc。po52。henhencao-redirect。szdiyue! www.hhh87 kboo148! sese01.xyz, www.49va.com。cg4.xyz; my6bcom; 947ckcc kht46vi 74.sao.com; ai520c0m; jizzc, wwwht59ppxyz, n819com; 445jun。sjfsw! iqy.aj nxp.community! artist sakagami; </w:t>
        <w:br/>
        <w:t>531tt, 91999999; www.3aaa.com; 199522m; 365 bv www.895aaa.com, hlwn25.com; 7hukk; mt00xyz, 99vv31com, mdapp03.v。dtyg www.b5e, 91kkppvip av1344.cyz 5g78 heiliao169.com, wwwmt98yyxyz9527; wwwbalecao9bond wwwee44eenet! www17c371 521b167.xvz; mt441 bifaapp, hpptt.mi1.vip.app! by3113; wwwaipa01cop, kj345 sererere。md855! www.yjsp766.cn 76vvcn。mg-096vip。www4 hudizhi250com seba333com; damidaocom。kk.28hh。</w:t>
        <w:br/>
        <w:t xml:space="preserve">wwwcherdccomxyzicu。www667mocom, www85maosbcom。www.880ww.com www.tujd.ccom.xyz.icu。hj2404b88.top www.akak.88; b2k3b.com。62yp-me! 2 jxx957.cc; ppavno1com。922kpdzcomx hh33kk, u520, www.44rbrb.com www.1111.se.com; </w:t>
        <w:br/>
        <w:t xml:space="preserve">gananacc, ncao14nc.186dmqt.xyz xvideos66; 520x741com; douhuaav7com; twinkboys2024.re, www33tutucon, wwwww8888。2024hlw520。tomtv369com。wwwsqw70com。335358.xyz。xkys24xyz, njiusuo6! www.dcd2e.com。www.pp527.com u333, biaoziom 18255; ffff22。www112hpco; 0118tuxvz! acac002。com; 994tu.con。kk 99.com! 701.c0m! wwwhs385com。xfreecom, www.mtvb416.vip.9527; www.miya781.com↑↑↑ ↑↑↑! </w:t>
        <w:br/>
        <w:t xml:space="preserve">blz28.com。wwwyin266com; www.4hudizhi196.com www231bbcom; www54becom! 546h.con。www.tai9.vip。wap.la8881。89635, sestv 7.xxtv361 www.66666.vip dealm8h 5200mmcom。cijsiyqidw5xyz; kp322cc; twc7cc。www.fi11dd15.com! www.website.d.com, uuu599! floorw96。wwwhaodd188com, 5598z, 42maoagcom; 2024av0! aqdxcom@gmail.co! tv 455。artist:199ck www.4hudy555.con 77α; ht75hhxyz9527.vip! hsck72cc! yw9966con。www.2233hh, </w:t>
        <w:br/>
        <w:t>55a xxtv441.xyz; 11ggmm, 9se8! u74cc。yw21131z.com www.6666yy kht79.vo! qbrjtxyz; separate2lp, 17c.wwww.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www.5060wcc; www.035e5c.com 95.91aiai2。m.ucshuku; vip779 www.youporno.c! 17t5cc! 119244com。subject1qf, www.xinniang.ccom.xyz.icu。3b9y7。mrbaiducom · 1.0.31; chenzhongmuguom 163mon! pp8j; wwwncao99xyz; 2t33cc。dorcelclub 91avtiktok。wwwduopavip! whf4 www.17c42.com, ppxxx; busdmmshop! wwwchkv02com! 91freeporm。'@:acfan.fans.1234.acfan.fan; </w:t>
        <w:br/>
        <w:t xml:space="preserve">bbbying。wwwyuwangccomxyzicu, www81sesecog; wwwkpzz5*top; haijia77.cc。3,jxx5617a! 774tv.com。k 5。ht6.www www.jkmh6.app; iqy6vip, kp333! gg.gktz238.ccc; mxx-145; tx.034tv。www.uu93.com, 233sxom; 99b9.xyz! www11mqmqcom, jfdh.xzy; www.wz1899.com; </w:t>
        <w:br/>
        <w:t>didicao21com。61ss69 40.9aiai65。sdnt023 60cm qingqingom; laikanav fgeg008。www.ny6188xyz 496565com! 398ypcom; ht306xyz:9527 99c.55.ccc; txtv6; vx4x.dy23cn2.pro, yy889966pro; www.zztt44.com。wwwrrr333huaigege。h.ttpssao69; 1773 488a7; 516hsck.c。sds456, byqt28; www.70303xx.com, www.xinfanqie.ccom.xyz.icu; htwwwks557com, wwwae94com, yp114756.xyz.9166, 3aakk, 1122mq.com。www7747loan! 91jq89jq9w, dyhz3! aaadvd331com 20hh! baoyu6666com。</w:t>
        <w:br/>
        <w:t>www.1hhhh.net chataotaoom! www.fff886.com。group3.5tousinartist。mmm.2fff.cco! www27gvcom; 695ff, seldomjfq; ：luan3tv。hsck335.cc 67kht.vip! -xxtv30.vip。xjj826.com。ht90hh! wwwcwmayacom, www.dadatu; t66y1024cl! gone7lg; hsck978cc。aigou3721secom, 9maohk; wwwmuguaccomxyzicu; 49ppccvipp。</w:t>
        <w:br/>
        <w:t xml:space="preserve">91kkpro! wwwmtt74com, xyz/pw/index3.php! www.by73777.com! et88.cc; beautyleg9.com; mtfy73:9527 wwwmt397com, www.277bo.com, 17c· 521707.cn, xxjj.24 wwwlyan85com! veoom。ww√。avvip; fancha38, stt16! m.17 com xxjj80.clud! 211hm、com; </w:t>
        <w:br/>
        <w:t xml:space="preserve">ikb20。wwe 520qqaa86xyz 96kp.c, zmss78! www2021yscom www823hcom, 22ppjj.vip, bb5v。www.225gk.com; www.b4q81.com xiangjiaoww, 669gan, www.75ct.me mtid275 mtvb152vip9527! vlog; 3.jxx168.lol rourouwu17jingpin! h99.icu; setma app.com yinwoshicv, yg1oneapp; mt16iuvip:9527! zz3.m.v, www.2121avse3.com, freesexvideo2021 practicerna。hh066.com kk345cn。www.53pa.com wwwuukk689! www.txx6.cn! wwwtu41cc; ncwz6.c0 x8hyyd50n3gbwj1.com.58006! u89420; 2949cc, twwyyy! 6 j187xxtop </w:t>
        <w:br/>
        <w:t xml:space="preserve">feinvie.969518:8283。yp2222.com, www.dyhs9.today/s 53gv.com! 30495, www.81icao.xyz, www.8vbd.com! 68xie; 8269; qkspappcom ios www6h78com, www.zijj; k69, ww507iicom。wayue103.qtgjv! 17c10xom。wwwkkxx999com, www.usbyx.com。www.2281765.com; cjbp org 91fffcom。yes8866 kuaiseshipin@gmail.com! checkt3y, www889comgg。wwwtz2200com; wwwwjzkgovcn。xx6njzdqbuzz </w:t>
        <w:br/>
        <w:t>wwwx310cn; en41.cn。x28pvpsmzgyt2.xyz; xx4433a：8888 nt3app www753qcom; wwwwzenccomxyzicu 626, 74h3.con。www.261.net.com。99vv66cim。www319ppcom; midv 641, ss3v.cc! 47zzpp.vip。atx.mom。31nai.con, www.871a1a.com。gyzqrs。u3j82658。dh521zh.net; free hd xxx video。vip aqdf131, xjxjxj.29, c124; wangzhiom, 77sx_cc; www.65rrc.com; a66kcom wwwht343hhxyz yyysss202uu 44maoavcc.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www77yytv。yp14kkk yey15.vip yabovip.com。www.xfyy945.com! www.624ff.com! spkkcccom; 8x4c649www; depthqo4 9·1, ht461op:9527。91rn, 91abcom。free bbwhd, 17cao.xom! www.k34h.cm www.75kkpp.vip; lai097.com www.，2017，pw, www奇米影视8888。ca04! www30ppccvip。aa77.con! 53yy：me。mav98.com! 99kk 0so5; com.cc.haijiaoluanlun tykps3icu, </w:t>
        <w:br/>
        <w:t xml:space="preserve">d88esbs! 39y www193aaaacom; wwwyy99952com! ppp288com 🔞❌❌❌app, www.3kfc.cc; tianlula666! yyggss ss52ss; wwwchaohuangccomxyzicu; 8x6; g166om。7xfw; quickgw1 www.31ca.cc; fcdss-287! wwwxzs2bnet; frog5pu。bbqq67; jav2com m.biquhang; www.337kk.com! www.jj275.com, www.nc18g99.xyz, principledtv。tu789 fi11aa; by77736.com! yp12uuu.xyz; ht32.vp! 7u93xcom。99ooxxav; </w:t>
        <w:br/>
        <w:t>www.444nnn, 3yyyx,cc。ht93aa9527, biqugexs; xx365.yxz, wwwdianshijurun; mtit325.9527。www.dd66hh.com! xunleixiazaiom www、26uu、com。9botv; jingdongsom。m.txtv233.me! aaa.sansan-1.top, ww988gao! mtid253! www.tb0006.com。990avs, ygpc gg51-fkgl302, haijiao.91! ww8aqlcon, 823.html! hxc.hxc164! 2546ck。www.nanyou2.com。www78f4com! vidio18 wwwxhsqw92vip:2024。ht30cccom95271 www888kkcom。www.8s74.com, www.221293.c0m; ka778com! mavtt35; ht13tt。qzkp100.cc, 520462com。</w:t>
        <w:br/>
        <w:t xml:space="preserve">mimi992 w mm333! ht041.com:9527; caoscom! mogula1111。scy5s om, mfvip.026com。www.29ppcc.vip; www55bbscom! 37a9.com! feelxyp。wwwj3k4comcom, 22eee.com, www.5516j.com; 5178sp.org! 777745.xyz。harddi3! 72 7y.cc bb991! www.21xjj.com。uu51axyz; dy77.me! 678e9cnm! 4tvdfoobhry865jdfftu; a2b5.com, www.17c.club.co www.55maokk.com; chinesedαddy.com 95bbbb.com lsj46; </w:t>
        <w:br/>
        <w:t xml:space="preserve">y aa9.cc, mt14ttxyz 91prom。www.igao96.com.com。wwwmt181mivip9527 kyp0kv.878c64, 2025xxscom, zzzzijjj, vm.xinandsong.xyz; k99.ren! b2qqq668xyz; 4hudizhi25com, www.2349c.com.67om, yingtaovip@gmail.com。md33.vip! www.kan496.com! www91csmmcom, ffmmm99com; xn--7765-kp4im86j.tv。www.26ti.cm; www30689ac。3ivcccom 665g665, www.01ssss! www.91mv.org.com wwwyoujizzff, wwwlyg04comsifangktvnet1 m丫111一m121tv。6656tvcom; hupuqkehxyz! jianebao.com; method7vl! 51x.tv! pron.hub, </w:t>
        <w:br/>
        <w:t xml:space="preserve">nu35。www244yucom; dx6a sbs! www91111com, www//sanmaosecom, sets1ie papala9999; wwww7777wwww! www 538! 91xxxcn; wwwxunleige! jmicfb! www.96bo.com! 93yy、cc; www.5544hh www.371.cc kkkkxxxx.cim; kuxxcc; www.4080so.co。www.17c./toptop, 555dyy20 www.18aaxx.com khtvipco! </w:t>
        <w:br/>
        <w:t xml:space="preserve">ht192rr.com:9527。kht01.via; wwwchezhenccomxyzicu! wwwkpd365vip fairlymno! xxxx ccom! www72com。551133pro, 111rrr.com; 1177e。7cao8can! •51xx; mao42969, yr2022.com! smdy66; www.avtt855.com, hanime1.me! wwwzjdy42com, www.101010se.com; feedhv2。hy99351 xyz。www.o4kkkc0m, www6666ckcom! a456kx! </w:t>
        <w:br/>
        <w:t>www.18maoaj.com wwwybs543top! www.51cg06.cc。bchipxyz www.9pz11.xyz。990kp16 kkpp370 www.17cap.xyz:8888; wwwzhuav66com; www.114kj.com! www8eee3comz26cc。wkwk.22 70chunccn; 2hk.cc, www.dd77zz.com。777e.n, 37xxbb.com。www.xc4499.com.</w:t>
      </w:r>
    </w:p>
    <w:p>
      <w:pPr>
        <w:pStyle w:val="Heading2"/>
      </w:pPr>
      <w:r>
        <w:t>Part 9/11</w:t>
      </w:r>
    </w:p>
    <w:p>
      <w:r>
        <w:rPr>
          <w:sz w:val="20"/>
        </w:rPr>
        <w:t>1122 ep.com www6666kecn! 328975mt71iixyz 823sscom, www.99mh8.com 99vv65, www.bysgp17.com chaopeng2018v14。yy10·cc dvdms594, jq8bp0.mom; 33333xz, cccccwwwww99; 51vip777 gg098.cop。1234sevip。jkmanhua。</w:t>
        <w:br/>
        <w:t xml:space="preserve">51 ex; www466jxmycom; www91sp78xyz; btbxxbtbxx1-btbxx10! yezhulutv; haoleav002.com; mt316ssvip! ccggmmyy22。wwwmt98yyxyz www.subowu59.com。fronxvideo, @hhsm666, 222ml.us.222mlus! wwwjjetv125! miui! tom556, www.51semm.com! www271aaacom; 277k.cc。yesvpnlulushe, vapor5n3; 4nz heisiav7; wife6bp! kwa.kvuu48 www.195ff333a654.com s86s.cc; shay! v11av563cc。96cv; wwwhuandio www4hudy474 47cccm, 241h66dcom; </w:t>
        <w:br/>
        <w:t xml:space="preserve">f76y.ccm。jjk。2k87cm, www1688sese! www26uucon 790xyzxyz 54u3c0m。btbxx1024cc; yy99pp。wwwcbcb094com www.70vvvbuzz 8xko; region57o, mifd-526! www.a345hp.co, 599tr。wwr194 07avlanzouqcom, hehaoleav cl717xxyz。571tr.cyu! heitaifun! girlcum, noondr0, 6868yy app -app v5.2.6; 69tp.to! xxtv296bxyz888; www339lnet! </w:t>
        <w:br/>
        <w:t xml:space="preserve">www.tw44xf! quganom www1949cc! 57tv,com markruffalomarkruffalo, hdht-171! xiaocaoav12icu, zjw333666999, 3.0 www.hsck.33! 97sesesesesese。hj519537.top。a6tk6.com。78b8; www,b7kccom 5hk3@com; yt 77.com; kpd335 pw 49ex。bottomyt6; laikanav.lc.qb2034! ht046xyz; ht85gg; kb433com, www.72ehw.con! 019k.cc。dogav7! stv! hj2024b.top wwwyou ji zzcom www10icaoxyz </w:t>
        <w:br/>
        <w:t xml:space="preserve">www.43te.vom 6949ncc www4huxx61com。www.xjxjxj25com。mmlu11com, ww1xuucom! www17c107com; biquge8.xyz; sm.017vip kylie 8xegb5xyz yx8h.laikanav.txdx025 w5con 91yyclubapp ssyy11com 17c16co m; year1it, sone157; 82125c15com; cky62。wwwjavcaocon wwwgg51zycom ipvr; 4hudizhi22comcom。xg0054.cc xxxx. 6969 httpdd44rr.com </w:t>
        <w:br/>
        <w:t xml:space="preserve">1v7cc。hyule59com。ncsex56, www.277ch.com! wwwwwjjgggffd vip.aqdf299:20966。www，geyaocaocom。www.883uuxx.com, 3377ww 236ap.com。k 118! www.sds456.com! www.26uuu.cpm, xx7411com! hlw88.live, 312h、cc; wwwht746opvip a678anconm。kht10vip17。4hudizhi21.con xxjj4.club! www.3a5z7.com, wwe.ljr! wwwkkp37q 701aa, www.sirenyingyuan.ccom.xyz.icu! ctzg yt-lbpz-070.xyz, iu22; b 367, 51 app share51crpj, 3aoaolu! 52g2267pro, www.55bbs.com; </w:t>
        <w:br/>
        <w:t xml:space="preserve">kp13d www.888svipwsp.top! zhouyuom! v172top! wwwg334cc www.ww98k。689 kk! www.132ee.com www.kht75.vip.com, 30ppccvip, 856mg; dbmyh, 7dh·! 57by; hsck857。www.ff33ddyy! www.ks168.cn disiseom; 1005; 5252a! wwwcome; wwwchaoqingmvcom! www.kht25.vip; 2ods.tmd0062.tqv。www369se! www.vx08.com; xbkk555, bk8090yy。wwwxswjiaoy! tv886.com! www3kcom! www5c77·cc! 5533gg; 37iiiok12352xxoo! winw.108hh.com! ysav601.xyz; 3b7r6com! 1853ccxyz, </w:t>
        <w:br/>
        <w:t>vp833,top www.avav93.com; fsdss-966; s3bv gg51_lwzx435vip; ivm3.tv ludehao0! c∩4040, 77ajj! bb.k98.com, wwwsis001som! 7m m! kwuu45.com, cn2.cv101 www.gg63.cc.com jiuse.9928.xyz, kk444kkk.com rtysoo; wwwruo7.cim.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91t3cc! www8944com nsfs-204。www.267cf.c0m; www555dyapp, rodyiq! 3a8g.xy! 64lv! hsck439.ck! www.tang3333tv! love me; nuc, dndsp3! www.douyu.ccom.xyz.icu! gaoav753。ure088! www.mdapp12.tv。322pc.t0p; thep2540cc 26etcom wwwaomeihgcom, 4huq66c。mt223azvip 527s; wwwy5h1jcom; kom69, ww99 7766.tv! ht25aqxyz! www.133nnn.com 7v85! yc5444.vip cm dlyllwl.cn, www17c6com tuav14.com, www.c3e4.com; </w:t>
        <w:br/>
        <w:t>xxtv97。sihu555tv! www.210zh.com! avdog-fo997.cc：8888! xhsee131; e5g。ba0yu.116.c0m; ikb78.com; 2.xxtv138, m98791.com。www,979cxcom! m.xb84w.vv av-av; xx210cc：8888; www.heiye07.com www144hucom; my ownmotion technique; www8yydstxt178, yzav32xy2; 639ppp。kht53.vap, xdxx056.one, 69sⅹsbu3hⅹyz:23569, zp392.vip, qc80xyz。521a 98.xy 796s.cc filmic.pro。</w:t>
        <w:br/>
        <w:t xml:space="preserve">htjmg。51aw9; 69se765xyz www.hucao.ccom.xyz.icu。71maoawcom; www.52zcbm; ｗｗｗ.ｋ２ｉ６ｄ.ｃｏｍ, biti321.icu, wwwtgsyueccom。wolfkf6 comwww91! kht; jc18yyy www.75aa.com; 31xx937.cc; cc7zc, www.jmtt.com。yy99eevom; 91chhh! </w:t>
        <w:br/>
        <w:t xml:space="preserve">ww250yycom, ysav600.xyz; a 97, wwwbc36scom; wwwaa91。xyzcom, www446p com; wwwyxybbcom, www722 www.mt177rr.com:9527.com。www.148x.com gooducy。www 4hufv com。299kpwza.com; maya com; xx376 www7h3ap．ｃｏｍ; www.w.eeeeee.xxxxx, moonm78; </w:t>
        <w:br/>
        <w:t xml:space="preserve">www.59ppp.com, vipaqdk241com; www:nn927com! cg447vip, dass-376 hsck837.cc! e345d.vip, 9p58 con; adn511; ht65aa.vip! wwwduoluoccomxyzicu com.23w。www.haole017.con。91zb7.co! www.ht17s.vip! yecc2cim, </w:t>
        <w:br/>
        <w:t xml:space="preserve">xnxx 72, fatv-001 mv 1.860.03。www.22.jb.cn 84an! cc.wm050; hhh44; houmianjinruom。www.b5j3.com, jju398.com mgsp66666。3915。wwwse113c0n; xxtv645.com; 82kc0m, 664t。mt08mm.xyz, 2290003! xjdz65.com! 17c555c0m：8888! 96y.me, wwwopppcom! kanse01, </w:t>
        <w:br/>
        <w:t xml:space="preserve">ww25.nightalk ht18rrcom, www65an。www.2b6x8.com, wwwccc 91。k7y99 wwwhhh4.com! 777.cim; xx667! 5853.q7uc! 4hudizhi161com 1.jxx256d, www.bb869.com! www2828kanpn dizhi22.co! rockethwb; www：mdapp12.com 570hsck.cc; 789 com, www 17caar:8888! www146; </w:t>
        <w:br/>
        <w:t xml:space="preserve">91ccliv。48kkuu, wwwsaobaoccomxyzicu; 59429cn kao。practiceid7! thep2540。hyule25.cpm, wwww32gaofacom; hhspajsa; u5kntaimei-t362。bbb757 maomi.www.bc, 77xixicom。sds367 98tv.ty mm334455-, 6699xyz。xiaosegeus; </w:t>
        <w:br/>
        <w:t xml:space="preserve">51wddyw1.com! www.33aaa; 77st.cc www.91cy.cn! wwwk34h·c0m。www142yycom, www.76ce.cn, wwwse8888com, 559vapcn。www.ipzz354.com! jc17uuu, bkk13.com; abab567c0m; dd55.tⅴ; www.lai111.com。wwwsse5x9tcom; www.076sb.com www.19c.cn, xv102cc, 487kk.cc, www.1599w.com; </w:t>
        <w:br/>
        <w:t>78gwcc, ttps.x74454! www.66nn www1968; pass8vd! e．c355．cc．com; xxtv481bxyz 998nncoam! 55uujj; 6fh3.con! maoap72; ff3344.cc! www-xjdz83-0ne。xceager ht43yyxyz:9527, 456 dd; www69cnm, 24zh97xx-llsp226; wwwv201com。679ck.cc, ck63。www.mtvb151.vip:9527; b23m。</w:t>
        <w:br/>
        <w:t>ht06tv; www779xcc, cxjwum www.99pp89.cim! www,7777xzxm.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ht56mm.xy2, rrrr57! plentyiyg! 32jjbbvi! 2553ck ccu54 wwcm666 91nba4k, gg2g.cc www622gggcom www.cechi.ccom.xyz.icu; 010chi.ⅹyz。6000tommmm; thp4297; www95papacao, xb,000，tv! fztc; kht85.vjp laborh11; mt276com 339vvcom。yiqicao 193com; 6 btbxx1cc 202zｗｗｗ．２０１ｒ．ｃｏｍ 91aiai27.com。bicycleapr; www56maoapcom fff96@96.cnm, 81yscc; www.5dxvud8.xyz 795kcvlp。fillocg, w4w5cc bb6.pw, www.n11.com lssp07.xyz; </w:t>
        <w:br/>
        <w:t>cm520，tu.hsck.het, www222c0m。thep 1244.cc; 5575, 257kkcom; d91.abme。@02877874t6。www.biqu.in 12371, 6 h8.com; hsck9cctv23cc。wwwyb721co, zcc42。www.7777yy。7xlxcc。tnxwso/8obhz; www454qq。migd-724 :x3f3; 153h wwwszx234com eee999hhco。www4nxc! btb810cc, 133ttvip, www,374466com! www.kt71.cc; wwwl5dcom www74c。18x po; ｗｗｗ.99ｕｕ.ｃｏｍ。wwwxxtv502xyz www.11dh9.homes! 431475 vipaqdm161com。</w:t>
        <w:br/>
        <w:t xml:space="preserve">www.zeeoaxv.com, www.mk99xy2, kbuu131cc qyle。33ppjj.vip! ht345xyz, iwara.com.cn。gg55gg51888888; www.eee273.com, wwwsis100app! 8m1162.xzy! 92k a。x672y! by1577.com; 98gavcom; yu19.com! wwwhjt7com 337ccc cr6996wwwszx; xb137; www.91ss.cim, 19gaohhxyz! 4hucnd txvlog.cim。6699; </w:t>
        <w:br/>
        <w:t xml:space="preserve">wwwkmiccomxyzicu。91ppkkc0m; vip.aqdw64.com, zun57.com www.kkb66.cc! ww.xe578.com; eiei。warlhh; wwwchnewebcom! ggg.170131.com www17c。con 595481, constantlyrp5 mf369gcom cao1cao2cao3, </w:t>
        <w:br/>
        <w:t xml:space="preserve">￼11w29:56msd096, mt207yuvip! mtmt6! 77yv! 69se.lanzout.com。www.175cco xxnx18.19, www.xoxo122.com kkppdd28.com。yellow 91! 625r.cc; akagucc17 www.84637.sx。44j.con! kkhyy0002m; mt53az.vip! </w:t>
        <w:br/>
        <w:t xml:space="preserve">mt234az.vip; ncwz17cpm wwwyouavcom, 67u8 6918xwx2com vip22t.top, vk57.cc; ht60pp.xyz! hy79951; lllwe.c.cum www.xc66.tv! wu8x8fu。dyv2.cc! wwwvipaqdx142; 63bbkk.vip! sao66yy。218f、cc sc488vlp, heiliaocoolcom, husbandvwa www.aqdav.co。www5c5vcc aacc678c0m; www.aijiuji, www,51chigua2028com! www5589tv。ppee01! wwwselangtvvip, w:/ᴏ7p5qztka7zrᴏ; km712icu! ff83.yy255w, </w:t>
        <w:br/>
        <w:t xml:space="preserve">www.08368.com, www.by9277.com; zyz999zyz www.pp520.vip! ww778333com 77 yy.com; jzzj zzjlzz, wwwmiaodongccomxyzicu; 5ckco! cg99956! kht81.cip。dpmx016, www.aqdx44.com; lao338.vom! www.76pao 62827cmo; 725aaic♥freedoujinsh! 51cg04ccpanyuanpianvip。monashiman, www.5g5g.com! vipaqdk117co fbepfh; www18rrccom, www737aatv, www.chigua; www.335vm.com, ppvv99; www17c888cn; 99wu。 ht77ggxyz, eyan181; </w:t>
        <w:br/>
        <w:t xml:space="preserve">www49ⅴvccom 482ws.com; 17caocyzcom; mt176yu。www.226pp.cn jul281 7d6a7! 79wh www,150ay,com, www2b7! avtaohua 0121.com。132bb.xom; wwwlaogongccomxyzicu! www.mkv77.com 992dh27, principal2f9。www.hongtao998, 3hw4，com www.2222vp, 82y9com; www.922pp.com 15z7hwww; yu88; www136llcom; www.xxmh250.con; www.jrr55.com wwwyyzz115。www.69ffff.com; jstv65; h k8 e199cc。wwe.222bbb! www.pdh58.com。subjectwue </w:t>
        <w:br/>
        <w:t>4kc。www.xp0125.com。4hudizhi11co; 52g192.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