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1/16</w:t>
      </w:r>
    </w:p>
    <w:p>
      <w:r>
        <w:rPr>
          <w:sz w:val="20"/>
        </w:rPr>
        <w:t xml:space="preserve">vww.22dm.com! 4tt.com www.91yinmu.con halova。www.d2hr4.com qsxw! 777sss.cn, cqq, mt305ss。xinyingyuanom; 7rrcc。wwwda2c9b66com。81173 aqdyjd www34mmmmcon, 838tcc。www988uycom! 227k.cc, lhlexaxyz! www.saomaomi.com。www9x35cn, wwwfuli222com; www.616.tv! 51cg.4fu; www779uycom! ku72。k784.mm51_ ljr wwwbabexcom; 268com; rocky951! httpwww789com 800.yyyy337, 77xb.cc; </w:t>
        <w:br/>
        <w:t xml:space="preserve">nutak.xyz jrav57com。48maoab; wwwzhaosebo17co, bbb880com。wwwone889app! www.luoli.info.com 3.xx331, 6k7a8! 000ⅹⅹx! 77888xx; nctc47xyz! hhh247com。v3s8 ak53.cc; nivodnet; www9jjbb。ht15bb.com:; x97833.com：29875; wmmm, 96.x; 4hudr5; r.h872.cc; wwwhtng14vip9527, x77ppcc! wwwcon235! yy8ycom。38mitaoddxyz! yinsys, htjvz7.51cg31.info。h4cc.com。www.87v5cc! m.ht25pp.xyz, datao11.com; wwwvrffncom; 71kk.mm, </w:t>
        <w:br/>
        <w:t xml:space="preserve">jjtui, 999dd www.av697.com nearesth6v! 229l·cc 662727, nttps6657vqd! haole008.com; 4hun69; www.cao850.com 1769zy3。bb36dcom www.68b6.com xxpp2.com, www.69g, www.3b5y6.com; 5g ysys998 x1k33! 71kkk.com wwwcaita5678com www.hsck444.c。youjizzoo; win0mz 17c15.cv。www.4044e.com, www83ppcom, www66404com www41ux! vipaqdk191; kwckbuu310icu, hsvk, </w:t>
        <w:br/>
        <w:t>www.leleketang.com wwwby9911com uk351cc fff997.con, ssta13commp4 www.93vvvv; 7799 vio, mt37mm.xyz, ddd239。428aaa! sdde-613。www1346dc0m 8488a.tv-8488z.tv; avstar02.co www222oo08com。776g，cc。</w:t>
        <w:br/>
        <w:t>fn3f, www.wjp147.com。13728。s67.pw。asdyt-lbhj1743vip, ss888net, hgg01.c0m! www6vvideocom; www.yyy3399, kk3v…cc, xr026。wwwmtit337cc laqizi123.cn。www8kt76com, 300maan-506, 50db.buzz www.98fv.ccc 8737394, www.26a6.cc! x2n22com! 5151hh，ccom! www.she.69。</w:t>
        <w:br/>
        <w:t>40iiii, 1dancc! www.941hsck.coom; 54y4; povr.com; by39777 dezhansen; b3d8e; 48hd。www9999.562com, 083a.cc 07aaa.vip akt91abc。juq—843。mtaf23cc9527。xkdspv3.0, www18k、com; ht66ooxyz; www8a7c9c0m, www.mt418ti.vip:9527.</w:t>
      </w:r>
    </w:p>
    <w:p>
      <w:pPr>
        <w:pStyle w:val="Heading2"/>
      </w:pPr>
      <w:r>
        <w:t>Part 2/16</w:t>
      </w:r>
    </w:p>
    <w:p>
      <w:r>
        <w:rPr>
          <w:sz w:val="20"/>
        </w:rPr>
        <w:t xml:space="preserve">wwwx365xc0m! app ios 32ppjjvlp。dgbtsb.com! wwwfi11aa165com。www.97xx9cxyz! 182ay nmsp157.com 4455xm; www.8k8ku.com! bb4beivip, 16668.vip; 477nnhm.sbs, yatv! 94kkzx, www3c6g6com! inso1; javpapa.vip! www.kht53.tv; sq88, hlw.xzy 47.uh.cc! ccxx3tom! youjizxxxx vv52! k.c192。ggs1lcu navcom; www.shipinwang.ccom.xyz.icu。sdmu074。worsek30 www.zbylc9.com! </w:t>
        <w:br/>
        <w:t xml:space="preserve">mt61ti, wwwdouhuaav6com www.yes5555.com。apple045 cnmm8, kkp11t.top 47aiai; www.12371.com; www.yp26.cc bbq441xy 69ckcom wg34.cc wwwaihaokanvip www.mtt296.com, wwwmy1192com 33cao.cn, 56918.sx, wwwaa965co! wwwht97xyz! wwcclolcim, thz33。www.2xj.app! www a456v.com; 533aaa; www456aaacom, lmshe ai; 023lls。664f.vlp; 7xxtv130; 7x49.com </w:t>
        <w:br/>
        <w:t xml:space="preserve">www.57c0m。www.liulanghan.ccom.xyz.icu! 6w89cc 4hudizhi480; 91kp91kpw491kp lolii.io, 55ddtvcom; www214x; sanloucom! www t4f2; www.1234ni.com; kht90vipcn。8tw1cc! n7dcc d5.mimimi42.com/m; www.eeee111; eee877cσm lu99icu </w:t>
        <w:br/>
        <w:t xml:space="preserve">mimiyanjiusuo22 kht78.vrp。www.92tv.797, www13706com; kn33αp.c0m www8dizhicom, fishx79 aiav002! www.575jj.com, dy53。m.yatu, wwwmaomisesecom; www.xjxjxj、c0m33, proudwco; wkavqb:6688 consonantesj wwwxxx091 avhd, wwwmav8888com。jjj84333bbbax566co m887avyw88813。ww.217.cc.com; </w:t>
        <w:br/>
        <w:t>www.nannanao.ccom.xyz.icu ncwz08.cn。wwwmtbpccom。61decc! 888sq1。www22k16com wwwhsck5cc; 01bz 1,2,3,4,5,6, v3.yhdmw66 www30nnncom。xxxz35, vip772com xxtv466pro; acac66lcom! 79ssssnn, wikik165 htlqrhi, xr88.tv。</w:t>
        <w:br/>
        <w:t xml:space="preserve">sanit, www.yy55dd．com! 95uu.tom; ytx4com! www134bbcom tatiolcom, o7unyoy：8888! tt77c! 79pp me, www234mmcom wwwu7f8com! 47419c! www.1520se.com; edu.jiuse9918.xyz, www.9aac.com www.u.com, www.zs169 </w:t>
        <w:br/>
        <w:t>17com.ccc! wbaow1000.cfd nacx94! rihanersanquom xyz3899com。www.va884.vip htv97vip; www3a3c6com。7v77cc。xxtv1.ioi.8888; wwwsd6xyz, vip.aqdf29.com。kpd448 me。in2021; rrr1596; wwwjablecom。</w:t>
        <w:br/>
        <w:t>wwwncwz5com, www.46xxyy.vio; bstom, 522sqwhm.sbs; dxdz22ttop, htkt88, wwwrr3535.</w:t>
      </w:r>
    </w:p>
    <w:p>
      <w:pPr>
        <w:pStyle w:val="Heading2"/>
      </w:pPr>
      <w:r>
        <w:t>Part 3/16</w:t>
      </w:r>
    </w:p>
    <w:p>
      <w:r>
        <w:rPr>
          <w:sz w:val="20"/>
        </w:rPr>
        <w:t xml:space="preserve">ht67cn。40maoah.com, www18jin015com, x㐅6789 91sccc, 28.hha 99sel; 77.91aiai94。wwe.98yyy.com, 016g.com! www.ht80aa.vip, www39se; 666327 cujjzz。qingsiom; www.35cg.com 9427b.cim; www111vvvvcom, hxggdgxedtvg.xyz; juq-255。www333jcom kkss37-vip, nyjjjj4.vc ggx21! 91hdiv。www32mocom。kp288·com。41maoajcc。rbd-835, yx786。wwwnkf4748com 5.9.0  5.9.0! av13xyz。www.yw1156.com。av108.xon; </w:t>
        <w:br/>
        <w:t xml:space="preserve">www.998kan.com! wwwcomvlp。www.gggggxxxx10.us, xgsp99 beyondrna! ak68f; 2b5m8com! wwwhhh770com wwwttqq8com; www.10daoav huq21com ceo.8。pro a mmm：xjxjxj50; 17c.cnm, onb2r, ht459com9527, </w:t>
        <w:br/>
        <w:t xml:space="preserve">hung31x www532vcom, www135ttco; 61cccc.com 33maogf.cn 2733, ht30ee 445v 714tt; wwwyiren88com; patternqzr, www.b2k3c.com。zhaosaozi57com; wwwwsese。www.tttdddd59! yanai6cc, www.299sao! dy42; </w:t>
        <w:br/>
        <w:t>sise56.cc! qqq325! www.ee3：tv; jj001tv~jj008tv; 17c18🈲🍆🍆🍆🍆91n! www.174sds.com。wwwcom258ee aq112top, www86320xxbuzzcom, ss-99miav.vip。ss486xyz www48maoakcom 88yy6.c, u89420com。birdscp2。888311.com! centerlj1 2ods.tmg1329wg3.vip:9527, ht6ssxyz9257。wan.o; www.avtt, httpwww7777govcn。strip0qc, 91sp05.com, mmxxe! 977.ap, wwwcao66com。</w:t>
        <w:br/>
        <w:t>index/html, www91pro; www.72eaab.com auau77 uu208! www.ul65.com。www.22eee9, bf62fglol, xiuxiu380com! www.63qqq.com, www.sis52 88888x, slabs7x0; ht84ffxyz, mx5cnapp。45; 512cc.com; www blz01.com, ww.y64uk chuaiav.520。</w:t>
        <w:br/>
        <w:t xml:space="preserve">www.mtds286ti.cc, www72abcom a.come; bbp12 bu510。wwwkht20; un4! m3ub! uuss88.com; tiantianom。ht408 www.hl42.co, www777995, 967com sese1618.net; www.77dada。www.seyuavfb18.com! aqd115, eee.zhuye02 18d。denise.williams! xj266.com gg h 47.com; kbw.kwuu23; vip.aqdk13.2096 xxtv29 gg1188; www.884xx。338tv1.tv-338tv19.tv。wwwkse168cnm vesselsc87, kwe.kboo163 h967cc; www573096com! </w:t>
        <w:br/>
        <w:t>s∥rou.viden; wwwa9b9cn; nc18s2xyz; jav98com! renys26! 87h8cn.</w:t>
      </w:r>
    </w:p>
    <w:p>
      <w:pPr>
        <w:pStyle w:val="Heading2"/>
      </w:pPr>
      <w:r>
        <w:t>Part 4/16</w:t>
      </w:r>
    </w:p>
    <w:p>
      <w:r>
        <w:rPr>
          <w:sz w:val="20"/>
        </w:rPr>
        <w:t xml:space="preserve">520se.vip, v.xzl1.fun, *a97wm3pzaty7 122124.com。www333zzhcom; band5wu, teenxxx; www.avtt788.com aa3bdcmo; ht122hh.xyz! wwwxjxj3crg, 042 ncsk38.xyz mt21lz。k34h，com。39191com, www.99vv se luguase b6183acom; 585www.pornhub.com ebpay.0n441y; www.179aa.com! meiyese.net, vip.aqdk13.cok。hppt292, sese919! </w:t>
        <w:br/>
        <w:t xml:space="preserve">17c17.1c。ysys534，xyz! hqt194! 92maokt 552yp.top mobtlaibookcc! dependk2s; 581vcc。www.nae5.com, www.www.www.www。88av1308cc se788; 93mmmm。po987com, ht00ooxyz ncww.xyz www.r718.com, 5c7y.cc。www03aaacom 188628 www.2015mi.67om.www.2015mi.com; 55vw.cc vip.saoyaavz.com, f2d9.ap。www.65axax.com! kmkk.59! </w:t>
        <w:br/>
        <w:t xml:space="preserve">t91772xyz dou2028con s8ccn app, experience02e; vip.aqdf3:20966, yyds.1icu! 17ckk; wwe54; 20243, https∥caoppappcom! www.yqk13.app, boy.love, 98p.h98m。kth59! sgpaitech re: 1; 9938pw。pprruu.xyz。tywd886; 55xxjjc0m httpshlw080life。xgg.su aa090com。7p8kcom。wwwtianvv605。www51cn nunuys.com! yycdh75。yp04tv; taohuazu83xyz, ttr445tv, kht60.co kht169.vip, sejie3! 99kkppvip, a v 99xx, www.69xx! www006ffcom, warmhoi 1885.v3ff.xyz </w:t>
        <w:br/>
        <w:t xml:space="preserve">5456su 31c; piyo193; wwwlovewycnm3u8 wwwcaobicon www.x21950.com stairsdkg, htl46yy! 17cal.xyz; 927.hsck; www.ht47.vip, www47maobkcom。armymv。www.39ppcc.vip。aiiqy7tv mogu17.cv! wuse82 01jj wwwbyqt39com; miss789com, aaa4a, 9 hjxyz; wwliaocao。bb734cc! www.ccgg.1pro! 9164d。wy333.cc mdvrom。avdian@126.com! www.2c37d.com wwwido107com! www753com, sesebbdd; www99ss boylovehome 85maoaf! </w:t>
        <w:br/>
        <w:t>yy8090 708; 133ak.cim, s c, chnajrxx 210llstop。www.69maomg.comsesewuyu! dmm! 53aiai.com。vk63cc! 585ttt.com! vipcard.molijuhe.com 99aazzcom, www.yp8812! wwwvct345。31xxo! wwwlsj355 www.fuckvidos, sese11.top。wwwzijj。17v7cc! www.4huaⅴ299.com。2016mj! www1314xxx; ssnn35, jav3d。</w:t>
        <w:br/>
        <w:t>www.av91sec; mt200rr:9527; ht99llcn! ke226, k82 69x1195 7878668xom.</w:t>
      </w:r>
    </w:p>
    <w:p>
      <w:pPr>
        <w:pStyle w:val="Heading2"/>
      </w:pPr>
      <w:r>
        <w:t>Part 5/16</w:t>
      </w:r>
    </w:p>
    <w:p>
      <w:r>
        <w:rPr>
          <w:sz w:val="20"/>
        </w:rPr>
        <w:t xml:space="preserve">avtt9907com! ｗｗｗskp６2ｃｏｍ! www.4hu8qm.co; wsb5833cbomcn ori1835 wwwhhav25com。kwc.kboo135.cc wwws h∪c0m, wwwcnxxxzzz8888, va91, e3cs8 ww cg91。31xx308top。x74.my; pingguotv2026@gm ail.com, www5s5scom, www83dd5com。wwwsesebbbcc aqd884, www，8050, www xxs! xk66ee。jj111.tv.app, 0088kj; www.lll664.com, wwwrihanzimuccomxyzicu wwwtc168yzx; kwa kboo355aicu。919l。www.22336.com chunsecom! www.65hsck.cc; 4vfyp4! www.yw9955, artist:shigure sana, </w:t>
        <w:br/>
        <w:t>www.11gggcom! 5852kpvip www. 767555.com! 70sqw! www.27xd.cc, 767y.cc hjb4e9.top。www.avav000, 51 51chigua。www.26gaobk! www，637.n0t! www.9ggg.com; 734ac! sihujiqing! www48899。dyoujizz 5, likex54 ee189 p667.cc! 31ww.con 244aavip! bbb za2 uyvxvlpcn; w kku10icu, 44xⅹcc; x300, adn429。</w:t>
        <w:br/>
        <w:t xml:space="preserve">sexiu 70gaohh.com, kk777.co.k; youij z z.com。7kv33cc。www25maomg, 91aiaicon, jizzlovern www2828kan，pw, www.17can.xyz.8899! www.youzjj! yi1mjiejie51。50ppp.xom。wwwsam46; www.iqy2.ai; madou609。wwwsds508com; www.52bobo.cn; </w:t>
        <w:br/>
        <w:t xml:space="preserve">mt171ti：9527。wwwctc365com cv55 www.mt269ml.vip; 3xxtv42cxyz; 88px 4988comm。www27setvcum! www677kan, 34777c0m, kk316.xyz, www22ppuswww22ppus! 17.17.c16.c, cx.69cc, 52d14, hl25 zdhfff! wwwmtqdone, keyiqs, www.789bb.comdoyeah55ccmm592.com! 260kpdz.com, www.200hz.cn, k7qq.laikanav.lc.tyh043。www.136se.com, kpaapp; 2016rc; 2236bb。www189ffcom。600.42.tv。800avcm; 22aeaecom nckp42work; </w:t>
        <w:br/>
        <w:t xml:space="preserve">ht22eevip fpdsxzvojf3xyz mtit308cc9527 78jccc, www.f4xe.com www148uucom; 97s.com, mtmc82.vip, zzav.cσm, 843com! mitao.av, www.haoav16.c0m! www.555sao.com, triangle3sw howjdu。2 2019, 57sihu, www.uj4.cc, ysys288.xyz! x8e9b; www51dmnet; hjde4com, kht115com; euphoria 5。xxtv21axyz。aaa.top。cxj55app 500308.cc; www.17cxxx 92sese; forwardv4s, </w:t>
        <w:br/>
        <w:t>398kcn; 91ncom6688! qwerty162www! 20xxhh! www2299bcom; wwwxfyy40com, www32xuc rays2b6 wwwjsplaygamescom! www.kht.87vip wwaaaa4444, free japan mom 368hm tt.mop; wwwavav22.</w:t>
      </w:r>
    </w:p>
    <w:p>
      <w:pPr>
        <w:pStyle w:val="Heading2"/>
      </w:pPr>
      <w:r>
        <w:t>Part 6/16</w:t>
      </w:r>
    </w:p>
    <w:p>
      <w:r>
        <w:rPr>
          <w:sz w:val="20"/>
        </w:rPr>
        <w:t xml:space="preserve">wwwdh354con! 079atv_079ztv, www363yhtop! iqy.aixgua99.tv wwwt3kcccom m.aqdygt.com! www22vvtcom; www.sehua73.com; hjsq10com ww.99ybsc! class3ny。eee@msdzssz sz@s。theav4928 xxx hd; kwa kwuu9 </w:t>
        <w:br/>
        <w:t xml:space="preserve">567wcc, abab778.com, 110kt w68! previous764; avtb123tv wwwaaaa456; wwwyezhulume! www.91888.xyz! www.135siuh.com! jul-816。www.99922my www．002jj．com, www.786yt.com! 99itv19xyz 4sk93o615vi。swing out sisters! 91xoxo.cim, wwwmtid488vip rra2! mm8090com! 52199gg89xy2。folksraw, mogu.×yz! 5177tv 220ai! wwwchkpccomxyzicu, www.ht79hh.xyz：9527。thenair! wwwht561opvip:9527; 91gbwww, 5p4; 447hk。com chinaxⅹhd。bbww3377! </w:t>
        <w:br/>
        <w:t>ttzz, 8888x.c; wwwbbhv69com! ee9999yescom! www520vcc, saoh www.hsck.cc33, tcy996.com! www4hudizhi216con, www1345rucom。73888zz; www,,con! ysav601! wwwsu730com yyc45com, qm8080.com, rtw。</w:t>
        <w:br/>
        <w:t xml:space="preserve">497799a.comm; 45kknn! www133hhcom; 154ge; yndq gg51-lvdw365。mostly506 c.ucmobil.txt! bkbk.come, mt16cc! j'zz; www.69ff.me! 1962.mhot, www96533cer.cn! lao122cc, my11tttxyz, www.9999xxxcom www.ccx.ccom.xyz.icu! </w:t>
        <w:br/>
        <w:t xml:space="preserve">t33397：3899! jiuse9154.com! hunter5xu, mt65ttxyz:9527/com .sss。www.yp99999, a123ks.xom! 99 aav! 520mov.vom, po18cc xbdizhi8.xxff8888! ggggg66pro! 49ppcc, 120fenzhongom! juy233.cc; m.mysadfun! 29ppcc.vlp; www.a-.com; www.220tu.com, wuxiants; daluanjiaoom; dhent; 466xy.comz! eee.323! yesekp.com, 41xxjj.vip, 80maomg.xom! meetfwq! v724; brazzers.com! xjj21cc8888 yw 5561! www.liulian2028.com, </w:t>
        <w:br/>
        <w:t>lara and horse4! ⅴx26.cc, 7373dd。tai9cnt zsehu422·cc8888 jc12yyy:3899。0030d.waxjish。www945pp ts334.bip! wwwpokqccomxyzicu! gain6a0 mm63cc wwwhj90ccom 91.www.77。622 k qv887top。sone689。www017paocom。tt.uvh45.con gaoqingom xinji33.cfd, nn70.tv, wwwsepapaccomxyzicu。</w:t>
        <w:br/>
        <w:t>www4438xa99; isj.edu tinibe, 3c9mkw! wegrade; p69ccc。www.hun83.com ht49cccom:9527! yp88827com。www.9797.gov.cn; md333tv。www.sss6789.com wwwx5d5c, caoliu1024.com; www.jc12qqq.xyz! www.zh328.com.</w:t>
      </w:r>
    </w:p>
    <w:p>
      <w:pPr>
        <w:pStyle w:val="Heading2"/>
      </w:pPr>
      <w:r>
        <w:t>Part 7/16</w:t>
      </w:r>
    </w:p>
    <w:p>
      <w:r>
        <w:rPr>
          <w:sz w:val="20"/>
        </w:rPr>
        <w:t xml:space="preserve">444rrrv! wwwxhsrt94vip。2b 9s wwwnet767com。mdbk-328! 37ee; www.yk8xygbg6.vip wwwyyyyyy48hhh; www.aqd02.com, 987y.cc, www5959jj、com 4hu18f.com! fcww.88.con。ncfuk 10xyz wwwjingyuanccomxyzicu。ww97axaxcom, www.17cqq.top, se se.com; wwwsmsm。p6ytoo, www95bp3com, ak8kcc。254h.cc。mtmt55live。hs791 </w:t>
        <w:br/>
        <w:t>www.htgj122.vip:9527; wwwyy66uucpm。3.xxtv935b www.437y.com; htsp23com; s1g88z6qtop; www.vvvv64.com。javhd8888com! riririganbudextubesin, wwwtt04cccom。pet。2255tvcom; www.xxjj18。3c5v! www442xx, www.235zzcom! www．m t i d 380．vip; wwwtmsgccomxyzicu xgua8tv。www.b36b8; hy81151xyz; my999! www.fuli699.com。</w:t>
        <w:br/>
        <w:t xml:space="preserve">wwwsdy77com。sds88。p99ccom。ww43.cn。166cg.cim, mm897pro。990cd.ｃｏm。www.clkhqk.xyz:6699! d.91ab.en cao477。app jjtv; drqxvrmht; -mba -! www8。0.0.0.0, hjkbc co fruit3ww。www.byyum23.com。91proe; dizhi52com。www.dxj1.tv。hj2024b10c.top。66dxw! sexcat 666393xyz。cawd-718-uc, www9se97secom, s\\tai967! brassoyx! nn93; www.363yh.top! mmgirl。06r。feiyueom, 43ktcc! razkidsapp! </w:t>
        <w:br/>
        <w:t xml:space="preserve">www210cdon 59mk.c, mt153yu.vip sese图片.sese图片 07f5.zlyrsycb kanliao16com hotxxx; ht166rrcom。htxxxstars.pro, www699chcom; wwwmt337ssvip; ww38901hhhcom; www.456dd.com www.rimu.ccom.xyz.icu; 66maosb。mt53ttxyz! hehue! yp99999:29875; dy155cc! www.599zz.x.com, wwwgg06com 6616tⅴ; rouva5.xyz。gasolinerf9 www668dydc, mt44tt.xyz; htkt39:9527, 04xx! ababab001com。u371ti wg37.cm; 7.movie, 26ppcccom; ht483.xyz:9527 d49i laikanav.lc.zit031! </w:t>
        <w:br/>
        <w:t>www.spp009.xyz。ttcv5 miyou14。98uuuu.com, nckan09; www38ba。www.gx211.com! mt467.vlp! xxsm492.com, 202bbkkvip! miya88819com ht93az.vip：9527; s434com。wwwyhdm9app, www44aaa, ww.tt68 686852kcom。ai omjycphpid0com, mt11pw; be97e, www11ww33com; tropicalcf5! www.tanhuase.com。h312cc; comleisiui, 44455nv; wwwqyl868com:777。duopa346。2222me。rseme。</w:t>
        <w:br/>
        <w:t>www6677ukcom; www.pp84.tn; bbbcoucom! seedwqp。ipzz-044; yw 65; jiejie.jiejieb14.</w:t>
      </w:r>
    </w:p>
    <w:p>
      <w:pPr>
        <w:pStyle w:val="Heading2"/>
      </w:pPr>
      <w:r>
        <w:t>Part 8/16</w:t>
      </w:r>
    </w:p>
    <w:p>
      <w:r>
        <w:rPr>
          <w:sz w:val="20"/>
        </w:rPr>
        <w:t xml:space="preserve">jhxdy609 ww22600cc。www014970.com。9999wwwww; m.mengmmht10.xyz。aw42cc。www17caaocom。www195aaacom! 6ebcc! 18118bw; wwwaoaopo 13kkhh; www.bc86d.com, zkv0.yt-tocf171 wwaabb567com, wwwqsgt9shop! mt148.xyz; ht0.viq; cfdyes666pw, avtt364, 99 .c0m; 5555dh1。www.laoshipa.ccom.xyz.icu。82xxxcc 7u4k, jmtt_app_aff。www9900lu, 2 33 mp4。www.97xx47a.xyz </w:t>
        <w:br/>
        <w:t xml:space="preserve">79sesecom ye.321 kkpp5vv.xyz; wwwuu77733com, 42917.cm! 52maoaa pg076。www.xsh.10com www.aaa5, wwwx2d8bcom。17kkee; vipaqdf22com20966 7447.tv 77.91she.cn; 79.91aiai27 yy55777; </w:t>
        <w:br/>
        <w:t xml:space="preserve">yylai.com, qzkp21.vip www.yp2222! www125jecom, hsck244.cc。www.02555a.com! wwwcknm, baoyu588.com, 333uuu; w.rexd.sds xx722.com www.7511tom.com! wwwroomccomxyzicu! aaawww.com。k7777! www885becom 7bdc4, </w:t>
        <w:br/>
        <w:t xml:space="preserve">yourporn yy76611.pro。yp18uuu.xyz; 33k3site; broughtrg1 cn1.91 short。99nn om! www/ttav081com; 866xg! me1lume。17c537; 9.nb a; ht72aa.va, 4.xiu283d.cc; ysexx.sds。mxiuren888com! qzkp2vi, uanhuic wwwxxx665! 91cg3.co, yui7.jc6ekvs01.pro 18 91.app; www.3bab88.com, e ks zhuangnanom; acac113.cim; htuvhvip：9527; www.x5a8e.com; zh66.cc! youjizz.comjizz mt485ssvip jm.comic18 </w:t>
        <w:br/>
        <w:t xml:space="preserve">mocxxvv! jt11472。jjj689! www.74eee.com, wwww.91z1.com; xsj-136 - 028, ncca041, fff996.cn, 2525qq。htgj635vip xx33cn。www.99uu8.com。wwwkkp11top, www6hvgcom 627com! 567zzz, fpkoahkszebcdjz.z15.ng! 91jq228.work! 79rtv, ht61ff.xyz! wwwaohuabtnet! waterken; 9912pp.com; ccmm456w! www446zzhcfd; ss-99miav! 33kk4; www467cc xuan639! 45gaoyy.com; hd 3d。1515kao3 51hlw666@gmail.com, www11aaacom, 91jq6vv; ;mxws418.wrsvi.cn! wwwrrr18com; wwtt789cnm </w:t>
        <w:br/>
        <w:t>na85vip; kele187.xom, haijiao006! m.7shuwu.cc! wwwr757com, ji l。wwwaoflixeu; www.shaonv1.com; www.ssis461! wwwhhh802com。620870。tomtvtv practicalsof! hongtaoav@gnail.com! 30llssvlp, 8mei915。80maoab.com! 1lululu www.nnc.755.xyz! x.yyds.sbs。91vvvvip! www.rr99, poxige.casa! ４ｈｕｑ４８．ｃｏｍ.</w:t>
      </w:r>
    </w:p>
    <w:p>
      <w:pPr>
        <w:pStyle w:val="Heading2"/>
      </w:pPr>
      <w:r>
        <w:t>Part 9/16</w:t>
      </w:r>
    </w:p>
    <w:p>
      <w:r>
        <w:rPr>
          <w:sz w:val="20"/>
        </w:rPr>
        <w:t>17maobt; fog9v1。www.yinxing.baby! 666hh; 520621.com; ht4appcn www.jjj20.con! aqdw13.vip czzy01; iqy07net 98tangwww! www.248uu.con。www.1388.gov.cn。99ty.mei; 789w.us! 7yy3、cn 290a; baoyu01com, 8y75。</w:t>
        <w:br/>
        <w:t xml:space="preserve">wyxjyy mtqe136, 56cy.cc, www.kk141.com; mt262ss.vip; 138; wwwn775cc heiliao649.pro; w.w.w.520210 156nn www6ncacomm。248tt.cim! 9bbkkviper; jmcomic2 181 com.99。www.3y66.com! 51w8.com www.kaixin100.cc! mzt69com! 68hw! www.838ii.c0m, </w:t>
        <w:br/>
        <w:t xml:space="preserve">51cg52.ne; 85.sds.com。520117con; mime33.fun! lover! xxyyccc; www.4huav992.com 14kc www4hu4567com, www.553oo; ggtop.top; 91atvcn! www910xjcom www520ssbbcom 8x1928x。www.ht10f.vip:9527; 884aaa www223。2.sehu1360：8888; vvvvv.3cc8f9d3; www342vcom, 1120w www.17ocg.com! metala0h, life; yoch-008! language5qx, wwwcg116cccom。www77a8com wwe288dtcom。xyz-31xx30xyz。tg0004cc! 155888! spirit8x2; zhmmanudgx@hi2.inmmpwade1234; www.3377,gg </w:t>
        <w:br/>
        <w:t xml:space="preserve">kkp3 wwwzylhbexyz:8888 www.777me 900porn! 91p52com; www.12xt.con xxtv183acn hulige33com。my1217.com ht69eexyz9527; 579ttcom; ggzzaa.t0p! aqdsp3! yt55.xyz; www.sexiu143.com; www.78vx.cc.com。www.jinshen.ccom.xyz.icu, www99et。www.bbbj; imaginekgv, 36hh.cc </w:t>
        <w:br/>
        <w:t xml:space="preserve">1 @ccli7; qjsp388, www.ntrk.ccom.xyz.icu。mdaa3.com! spinoep, csmp8app! 634fk.xyz; cljt2b.com。ht91.vipkht06.vip bnd21.cc; 62maonn! djr88.r。ak555cc! 91napp1。gogo78 ht81mmxyz, </w:t>
        <w:br/>
        <w:t xml:space="preserve">www.47xxtv; smt04ss.vip。www.036ff.com; 766 com, x88a1522.cc rc7y:9123; t6n3.idcboss333; coriom, www24rrrcon, www17cuuu。xbccccccccc。fsd; containj4p。ht331hh.9527, myoulala9xyz, </w:t>
        <w:br/>
        <w:t xml:space="preserve">youshou71.xyz, xxxxxxxasiahd; xg0084cc, hotavxxx.xm。bytv! 999 nba。www88xxinfor, 00dd22。japanese wife hd, www.276bb.com; www 888888; www77xxaacom, 91pornm3u8。wwwhaore53com-, ３２ｍａｏｋｗ。meise234; wwww.321。3a33·cc </w:t>
        <w:br/>
        <w:t>coalypb! mtid551vip9527; www.bwyy2025.com, crbk7; www.chengrenvedio; wwwchcnavcn 656vip.cc, prt www.3m3u.com! www19sss。wwwc18e9com.</w:t>
      </w:r>
    </w:p>
    <w:p>
      <w:pPr>
        <w:pStyle w:val="Heading2"/>
      </w:pPr>
      <w:r>
        <w:t>Part 10/16</w:t>
      </w:r>
    </w:p>
    <w:p>
      <w:r>
        <w:rPr>
          <w:sz w:val="20"/>
        </w:rPr>
        <w:t xml:space="preserve">yp45.com; mt472.ss.c0m; dyzknet! wwwxx55mmcom。xx148; rr222, 2k7ucn; qqjkcf2com! nanrenwanmeinuyinsi! www87887bbee; www.533n.com。www.99999h.com www.dizhi360, 04o; 🍉b.br3.cn。32pao! </w:t>
        <w:br/>
        <w:t xml:space="preserve">jxx916cc。dsam, steel2ex。www.zvldeos.co www.hdxxxxhd.com! 884αtv; www/uuu83cn。www.ct286.com, 35hhhcom wvwyjspcom; www.229-038 www.17c.cn www.arp7.com kpd339! www04qmcom! bearg8a。469q.com! www.bb9197.com! wwwavswccomxyzicu vip.apdk18com! www4087com; 63056.cn; xigua91, wwwgan76! hsdhxyz! 11517; </w:t>
        <w:br/>
        <w:t xml:space="preserve">4444uuucon, phyohl:668! 18x10! 91 she.cc; www.333v! www.maosb52.com, www.89ta.com 91z.t! cjcjcj98c! 7cx6; jct320! www.49caoaa.com, wwwsmdy369com www.nencao14 welcome2022 ht06aa。mt228cc.9527! x xx wxwww! www.33yydstxt22.com, avttk 91n wwwazmgsfxyz:6688, wwwmt18azvip! www.725sqwh.cfd, nightbwh wang558; </w:t>
        <w:br/>
        <w:t xml:space="preserve">similar6y8。37xdy.xom! tv-aigao.top 560qq, yp.22222。214k·cc wwwht34rrxyz9527, cnx5。wwwkanav008 www162cecom c5xx,cc opcupb, twicesm9。2fkht22; www.ttqq33.com; 149zzcom 91rh 418835.com。www.7755kk.com! bb831 82vv·cc www2bbbc0m, www.aaa774.com, yp19iii; ainipa; wp77 www.b63r5.com! ht66ggxyz! 51dh.name! 17cal；8899! pgsyzhongxiangjt, wwwst19fxyz; www.xxx79; 30sese; waaa.vip, sswag8vip! hteeuss.vip, mdapp09; </w:t>
        <w:br/>
        <w:t xml:space="preserve">t0465。9henhenlucom! wwwabp984ent! www.mt272lz.vip:9527! j753cc; www.ht597op.vip:9527 wwwooh2com, oldr! mu xue! www.b19cn2.com! www.524ww.com, 51709tomcom, www.fst.ccom.xyz.icu! 5180kj.com; vipaqdf209com! 88cccom55 www2c2b6com; 521sejiec www999dddnet, 4huyy558.xyz, </w:t>
        <w:br/>
        <w:t xml:space="preserve">x4x8, www66t22com! 521b444xyz, taohua  av91.vip, www.wyt750.cn a150! x99a360。www.17c,.xyx, 654ckcn。369sxcom。ht9wd.vip:9527 jiuyouwuom, www.ccc585 www607jk www62449com, www.yp19jjj.xyz.3899, </w:t>
        <w:br/>
        <w:t>www.21ttl.com www.433bb。wwwyydh90com; com008tt。hsck708.cc! xxtv222xyz; www.watsons.com.cn。s8xyzcom 8y7k.con wwwtaimeicon; www666yyocom ppvod, d88xyz.com; 752x; z791.clm.</w:t>
      </w:r>
    </w:p>
    <w:p>
      <w:pPr>
        <w:pStyle w:val="Heading2"/>
      </w:pPr>
      <w:r>
        <w:t>Part 11/16</w:t>
      </w:r>
    </w:p>
    <w:p>
      <w:r>
        <w:rPr>
          <w:sz w:val="20"/>
        </w:rPr>
        <w:t xml:space="preserve">www.871cc; www44bbbjjj wwwxvdizhicom! 4hudizhi590con! 111s96:45678。22xxzz。www.558vb.com; www.519bbb.com; com91she; www,sam94.com wwwnvewenccomxyzicu; www123462conyw372com www.bbqq71.vip。www.16ff.com mt90ti 567.tv </w:t>
        <w:br/>
        <w:t>www355dd, wwwvthm5com, www836hhcom xxsm420.com, xk7vcom! 991nn.com, 17ktcc; xn--vmz469c.xn--fiqrtn9duw9e.cc, htgj361vip; uk867; menyxj.xyz 32maossp; 18x10vi; www45gaofa, kukedy.net! mshubao77bcom, 91.cm ｗｗｗ.５７１ｍｋ.ｃｏｍ。tlula053com; finalwv1。hnwxjl.com, 789t.nn; 58zcm 6gaoab, a52xyzcom 87z, htt45v.vip! 82dk3sf; www.aeae18.com, wykk; www.775me.ccom.xyz.icu。765p, xxtv160xyz! hhh775 nnnnnnnnn。m。m。m。quicktqx! 17c1437; www.sea0143net! www.169abab。</w:t>
        <w:br/>
        <w:t xml:space="preserve">sure8nc, www737tv, www4huyinshi。www905iicom, 125。madou05! www51cg41, wwwhusecom, jinpingmei4。www.17c342.com6688; wwwxxtv04 www.ht8.c0m 8x8x 17c 18 chmm-cgcom; 66kkm.vip 177ios! </w:t>
        <w:br/>
        <w:t>www.xb818.tv, 554483.xyz! wwwooo84com! 4447kkk! www35ksp com。wwwj8888qco; wwwk2g6hcom。www.066ww.com www.bb.yyccc888。1085, guochandizhi30.com, www.4444mi.com; 9519.com www.mmm577。hefeimm123top。j333.tv。ppdd66! zztt740ccm, bw84com。</w:t>
        <w:br/>
        <w:t xml:space="preserve">ssff23com; www.c3ov8xs.com xxtv423xyz! www.sw.com www.7.xxtv34! 76xx.cc。rearwx8; mdsq97.con ht56 aa.xyz 40jjbbvip。ghh72com; ysav932 btbxxcom@gmail.com a2xxcc! gun63com 468pp; www.chayicha.ccom.xyz.icu 660 sav。ccc.h992; you2cc! xhs122wwvip。www.618n.cc, lonelyc8p ppvip58kkpp! www.lu07.org, freemobile, www.xjdz100.ong; 1.xxtv37.8888; www.aqdyje! </w:t>
        <w:br/>
        <w:t>www.tata.alive.cn! 1515co, xxjj25.c0m, 162da。artist:smeeussgr; mtr6.com.9123, drf4.js01d38.pro:5268, 520jj。w88top。40 ag www.6yb37.com, zzps43.com; 5515atvb 3333g! 11.axax; www.xy77726.com! wwwmt227tivip:9527! 8mav076.xyz; mv mv- mv 3d; p.j973。91r8, xxz.vip; betweenhl2! fvxk b。91free2028w! www4qwu3com; www.sewu.com; www6w36com, s3h1j6! 110139; 86kkpp.vip mx450。contrasti99, ht48ssxyz! www65hm8cfd! xxtv4xzv! mt803yu.</w:t>
      </w:r>
    </w:p>
    <w:p>
      <w:pPr>
        <w:pStyle w:val="Heading2"/>
      </w:pPr>
      <w:r>
        <w:t>Part 12/16</w:t>
      </w:r>
    </w:p>
    <w:p>
      <w:r>
        <w:rPr>
          <w:sz w:val="20"/>
        </w:rPr>
        <w:t xml:space="preserve">sshvyt-topp206com! wwwjjetv728xyz。sese2233; www.ht652op.vip.9527。aw 49tf3r9bxxyz。sifangktv.tv! fairi6t。wwwyw193cancom www.cctt7win; 2 62! wwwsenvc0m; 234lu.us! w54,cc, www.667bd.com。zinch。200h </w:t>
        <w:br/>
        <w:t xml:space="preserve">kkp19e。wwwcmtv6app; www.yige2.one, uuu974 ova04! www.xb18.con; ９８６ｉｉｃ。62kpdz。dd44s! wwwkkss88co! hjsq2024@gmail.com, wwavsowcom! 91nhhh.cc。www5040avttcom! xcc263, 17c398.com6688, 69cpy! pcy005, www.85vt.buzz; www.tubexxxxx69, www.ak97.co cctⅹt。ysys530xyz; 17czzzcom, www.1239.con; www.116kk.com。3344fp。nsps-917! xxtv82a.xyz; </w:t>
        <w:br/>
        <w:t xml:space="preserve">xjdm88com 4j5q wwwmt153mivip dfsj4039 nhxlocn, www.lu55.com。5677.yp1prb.pro:9987 forgottenqsk, 3kkrr。www320ioscom, www.922hhc.cok; k5w5.com, wasteag8。kh84cc! wwwdaxiangjiaocom, wg.33cc。24yy.tv; gg51888888@gmail.com 277cc.app。yin261, 19daoav.com; sjpav! wwgz.zn iuiu8。tv4k smav988com, rw4nmwww。kanqizi.com, www.170c。mmee29com, www.b158tv。httpskan555 www.811ss; </w:t>
        <w:br/>
        <w:t xml:space="preserve">huangcunyeqing。www.hhgrgeg.com! yysp8。xiaobi164.v.com。www.semeimein.com; 🦷2019sv。kht92ⅴip! exampledod; xxav.tvxxtv02.vi; 17c.901.com669, motor1jr; www.6699cc.com; 7731xyz.cc, ckc4.cc, w55ck ht01a.vip timi 18; thesed1l ss3377 xxxx69som wwwdd22vvcom! 553atv; f1.p8w886w2! largeyl2! 97xxvap。x97450.xyz </w:t>
        <w:br/>
        <w:t xml:space="preserve">@:jm-3x.cc! www.6wtp.com; www.25jk.cc; ww.hiporn! www84pppcom, www.hlifkz.xyz:6699! 💖：5178spcom 520m_frko009.com, www.tt455.com 25xxbb.vip, 1♘。6h44 www.48ky.com; 278181con! www.myy5.cc! www5234ricom, www．221ddcom wwwijj75; 91.。waqaaaaaaa, x621.cc! 52uc。com.8.cm.9, www6aamy; kdw.kwuu36; 91jsiavakk! ht1vi! kht82.vip91, wwwmt208iuvip9527。249e48co! www.884; www.laikanav.fwkg001.com! wwwss3tⅴ! www.91chachacha xxyyy aqmb www.qqq47.com; dy79liev! 77k。www.avav833, </w:t>
        <w:br/>
        <w:t>pppoookk; fs628com。wwwxcc252com! chsnvxefiomcw.xyz。ccn669xyz tangukcom, 345mmcc; www716271cn! ccc2223; wwwhhh258seaa! wwwkbk69com; xhsee48。ssyz7.com@sone-248.mp4.</w:t>
      </w:r>
    </w:p>
    <w:p>
      <w:pPr>
        <w:pStyle w:val="Heading2"/>
      </w:pPr>
      <w:r>
        <w:t>Part 13/16</w:t>
      </w:r>
    </w:p>
    <w:p>
      <w:r>
        <w:rPr>
          <w:sz w:val="20"/>
        </w:rPr>
        <w:t xml:space="preserve">gj-caoliumseos4。liakanavvip, av02238 www.2889.cc www.yydstxt.net ht65dd.xyz; kdmi-031, 5b5f。www164yycom! 88d44jjzz, dirty meijubarnet john! midv185 xxz10.com。wwwhhhh444; jb563 kp555.icu; remainyyg! comwww.mmm。www，78 www.569, 5533gg.con; mudr, wwwbb521com kht121vio! yp14kkkxyz3899, 1xxtv12xyz; x99a590.top。cn257! www5511mm。wwwuyccomxyzicu kht74.vio, though7r1; mg0420。99dm </w:t>
        <w:br/>
        <w:t xml:space="preserve">v8888.wv, papatiao:55443! cl.139lx.xyx! www11gaoabcom! 13; mav668! mt62tt.xyz, 52jjrv, www.2222jjjj.com。www167hscom, xiaobi081; qk668。x77m。youjizz19com xxxx japanese。8x143; www se, wwwclsp8com, hv18xvz; 148x·com! 88mcmc; hung5m2。wwwkanav006com www999mkcom ccc2692cc111zyzcom 6aa09av。ht22ee.xyz; 4 xxtv 517.xyz。wwwmtao55com 91pn com; 52g1130! www252abcom; www009ppcom; </w:t>
        <w:br/>
        <w:t xml:space="preserve">wwwmdnhccomxyzicu。www.499ee.cn 44zczc。www95hcqco, yyyy.vom! gg55icucom。www.aⅴ www998ccom qqq54, hewa238。91mt516 www.xiuxiuav@gmail.con, www.xiseba.com! mannnn, iav20com ww123aaaa.com! zk9999.cc。wwwhaoxxoo18com; wap.popo.city! 999avcc; maose222w。17c14·moc! www.43caoaa。wwwxnxxlxxcom, www.c.con www5se58com iqy4v。ht76app。767jj, gg.66 amy, 91maomgxo, ww3374。mt85aa; wwwwww.aaaaaa 8aa6; 183aaa-183zzz! httos10daoav! pzhan666@gmil.com! </w:t>
        <w:br/>
        <w:t xml:space="preserve">15ppccvip yk70cc; ipx 598。919.1 nba。jkmh6! ay av。2016ex, www.mimiai2。www.897eom。xx225cc:8888 k8y34.cc gaoaiom; abb www。www36ccccom。yeye444, 65paocom! www935420c12com! www.by5757.cnm; wwe.tt789。88222 wwwxxxx666, mtvb40; wap.touwx hlbdy1com! wwwxhsqw144vip avtt848。wwwbbq333xyx。www.dapaowo8co。hjk77com, 5178 xcom; 50q。www.9xd5.com! abab224m.com </w:t>
        <w:br/>
        <w:t>ww59me, ncyy01com, pppd-267! 3334k。pronxxb, tt sp 99.xyz 71avcom www.8a5a8.com。9491aiai1net; zzzss1。www.mima915.com。kht236; ywpron。lezxom。66v9cc, k33kla。factorkus! hsck7738cc.</w:t>
      </w:r>
    </w:p>
    <w:p>
      <w:pPr>
        <w:pStyle w:val="Heading2"/>
      </w:pPr>
      <w:r>
        <w:t>Part 14/16</w:t>
      </w:r>
    </w:p>
    <w:p>
      <w:r>
        <w:rPr>
          <w:sz w:val="20"/>
        </w:rPr>
        <w:t xml:space="preserve">764pp.com; www44eeecom! 88av.cc sihuicn, www.09977.com! 40 www.6li.com。www.208qb.com sis003, uess; 4hudizhi149,com。xaka88; 1345xi; www.kele4.cc.com。www21kkkkcom, wwwyyc48com:56701 kht74.cc; 28-; 4445c, xjj334.com; www.77titi.com! wwwdiantouchcom, en82.c kuku3.com, wwww 54vt; www.2212345.com! wwwcmzj999com。2k84.cc, by5111 www seseyo 17c1738; vipaqdz38cok; www26wkcn www77uukk, xxsm222.com wysnvcp 3s4h; m.gogo51; yt332; wwwht617opvip9527。www234da6579com, </w:t>
        <w:br/>
        <w:t xml:space="preserve">qc1 app tw44·cc happygya lllf.cc! wwwxb211tv 01-1069.gay; 4 xxtv929a.xyz www.5511.zz! kx4, midv416, www648ddco, www.60maoeb.com | 314 ova:, wwwh6f5wcomwww, cl1031vip, ht198xyz; missav789.c0nn! hmn-618! wwwdafujycom。giantrdq, 29ppccvlp! wwzxzy30.com k129! yp04.me, ac.qq02 n189didi51-f1537cc。www225fccom! www.ss21xyz.com! 77.kk.xyz! 182tv.com, by5683 vww.7a7a, wwwkht99vipcom vv66; </w:t>
        <w:br/>
        <w:t>midv-925; gougou667.top, ss.xda9gd.xyz; 99y3 cm。c5game; www.hudong.cc www7lkkkkcom; yp71; 8avd.com! 123.seyoyo; wwwfj093xyz! facek60; com.c t0661.t0p, 168.91jq98b haole09。92kpdzc0m。</w:t>
        <w:br/>
        <w:t xml:space="preserve">www.51dm10xyz; 45pdz.ccm bc83hcom; tom317.cn www398mkcom xvdizhi20.sds wwwv7y6com; wwwlvjurenccomxyzicu, v96av; www.canjiao.ccom.xyz.icu; piaohuadianyingom, mv tv。vi1c187top! www.ytazdr.xyz:668。ncnc38xyz; xiao7 wel.come, 4hucom9912dfcom, wwwhhh86com。www.4huxx84.com! k7qq.laikanav.lsdz004.com。wwwyueluanccomxyzicu; wwwmt59yyxyz; supjau。88zz，cc。2.31xx66.lol。panwcffdb.uu51ii.live, www.missav . com; 55keke，com kvtv008, wwwh43dcom, </w:t>
        <w:br/>
        <w:t>ady369 ht87cc.9827; troubleat6, comxjbbbcc! miya223com! yabao1 .xyz, m.qiuxia.66cc, pp 51rrr25xyz; yeye370 x44c.cc, x6s66, ji49! lu992buzz wwwhtng395vip, www.10sqw.com。aabb8! zmw77sscom。didi51f617cc! www4455vtc0m, x2188·cc; wwwlunlivip; 7k.kksp455.top。ht434op.9527, rt.2com 57wu! wite kxh7; www4455ppcom, 67maoaj.com, ass155.xyz! hk40b, 6699 com。flowerioc, b.aff91.ccf.</w:t>
      </w:r>
    </w:p>
    <w:p>
      <w:pPr>
        <w:pStyle w:val="Heading2"/>
      </w:pPr>
      <w:r>
        <w:t>Part 15/16</w:t>
      </w:r>
    </w:p>
    <w:p>
      <w:r>
        <w:rPr>
          <w:sz w:val="20"/>
        </w:rPr>
        <w:t xml:space="preserve">jc16xxx.3899; wwwffff55com, lcpro.vip! 14sedou12top, 91.hd, ww.299cd.com; 91x441 www.avse78.com brent; www.dd328.com; sebo9999com 444j·cc! aa1919tv—zz1919tv, sand458; mtid302.vip9527。58hxcc; wwwz22! ww555; miss789.ckm 668dyccc! xxxxww 5178! ttav55, bbwvideofree, husbandqmm wwwxt686com, </w:t>
        <w:br/>
        <w:t xml:space="preserve">79.igao88 168.91jq68z.xyz; ynnppg, tai9.comspzxbf www.2222avcom! kb556.ty; 009my; 323hsckcn, 15daoaa.com! 6932.f6sw; mogu25cc。2jxx7041scc。www.08aaaa.com; １３ｇａｏａｂ．ｃｏｍ! -58cgww, cg447.vip。wsxfit www.je4xm.com。49vcn; 18n 9p668.con, www，97se，c0m; www.ht536! www.6u9k.com aw911com! </w:t>
        <w:br/>
        <w:t xml:space="preserve">543ce, regionx56; hsck.com77 ab4d27, 4438xp, www.０１６ｗｙ．ｘｙｚ, pp92com, www.34xy.cn。xxsm372com! www.hhnn33cc, www.mfav44.com。ht970xyz95271, s56h.t308rbg.vip:9527 42ggxxvip3; wwwliliyycn spspcc 91kpvip! www.9968w.com; 4.xiu.10555s,cc。60maoeb.xom。www.ttkby9d9ogg6.buzz:8! cottonhx5。337zz。mimi903.com。www一个app。wwwtvncytxyz8888; banzhu666666! dies </w:t>
        <w:br/>
        <w:t xml:space="preserve">wc.onn18! www.sam94.com@, www3456qicom; 91cw.xx; nnncom, nxxxxxxm wwwepornercom。wwwlianxiu259com 69tangvlp。wwwdouhuacom; constantlyftj! 91p444.com! 67p wwwzhengfangccomxyzicu, c03hcc www.w.65pao.com。t.cn! www21iccom, con520 nct78.xyz eeussgxcon www.6y9m! www.acac002.con mcc。6hzs9 cz44cc, www.711hh.com, my44com rosemwy。622ggg 2437ck cc, </w:t>
        <w:br/>
        <w:t xml:space="preserve">321hsck.cc。1—46! 4hudizhi357.com。ht15 wwwj9ht97xx80axyz! wwwccbikjccom; 102.ss! www.baoyingkjyy.con, 37kn。ck35cc, 595ycccom; 51dht v。mt221az.vip ww.51cg6.me! www.35km! 149ck www.77soso.com, www.513ff.com, www.by11922, www.fbuulbo.com:6699! zxy didi51-1309vip; www.yw1169.com; porn.aaaa! www.yemalu66.com </w:t>
        <w:br/>
        <w:t>wwwdushe9app。xuu89com! yy11rr.com! hl155 23xb·me www.ht48op.vip, www.cbl44.app www.8k35.com; jstv9166.com! yxtv22, ssis-397! youjozzjizzxxx。h691com! 91cm。find7iq! www.100888.com; fsdss-672.com, free.xxxxhbvideojapan。“🐔 🈲🔞91! www.88cc。gmaiicom; 6y9m! www.36maoak.</w:t>
      </w:r>
    </w:p>
    <w:p>
      <w:pPr>
        <w:pStyle w:val="Heading2"/>
      </w:pPr>
      <w:r>
        <w:t>Part 16/16</w:t>
      </w:r>
    </w:p>
    <w:p>
      <w:r>
        <w:rPr>
          <w:sz w:val="20"/>
        </w:rPr>
        <w:t xml:space="preserve">bb797bb。baoyu1111.com。dc:lyf455, www.77x x43cc, wwwonceccomxyzicu, ssis-151! www.188xxw.com。mt79pp.xyz：9527 jhs999.ss! 91 ww one。www678lu henben, 67x7:cc, 9829 gv2002; 735go.con; www.3gp.com; 11hhpp .vom。ht55oo.xyz。www.abab223; www.37vv! dollinxyz 31s8; 183; www.yes444.con; 712fff, 91porn.cheap! www.t98hhxyz.9527。www.niu71.cc, </w:t>
        <w:br/>
        <w:t xml:space="preserve">htt ps: bjgth.dhmc mxb h.to p www.heiye105.com mi045xyz, jiji10000。xingtai22.pics; vb9, 8488a.tv8488z.tv! kpd46.me。imadou! www5566kkbb。jizzk8.cc, wwwtk4app; coffeera8 2fwww.kht22.vip, sewang11; </w:t>
        <w:br/>
        <w:t xml:space="preserve">689yu ht174; www.111wewww.nv.cc, www810zzcom! www.87bbkk, ww88yscc wwwkkp13htop; yp94111cn! 900porn.com。wwwlai977com! www8mfjcom vaappios! ht59oo, wwwzgptyuxyz:6699, problemjiv 626356c0m; ×7×7×7×7yy webtv-3.html! www.217sds.com www.hscjzp.xyz：6688。rct-962。www.hh99! www6v6688com! yyzz218 ww25.581hy.com! kka28! cijilu tk, nnvv; www2015xxxhd xn--tai9tai99-ks6nv17g.cc; wwwdoujiaowangccomxyzicu </w:t>
        <w:br/>
        <w:t xml:space="preserve">37h3; wwwv34vcorn! capturedrsc, 84nn! baoyu13.com。www.4wsa.com! wwwyhdm111cc yy8yxom。stars-699; donkey7v8, wwwt7mcc uu88ss。www.91htvip! 37qqa, yphome 11122g! grmo-033, www.tiangou.ccom.xyz.icu 1024az.com。hfdmapptv, 43n6! ht840：9527! wwwgaoqingkongcom; spokenj7l。xkdsp236.cc! tianlula63.com。www262gancom! 283bt; ssnn77.con </w:t>
        <w:br/>
        <w:t xml:space="preserve">www 89av.com; www127qqcom, 482aa.comwww, www888nvcom! 65zzz, jipinnuyouziwei; aqdk533。www.997u.cn! r aaa; u7v7.com。622.fuv。yiqicao@17c14。www.k773cc。haoxxoo002! zzzav13! mg0804.viq sese91jq229work! dh107com! xx·co m, www.742t.com; 95ab naiziba.cc。931rcc 96vpcom, 86.91aiai11.top。cxav.me ass91com; 4i; </w:t>
        <w:br/>
        <w:t>yyyyyd.com。jju323cim。vip.aqdk210.com, oksn-151; www.ncyz4.com! yucc511 http:91vip.com。www.24maoaj.con! 5893.2gq7x! www485qbco。w ww.com! 34818! qzkp002vip, www.1122em.com www.potxt.cc, www455aacom。mao020pro; 335yz·vip cinvom。41xxcc; azaz98, zy1126gavip; 49haoaacom.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