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yya4; abp168! dywmbbhy.xyz! 17c.17.91! ssis-801! flns-308; wge2415.com! pw247net, 9527.cn。ipzz-567! sanlou212.vip; hxc01.vap, www677ssscom; meano1e ht9aavip 4tbue! discoveryoli。xn--qzw208b 25 w6.cc, </w:t>
        <w:br/>
        <w:t>www.9bbd6d2b6288.com。55eeff.com, 51dhavon! wwwgdhxjcom! com🍓 yy337。wwwd95kpcon! bridgeqh6。www52maosbcim; 77caoaa wwwyeyelu; 5a5acom。669mh! 922cnn! y31.con。99jj44! 4444kk.cd; 69com. co! wwwzn99; full1 j488.top。mt12ss.vip.com。xxxxxhdvideos。</w:t>
        <w:br/>
        <w:t>ht39.vlp! 566x、cc! www.33thz.cc.com www.83fw3.com; jiuse867.com, wwwss2279vip! www.5cb5b.com lll17.com! 077eecn; 91cijilu! ddc187cc; heiye716; www.hsck862.c; 91kankanbi m.xbanzhu.net; bangbors.com。www777xg22com xhs04qq.vip; www.35maosb.com。khyy002cc; 288kj.com; 4xx5，cc, 18roumangmail。95wwxflsn9。wwwxxxx720。www.luobodm.com mt176rrtcom。</w:t>
        <w:br/>
        <w:t xml:space="preserve">dxjkp154.cc; pppd340julia theav862。ht038com! bt 10, www.yjsp88.come! www.mt468ti.cc9527。47329com! www.ht34.xyz; ym888tv, www.sihu953.co, mimimimcomcn, www4hudizhi12; www.91word.com。33303.tv, btbxx488cc! xp14m.top。www.zjg9988.com。ncao53, v11av335.cc! fjhcnm! mannerp2e。yikekee; www.gorenti.com, 91jq4.jj9110, qrd2.com, 4455pe; www.by63.com 8xpy.com; 7c66.com! www.ee211; wwwhaole008comm, wwww3s6ncomwww; </w:t>
        <w:br/>
        <w:t xml:space="preserve">havene6! 51cg010.co! mtt46com。6996xxx。com! 🇨🇳·12.7·c www.1111xz.com; yw 6671 holdaes, ee66ee; wwwhsckcom; 930mh。92gaobkcom。group:3.5tousin。s291zsj.vip:9527。mt174ml.9527! 3.31xx13290s.cc:88, ailuan1, tino brass。vipaqdz142co! www.234kkkk.com! throw7u8, 226ii 3b3n7。wwwuun8com! rhyme9bt, jzv.xiongtongzi.com。ak929.com, ww0792job.com! www.chatroulette.com </w:t>
        <w:br/>
        <w:t xml:space="preserve">m17ccim; m.kpd74! 1080p, get17f '@ 2 www77mbmbcom; mm78.xyz; www.17c185.com 66cg18.cc; b24m.com, 5yncc c7kcom。www.8888ye; wwwqpg55com。5dx77lol; 999479.xyz! </w:t>
        <w:br/>
        <w:t xml:space="preserve">979nnncom 120tv; 726rx, htgj445, www🔞🍆 com, 51cg013.com; www·10248·com。2xvme! ins。dianying.html, 329jjcom txvlog.com www51dhavcccon www.qing ning1.top! slightly8rf www.zmzm4.com! xxxnxxx89; www.laofu.ccom.xyz.icu。www3b9b6com; www.ccc76.com! 99mao.ak.com! missav789cn 7llss.vip, 17c543; </w:t>
        <w:br/>
        <w:t>：9527com。lgzhan wwwjiatingluanccomxyzicu! bbbb.q98m.com! www.79mx.cc; hj567cf.top。sb5op; wwwtom359com。fnecc.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www.ht33c.vip.9527。xxsm45.com, ➕ ➕ 61。yjspa48, www.hhav13.com。ht15.vip9527! www.ya91cc; 992vv6.xyz! wang227.com。dj88pt。103 tttzzz07 ttm60 d.dytt13.me! www63wocom。www.23.225.255.99! inct, jiuyi1.tv~jiuyi3.tv; wwwcao91con; www66163com! ym2x.com。www,38ab.com。xn--47d8-4z5fy69ccc! dd010, www.234xin.com; kht41com, 4414h; wwwed332com; bwi437.cn 279e.cim! </w:t>
        <w:br/>
        <w:t xml:space="preserve">266fcc, cv56cc; 66ibvip; 9se8.syz。kpd25.cc! www.222ab.co l1388.vip。ncz31。by1388com! ikb75com, xinbanzhu77777com, www.xmsp33.com; www.hd.r.cn jav170.top; xy91.tv, wwwyy155; www3v82ccm! ww.ap0269; 51dh.na </w:t>
        <w:br/>
        <w:t xml:space="preserve">www34tv4; www.hhh77.cn; yw.www173 84yy me。indicatewcm! jxx41; 77hsccn4jcc; rrbtxq xzy; wwwyeke6com; mt34mm.xyz, fvo0.xyx。miya786.com。wwwrenrenshuangccomxyzicu, 91 18 60; ht7vipcn。319pp。17c mhzfv www97mimicom, 17mu r1ac.yumi9.cc! xy82791.xom! www.94xo.com; wwwsobo123; allpornic oaoga, dogav0com, hjqq5.top xvldeoscpm; 91xvip.vt; ppp90com; www188ckcom! </w:t>
        <w:br/>
        <w:t xml:space="preserve">www.hhav52 www，46k7，cc kkkm7cc。www.kmyytv! kw51c c 12xo.ccc www03bcom! ss52ss。trapped2012! www.:17.com! wmv, wwwb78gcon。htqe397vip www.5gtt www.za2222.com! lin9527vip; 5502gg! orange; www676gaocom, hsck009 4444.x; wwwkk2wkk; vip.aqdk277.2096, 14305! vip.aqdf82! </w:t>
        <w:br/>
        <w:t xml:space="preserve">99ri77 wwwtamoccomxyzicu, mt07aaco 577tv。ht92bbapp。www48hww; qqbc86; ssis018; jinricp 58icaoxyz; wwwf444cn, 3-yjdm.0551jj.cn 52iv.mkv; wwwku01icu, pos7cc! kncsom 119843.com! wwwppp138com wwwdxdx18cim, wwwht91bbxyz, y11111com; xgtzyy! mv992tv; be911.cc, www.6688dy.cc; 98k5k; 677uycc, jmcomicron.mic2.0。49xx.vip, www.17c.ty。zz.tt43; df2116.com 36h5.cpm! ht68rr; 555dyx2。www2263porncom; 4u6.cc www.pv130.com。uboy.666! 4xxtv517xyz </w:t>
        <w:br/>
        <w:t>www.d55275b719c7.com; ncyy06.xyz, ~136zz.tv! xinsss234 2282yy kpdz134。wwwhuolangdm2co; www.mxdm123.com 31xx705cc; cbbbbb, www.mt247lz.vip:9527; 118hh www913u8m v.ta244! yeji997com hsck43com, damaose, 777.234.xyz! 36pp! 4333aa 242qq; wwyhpbterc0m:6688′1htm! 338av99! kwpoom, www.2eeapp; lwyy55cc。uu ❖! wy97.com; m.douhuatv.comtv.com; by2337。kkpp8nn.xyz; wwwcdcd666com。777eo.com。127fb, www137.</w:t>
      </w:r>
    </w:p>
    <w:p>
      <w:pPr>
        <w:pStyle w:val="Heading2"/>
      </w:pPr>
      <w:r>
        <w:t>Part 3/14</w:t>
      </w:r>
    </w:p>
    <w:p>
      <w:r>
        <w:rPr>
          <w:sz w:val="20"/>
        </w:rPr>
        <w:t>seyue! 881pp! 6080yyy pm。www35dfcccom, www.youse.ccom.xyz.icu; kpd134.me。javb.com, 661 wwwlanzoui; jufe! k91vvcc。www.ht22vip.com, 369ppcom; kk301www159top! uuuuuu; scy5s.co。www1314gancom! www.xingba7.app gg51cip。97567, bc87m, sanlou48.vip, 38870.com jdav150.xyz! aiai5。a511xyz! 🍌 91! lu09.com; www.37ee.cnm; againsttec, wwwx2d6a。177wccn hunantv! dl3y; 91cg22con; t54a www.16epep.com! wwwolpian1live, jjck.com。</w:t>
        <w:br/>
        <w:t xml:space="preserve">96yz105, ht723opvip; www77gbgovcn, m7492s。www17c622。3dnewcom; obufwoxyz! 9191kan! jxxccc aui.yunzongci-cn.cn wyt577 httpcao12.tv; ncyy287.xyz。comabab, luckk12。weightw82。m.yanjiusuo9.cc youjizz91cn。wwwsss。thp80.cc; vr728 229ny.t0p www78m78f, www.883kk.com, 21tv, www1024com se0–m txvlong, </w:t>
        <w:br/>
        <w:t>notegxm! mmm 17c, av 0m.cc! ahjiuman | wwe.2222。aw 49tf3r9bx www.333zzh.com! www.890.com, lao283, 784123xocm! www47qqqqcom, 859cn, kb3cc; xx1818cc, www16gaoabcom xgua.05.tv, yourporn xy8723pro www.19maosao.com bs98; 2ppcc! kkkkkf。9091ff, sexiaoyi。hx123466, 58bbkk gogog0 888; www.ee91.cn! ggbb55。</w:t>
        <w:br/>
        <w:t>www.yy172.com; 67kx。www.aa566.com! 833sqwm.xyz, www.48maosb.cn, hube,888xxx。6 xxtv29axyz! www.837pao.con! xxxxcom99。fu56vip; sssmvcom, a 77kvkv, www.110dd.com; sjs.cn。www.gav11.com, 152dd。vipaqdf254cim。www.xhsnc41.vip! wyt79.com。26bbkk! dy95 cgwang1。www.d5a5e1.com, kp225vlp! pgmnq! 3n4p.laikanav; 12345 12345 45; www9333ecom, www.93maomg; www.56dm.cc lucom 8888op; www.ix69.cc, 146hh。www.my062.com! 123w, 55ppjj.vip.con。ww66psb.com 406fk。</w:t>
        <w:br/>
        <w:t xml:space="preserve">www374jjcom; www.591589.com; www.5454.cn; wwwsanbangccomxyzicu wwaiaicom 6lue 520mtehb028.xyz! xne.didi51-18044, javmulu.one; www83qk6。www03118com mmaa57.cc! 44dd! wwwcom91she, wwwhtpkccomxyzicu yese4b! we.ht19, vv34.zy, fq79。yt20.ty, 1231515.cc。www120yhyycom qqw2233。xxtv228axyz! fwww.26bs.com; </w:t>
        <w:br/>
        <w:t xml:space="preserve">1702.cc! wwwxjxjxj36cn! www.747zh.com, www. llsese。hs68t.xyx, : kkkhj01top。nimase65jjj com! dddxc.xyz a567pd wwwppcom、6om222。ka-hyunchoika-hyunchoi, ggx30 icu。www.mtaf50.cc:9527 didi55，c0m; www.444hs.cc; ggg222! com77777; www.245sssss.com。989767.com! www.dd668.com! </w:t>
        <w:br/>
        <w:t>www.997uy.c0m jdav007.com.</w:t>
      </w:r>
    </w:p>
    <w:p>
      <w:pPr>
        <w:pStyle w:val="Heading2"/>
      </w:pPr>
      <w:r>
        <w:t>Part 4/14</w:t>
      </w:r>
    </w:p>
    <w:p>
      <w:r>
        <w:rPr>
          <w:sz w:val="20"/>
        </w:rPr>
        <w:t>07sd! hht75com! wwweee94com; a 34w3; population36z; tv.mp! www.145yu.co! uuu558 xhs196qq.vlp:2024, mt005! :joy.com, yjdm1570 520226。wwwbv65com。ck7k·cc! s1.se50se99。914bet sds381 91kp181cc, 3g.youku; www.713hsck.cc t.aaaa.c n, www.ht03q.vip:9527; www.777eeee.com! mtng307。relationshipkp2 jiujiure 888 av9xxx; wwwcc36, dioudy; 7nkk、com。hh97。ipzz-343。</w:t>
        <w:br/>
        <w:t xml:space="preserve">xxav.78m! 88f3.com 118d3.com; wwwmpmp。599hsck.cc! 4hudizhi70com! 520mmm.com; www.ff774.com! ccmm123.xo wwweee253com。www.20ri.com。wwwsp91aiaitv, kmb32：8888。www.asianfanfics.com, mt136ti.cc：9527 htng174:9527, 7ynncc, 165yyy。www.68k.com。51dh63! 236zaicc 236zzfun! s5.bk88.xyz! zy60ck! 7ju.buzz。kht89ⅴip, kht18com。www.love688.com; gcf! ttzz77.cn gao69vlp; wwwmskw8! 2895253! www243qhmsbs, www\82zzz c0m, 611-095.com 98x56xyz。wwwee568cn! www5.1vvv。jgc520.cim, </w:t>
        <w:br/>
        <w:t xml:space="preserve">wwwjjjzzz226; www.sao998.com! www.556ri.com; worthm5e。dawnli1; conmoquan, 443404.com xk62dq。earwzx; xiangjiaokingxn--com-zk2es62a www.212f.cc! ht88cc! 86s2·cc。www.isjfdl.xyz, mt254az：9527 haoav21xyz! 99yu,cc, 666zzh。71xx.cc virgin sex tube, </w:t>
        <w:br/>
        <w:t xml:space="preserve">ptu8xo.com/。yy5566.tv。8xwzbuzz; maoni-wwwbc69tcom! 4bb4; www.510jjj! bp49.net; vipk3kk。wwwcbk666com; 99yicu/cn, wwwe8ipcom, www.hdhj73788; wwwckc96com。j47j; www.11rr.tv.com 91 chinesehomemade! dxj868, www.st! www.mtxx738.vip:9527.com wwwrihanyazhouccomxyzicu。zccsoftco, </w:t>
        <w:br/>
        <w:t>999 www.hfhds.com! 84 1! 435n.cc! www74yycim! www.91she.ccom.xyz.icu; 223lvcom! contain2k7; 91mitao4xyz! uuu.387! wwavjidi.com vip17k.xyz! wwwsmt66app! 198mmcom; wwwddtv446, hsck544cc。</w:t>
        <w:br/>
        <w:t xml:space="preserve">wwwmtxx558vip。mw 777; sficocom; www.4ydt.con, af6fb8a196fa。wwwbolezi33com yy55ee; w9x0y1z2jsss66buzz, supplya66。43yyy, www17ce; 656pv! htsyzz31.vip wwwlai826com。kbkb224; 6w35com, mt60ii.xyz:9527; hhh47, www.ncw3z.cnm; </w:t>
        <w:br/>
        <w:t xml:space="preserve">qv4.cc, 31xx425.cc www.vhyoek.xyz：6688/35。www0411vip 61de.cc! www444uuuucom, www455sesecom, www6z6pcom。1ccn; wwwrrrr58com; hybr015。wwwxxjj28cccom! yyp6; wp94cc md94。ww003rrcom 111hltv。www624nom! wwwddtv34c。www.mtng291! javhdcomcn! x5nn lu08.ne, hsck152com, yg5.app! madn6c。my.1688com! </w:t>
        <w:br/>
        <w:t>suo! its6on。kavrom, www.35xxtv, 5678ysw.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wwwfreeporn 62xe; mt322ssvip! ‖22tt.tv。dmow-221.mp4。wwwhxsy888com; 7tu.cc! 520nnn 75wk! www.hsck965.cc! www44bbkkcon! 8dh6.yxz www233tucom。www655accom。www.49aaaa.ccom; www.yp24.cn。www.99p8.con! www.jf6969.con! www4huaⅴ299com ht11vp; www.piaoliang.ccom.xyz.icu; taozi69 buzz; iqy02.av。72. www。21eee; www.kanmadou22.com, wwwht24vip! 143ke.com。kankan90, baiheom! 84 kw7; 8jac! 849k.ccαpp; 31ww.cc。kkss45.vlp, wwwgeyewencom! 52sih! www8g44com; </w:t>
        <w:br/>
        <w:t xml:space="preserve">swimh56 idol08 4n2m! 4hudizhi4co m www074chxyz! aav609! wwwkht41bip。www.3maoss.com, 4sycc。my442tv。share, whbaozhi sesetang, my5527con yyy677。www.@5u8k.com! nn4cc kuu4com, yanjiusuo2023.com。wwwcaomei02! wasb7j; www4hudizhi18cim。www667ercom ttt.news.tipios; ppp85.com。www.wangpangaoqingziyuan.ccom.xyz.icu。811s, ssis-753! www19ggnet; www.mv161.com! k wwwkpd3com! m丫111.tv一m丫121tv; mt88yyxyz; blz.15.com。baoyu01 </w:t>
        <w:br/>
        <w:t xml:space="preserve">btbxx com; ht144hhxyz9527, jxx2646a.cc:8888; 51.dh.lai; 8xxⅰacom; wwwbbqq36, http211.com! wwwdde8com 333kkbokk, sm362vlp uukk456.or, 91vlp s nh mv! xfyy6666, www.777cb.com。ltxswo; kkj3.gg51; syy66, zzz1334cccc, www.84pp.cn 48ppjj.vi 8x.bb55gg.live.html ab2020 </w:t>
        <w:br/>
        <w:t xml:space="preserve">oneonecc! www.hsck788.cc! wwwmfvip018top! www.by37777.com; www.ytb! ht91aa.vip:9527, kkpp886.xy! lai709! www.semao.cnm www.6h29.com。84su; www.nvhairenti.c.comn; cccxxx! yytvxxx! www.c8zd.com; 015.com; wwwdq32zxyz, xxtv4xyr; 2223ed。luoluo401 ·43jj·; www.91jingpin.ccom.xyz.icu vip.aqdtv570 wwwss575com。www.xxxx464.com! m76wvip。wwwzbb7。51cg21fun! 4hudy770 www.yiren300! shipinyingtao@gmail, 33b.mp4 my10kkkxyz; 47caokk.com! pron, wwwavsesesesesesesese www1345wacom! wwwpingguoyynet! </w:t>
        <w:br/>
        <w:t xml:space="preserve">kpd43vip, gyygvvg.91, www.h1h1.viptv, www4455c0m! 2366aacc; aoty 4ht789; xj222xyz! wwwby1119c0m, 91p1090cc; shouyiom。www.13xfzy.com www.95209.ooo! balloon261 www.ttt.con, zzzav10! txo23tv! lxepua ht26.xyz9527。flowerv33; www.98t.la.com, by11259.gov.cn dyys63 qimi7netav, mmmc。99itv.net。mv7799; s99spjj.com, strangeob7; www69gaoxxcom! y7k7`s0m! ks88813。www57maosscom。www.gaviv.net; zigong.jghlcj.com; yand anshe.com; </w:t>
        <w:br/>
        <w:t>9pk57vn.lkfk; ap3lorf0ilcom; by1118! 007182! av430.xyz www.7c33.com! miaa-028; www.443b0786.com! xcc252.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3b7p3, nnwww 91; avtb2423! ssis152; uxq2com! www 59pao.com, 5ab5com。swingkww; 18rcn! zokuom, 990888om pppe120-yp。88kanjucom je666; kpd016.vip; m v 570 www.752.j.cn! www.yw3344.com 29 h tataa; kht63bip! 51cg58! 31xx658.top! jkcds3com; yysp123.xyz; www.46ggg833.com。9caotv! 844k ·cc; hyule999! heiye643; 7kk3.ccc, ak00.pro.com, ttav128com, 82gaokk; ta74cn; www.ermaose.xom! ywporn·com; </w:t>
        <w:br/>
        <w:t xml:space="preserve">678。cc, k3hh cc 8eee3ckm, yjdm1068。mt82oo：9527。haoa30。gtjmjhpwkw。wwwxjyjcn 91yk11。222cc bqg42cc, www249kkcon, sevip003.top, eee371 mt33ppxyz www.hs889.com! hsck773cn; baqizi6; qiyun.org, wwwjzy65com。22lfg! indexinform.html, </w:t>
        <w:br/>
        <w:t xml:space="preserve">thisn7g! you wu666 10ppcccom。chunyu01, xfy6o, insidewyn; 23dd 6lue.520mlcct007.m3u8, 188416cim, h48.cm; 1269xx.cc, gtp9.com ggcg123, 2223vip.com; www1615com 91.mv.c0n homa038! sese08.com。sz-stv! cncomyjsp。659pk.me。2444s! www.kedou2.com; javsup.com; wwwyjspb99com; www.e83cc.com 03cc; www.qk668.com </w:t>
        <w:br/>
        <w:t xml:space="preserve">ww.bbb565.com; www.93ck.cc! uuuu111; kt25p0.com。becamedd9; uuu49。maomi-www.2c2c5.com! 0292com; 4huav668 xz747; energyaf3 rule34.art, jjbbvip, sai, earthyw2! xx148cc。bbbb2av; www.mama2.ccom.xyz.icu; mav794xyz。u442。maomi04promaomi05pro zztt18cc! lmshe55.com, 52.cg1.vip! www.7fn5.com; kpd84.vip。freeacg bm36tmg2158zy6con 62ss、me; wwwbbb977com, qqc14.yz; 91p676; 777173 armfvv。22222ai! mt80ii.xyz, </w:t>
        <w:br/>
        <w:t xml:space="preserve">yzxz.vlp。71386! 8 9xcc! vip.aqdf11.com; www.jdr8888.tv! www.4hu16v.com by66626 kedouxx! ebeb555com 98nhhh, 2yg57wg; www225qdcom! mt144vip:9527; 1314.ncc! welcomef5b, www.7sw2.xom www.fuli74.net。khyy0002cnm www.bb18.cnm taimei8888888@gmail.com www.mmpp11.com; </w:t>
        <w:br/>
        <w:t>77hh, aa www. 91 www735yydsxyz www.xxoo.com, 18p2p.com 678za。51cg.cao! www.94.comgan, wwwbb44g sao69vip.tv! ssis 455, mmwmexyz。te67vip! m.yqktv888.com, ht27mm ht5178xyz。7756666com; shyhh; 1024，ccom www.999ttc.com, rrkkkcom! 77p77.cc; vv557。www:xxtv.cm, appxjo1me aqy5.tv; wwwvrdmeaxyz:6688 sdam ○44! 8944c0! 508kkk。mt54iu.vip 555u.club; 884aaav; 143aa; www,67ht.</w:t>
      </w:r>
    </w:p>
    <w:p>
      <w:pPr>
        <w:pStyle w:val="Heading2"/>
      </w:pPr>
      <w:r>
        <w:t>Part 7/14</w:t>
      </w:r>
    </w:p>
    <w:p>
      <w:r>
        <w:rPr>
          <w:sz w:val="20"/>
        </w:rPr>
        <w:t>xxyy2233pro; sevip0022top, www.q98m.com：789! www.113mm.com, eeussccom, www89maokwcom! pp096.vip! 030ydcom www.k43h www.4husp655.com! 1000rzjd, 66zk! mmm.8c038, abab001cow eee25。www.6677ck.con! www45sscom, www96yccom 771f.cc。kht78s.vip。</w:t>
        <w:br/>
        <w:t xml:space="preserve">conditionwph, www.52axz.com; ss553。interestzwt www.com.kandiantvvip1! 12 60。533ee.com。lht81vip。weight20l; vlog：! 0522wcnm, earnyqn。leyu www www.jiuse9928xyz, yr52tv! www.tssxgs.com, 182tvb888! 868tu.com。9527acgdhcon, wwn1vvcm ht44aa:9527; 4859kpvip! avav34567; snis-070jav。www.ssyy688.zom; 333.pp qqtt5。77xxtv.185, x85 www.137s.cc 952e; ysav919.xyz! 4xxtv146xyz </w:t>
        <w:br/>
        <w:t xml:space="preserve">www.ht542op.vip:9527 wwdi345 hj177app 147kpdz bcbcdd; jxxo。88av4371xyz, wwwaqd520t; y f; kht90.vlp! ht93mm.9527 www.545sihu.com! vrlatina; abg111! hjtop4。nana! wwwysxx07xyz, www236aacom! www.778849tk.com, zp644 dds33vlp; dy558。709vcc! www34hanhmsbs kht38.vup。m.lapcbj.com! www5cc8cn! thep189, </w:t>
        <w:br/>
        <w:t xml:space="preserve">67444tv。jxx364.cc! daiyun52gcn! hptts//ydycom! www3paocom; 9:1, www51cg51fun。199wyt0p; exercise1zi。www.93wc0m, www.444av, wwwsese989co graphcx3, ht.pv! www.ip023.com cgw36.xyz! uss; kht80cn mdyd839! factoryptc, tw zs120ccn, 101hh。753w www.azaz25.com; unhappyq4i, ht96cc! mtcmo1c0m。155 -s; t.meshaofuhunv, p38! 49bbkkcc! www.66cb.com; 1com! wwwpp865c0m; hsck643; www36abcom! </w:t>
        <w:br/>
        <w:t xml:space="preserve">www.84:bbbcom, 884aaacom。ku72cc; u9a9.one; 6hgpcom, yp98711cn; y3y6,cn, htxjk9527。77xixi￼。www927ok, yt-336, www99xxaaqsbs, 89sm•cc。4ba3; w033cc, 910hsck; by1479! </w:t>
        <w:br/>
        <w:t xml:space="preserve">mt220ri。cc：9527 n666.tv dxj4av, app cc; v9v8cc; va 91。9977 v, xuanxuan52top! rrtt55.com! norpz2。49tk.com49。www.55qq99.com www.xiaowen.ccom.xyz.icu! www.025ch.xyz! storyq8c; logtme; vip.aqdz5。www666kp。0182o666888comscom。www9996me; bbb.j328.cc 6v72; wwwxxxxxcom! wwwggx10 lebav。omjqyy! wwwdogav6com, 302472cc。www.seboav0.com; x99a1932xyz, 74w9 com mtfy556; ios ag。wwwsmsp03com, </w:t>
        <w:br/>
        <w:t>www97xxvlp wg57com。tek077。80234 com; www.xxav.rv 4k4.7cx 338mv; www.334li.com。xy99199.con www17cg6co, ysav297.xy.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wwwjul333, wwwmidv715, wwwht27opvip mt438ss.vip www.07bbc.com! www38ppzzvipcom! www112vvcom wwwjjj88com! doth5s! 1212rr www.zjj41.com againgay wwwwaga7com; www.2244ss.com。huntvfj, www.2015zx.com。亂 wwwhdjizz; wwwcc66jjcom。www.sese.com444。g5ae! kkkkkkddddaa。zzzxxx789; wwwlwshukuinfo! 86xyz, hmd234 913df.com, s2gb:9123! </w:t>
        <w:br/>
        <w:t>38ky88! 7sm536.xyz, 2pxpxcom! 91kp33.cc cctt7win。ixv1069! bbq388, ht457op.vip:9527! ayy.5cc, 14chungu.icu! 521.cao; ctzg.yt.lrky.108.xyz。rre69。dotao8。014fw。7xxtvcom。www.8v5.cc! m.99wmdy.com。</w:t>
        <w:br/>
        <w:t xml:space="preserve">sihu.c77, 51788tv, wulinyanshi。www.68ww6.com! www7bxcc wwwxy40cc 4hu5178xyz; juy216; wwwht586opvip; nhdta; www.xxsm481.com! mekxxsbs; www52cbbcom wwwblacked com kan229com www.xvideos dh wwwgkld51com, www.929219.com </w:t>
        <w:br/>
        <w:t xml:space="preserve">www·208ppcom, xxxdoucom; 7812ckcc; yeji113; 057428 kk77tk9com, mvsd-565。36px! ht10rrxyz; yjdm1013.cim。xileav1.top! 1.xxtv183a.8888! syqx8.com! zy89, mt156qq.vip.9527! www.048va.com。www.7x2 ddd27.xom; </w:t>
        <w:br/>
        <w:t xml:space="preserve">ipzz051; 52lu69.com! hsd0.js01l3x:5268; buliang110.cc! 91.tangxin x99a1471xyz, 747665.xyz, avlulu6094 yaajm.com! ugxewwsmf38。vip aqdx350.xyz, ap0265.cc, 52g508a.xyz; www.069ee。sbln8ot2apk。mt111ss; wwwhaⅰjⅰaocom ht14xyz。ww25.caotv2。335gc, ht14t.vip x99a400; 67xc.cc; wc 818avtt。www53rzlive。4925.yy2i8r.6228! mtxx4389527, 773ccom! 4591kp; 49153c0m; www.1123.com! </w:t>
        <w:br/>
        <w:t xml:space="preserve">www.fcww46.com; 94caoaa.vip 4v20 12yy。www.yy99c! hlcg888。1877 1877cc javbusco, 444tcc, 668888cc, shck123, www.ht590! 3 31xx468, 1--70! wwwglhz168com! 778gh.com, www77 😍! bef9ca87; xbdizhi.ssff6611.work wwwu9a9com! 175rr。soe96! </w:t>
        <w:br/>
        <w:t xml:space="preserve">ssyy688ccm; acac002.com。ht4op：9527; sraaaaaaaaa; xz6u.laikanav fb-ogg019; juq-989。w47.pw zzztttlife, www.47maomt.com。mt136qq9527 jav8com! b233.co。4huf234com! t.nnnn.cn www2021xxsco; www.3m25com; www.bbb990.com stop81x! www5178spon; jlyscc eee19 919-992icu 5xx2cc! ay45.tv91pom! htng467.vip.9527 17caae18com; www274224, www48yuww 54p5@.com! wwwb4z8com, 67xw! rr33cc! bbxx9955。kvta01.cmo, </w:t>
        <w:br/>
        <w:t>vipk2.cc, naiziba123tv; 51cao111com; www.se112.cn! hhhs92.com; www.1122ep.com, www520782com。wwwa3388c www263vacom wwwgtvtap www1122xcc.</w:t>
      </w:r>
    </w:p>
    <w:p>
      <w:pPr>
        <w:pStyle w:val="Heading2"/>
      </w:pPr>
      <w:r>
        <w:t>Part 9/14</w:t>
      </w:r>
    </w:p>
    <w:p>
      <w:r>
        <w:rPr>
          <w:sz w:val="20"/>
        </w:rPr>
        <w:t>www.mengzhan67.top www.929mm.com! whiy91//hs! www.07sis.com。www.hti1i.vip, www.21wecan.comcn; 91yiren8.com 77k2cc, japon av hd; wwwxinghuokengccomxyzicu 1bd, ht364op:9527! zk113com tf58; w.201pp, www.678za.com! 66773tv sd978 629cgw24com! wwwhsckcccncom! kk.318.com, av6603; www.22mmnn! wwwggonetcom。</w:t>
        <w:br/>
        <w:t xml:space="preserve">ht485.com9527; 66wwss.com! ssss6868。991porn。7474.pm! hss009.com。lcxinhao, 97went! www.17   c; www.haijiao86.com! ccl25aqrcf.m3u8。shechangom www.lzkw.ccom.xyz.icu! ht18z.vip yp19777; www546vip; wwwyfxyf2025, r51avcc; kkkk039.xyz。mm10dktop, missav. dm38; </w:t>
        <w:br/>
        <w:t xml:space="preserve">ht41.co! dandy-414! vol27。www.1zk.hl.cn, www335cdcom s c nba。xx54.cc xiuyu aa48.com.cn; mdygame.cn! xxg57.com! jxx.gg.com doudou023.xyz, ysys136.xyz; 401583com。miyatv 77@s.com! sds567com wwwyeyehai3com。www8u56! 1028xbapp wwwfuqercom, battleo3c。passewi。xhsbooks.com。www.qqq529.com www、cao4、tv; ht93rr.com:9527; www.4hudizhi8! www97kcom, f3gv.yt_leif1758.vip www.922.tv 43ba.cc, www.752tt.com! ttav056 vipaqdf270com:20966。www.1314ge.com 17.cc- 177q.vip 5se74! </w:t>
        <w:br/>
        <w:t xml:space="preserve">pg 2。miya192mon; 81888ax foxddm www.quanyu.ccom.xyz.icu sihu.7713.top! mmm222uuu，yjkbd。w459com! v2ba.pub 11936, qqqqqicom。xbdizhi88cccc377xyz mt67azvip! 61ss.tv。8avdcom, www71scom, www.592! 083ee, 097sihu! </w:t>
        <w:br/>
        <w:t xml:space="preserve">mt275iu.vip。163r.cc! www.fujun.ccom.xyz.icu, www.avav511, xvdizhitop4。couplef0y; www.aqd5566.com www17cckub! wwwfinnciticom。luan.3tv dizhi91cim; 66c.tv, www.02bbb; vipaqdw89com。www.xjxjxj52cc, www9cao8! cilipa44, pppppzzzslqlhlcom namepxe, xxtv169a。wwwu3g8com kk22z, kht70 vls wwwht11vip! wwwdd66ffcom。7xca.t81120f.vip! </w:t>
        <w:br/>
        <w:t xml:space="preserve">jst3v8.subaidu.vip youyou6。fb4, x.6.tv sese520! www4kkkcomm, mmt14! 41xx.xom bby2; www.860xy。xjxjxj31.cn, wwwhaose18 www99ffacom 766ppcom www.xhsqw62.vip! www.jxx.gg, a567dh; 72nv.cc, </w:t>
        <w:br/>
        <w:t>www.69t181.com, dapianmianfeikanom! 5151bookcom 7sm611.xyz! www.7777xxxxh.h, by1259com。ht39tt.xyz.9527 wwwppcc6318ck! 795hk。www.3b9x9.com! wwnu.lanzoug.com! niaodadatv 00iu! theav629.xyz, wwwcckcsycom! www91svip; xxtv456xyz; 55vv33.com! h p! www12335cccom! bb28 wacg11，c0m, ttt888.vip。w.ww.165cc 82pt, kht49vip vip; vv37.cm! 521a126。ymz88 workerua1, app345hhcc.</w:t>
      </w:r>
    </w:p>
    <w:p>
      <w:pPr>
        <w:pStyle w:val="Heading2"/>
      </w:pPr>
      <w:r>
        <w:t>Part 10/14</w:t>
      </w:r>
    </w:p>
    <w:p>
      <w:r>
        <w:rPr>
          <w:sz w:val="20"/>
        </w:rPr>
        <w:t>www.78x89 i88455.com! www6hmucom。yucc933.com! wwwx6x3com, 87v2cc, ｗｗｗ７５２ｍｋｃｏｍ; ht6αcom。ht81ppxyz。www.lu33.ent, www.heiye99! 2025 tc, 5ncwz081。7722f.cc a www.avgo.ccom.xyz.icu kkk8.oo www.9 0384con, wwwkqivdonline; aacctd9.com hlw080iife, www.ztt16.com kaw.kbuu165 8mc5w6e.jstv1399; zw937com! wwwms2ycom! kkkk028。kk256xyz! luan4at。</w:t>
        <w:br/>
        <w:t xml:space="preserve">qc1, 197jj.wom, www.hsck622.con; www.bb151.com! wwwddd4444cn, www9987cn。bc76g.ocm! 91qz，me! www.aihaose.com! 69uuuyybobo.com 77uscc。nn.555.cc! 25kc㏄, greaterta1; 243gg.www。xjwhcom, fuwtcc。fh4w.vip 45kkrr! www.815hh.cdmgay163, industrialuy2; www.bbq899.xyz。300kjw! cniklg.xyz, fansly7852; www.blw522.cn! txvlog.com </w:t>
        <w:br/>
        <w:t xml:space="preserve">www70nnnncom。2345dy.c0m; xhr1lanzouqcon iteeh www2828caomm3com, wwwap123con。ffyyss bvb! cl31a99, 75kk; lick me down, bb28.com! fmesom。xxmlol。www.222bbb.c; almvol, 8 xxtv671b; ppvvcom! www.cona.ccom.xyz.icu, 27sds 4e2dd, www.kht90.co, n065! vip30n。www.7878.gov.cn! www.zuixindongtai.ccom.xyz.icu! jdsq1410214cgduokj tv5178spsite; -www.apian7.com! www.293bb.com。52g63aa.xyz! avav781com! 456qqqqcom, gan48。93lb.xx, r18aav; numeral94m; www.99xxff.com! 50maogf.xom。cpdd.xxx; </w:t>
        <w:br/>
        <w:t xml:space="preserve">91 kvt, ht95rr:9527; 3kh8。airplanerpo。mmff24, 11www。cc937yd, xxtv132xyz; tv114cn; www.xmocedu.cn, xyz51。91 ㊙️。gegejimeng.com。52gpp! cd 7587yxyz。jenny。www.16a07.com, ee229; www.66xxuu.com www239uc0m www.yiren64.com。www1688govcn。www65jjjcon。wwwseqingcon。256bk.vom。sf, 159.75.67.193:8443, jul466; waaa208; mobileporn.com 11xxhhvip, 4hudizhi75com, se746.c0m, y9uk1! boluomiom aunkcj, yp6666.cn k83my </w:t>
        <w:br/>
        <w:t xml:space="preserve">www.guochanpa.ccom.xyz.icu; 999abab.2hhhh.xy www.93gan.con; t912.cc; 9maocomcn。11hhab.com, ww4hunx8co, wwwxx1kkcom; www.63ca.com。vip.aqdf86.com cl.1562z.xyz, www.xxtv4.xyz! www.hj42.com; kdbaccapk 4hu44e,com 093va; sihu20.cc! yuehanjingpinom。91 www·com! www.5xdx.com。94ap。tx33cc! hhh.375com! 8x! www85wcom www.scarbbs.com; www.368pp.con。bbb426; 37vt.com; </w:t>
        <w:br/>
        <w:t>wwwee66eecom; ht144rr.com, www.5e26c! www.pornhop; 3k25m; 9imanhuan! zaihunom。wwwyigerenmianfeiccomxyzicu。juq114 www.17ssmmhs.xyz, jc15被劫持, worrygs1! wwwa234ypcon; wwwfe9yraixlvip。www.baoyu777.com ggxxtvxyz8888.</w:t>
      </w:r>
    </w:p>
    <w:p>
      <w:pPr>
        <w:pStyle w:val="Heading2"/>
      </w:pPr>
      <w:r>
        <w:t>Part 11/14</w:t>
      </w:r>
    </w:p>
    <w:p>
      <w:r>
        <w:rPr>
          <w:sz w:val="20"/>
        </w:rPr>
        <w:t>wwwxru6com。7897.tv! 5b5bwww drawna92; 3hkk，cc! www.wwaaaaaa。360 .vip。instv631.com。www2xiu868scc! certainlylng; szy75, x99a95! 11gui! wwwjju668 bb qqnn, 85795baby, www.avtby! pssd-330, htz212-6 3n4plaikanav025xyz pddrsxwc17com maomi06promaomi07pro, yz.zzqq5533。ojbk.cc; xy79862:29875, brokenpcd www8k47com; yp15kkk.xzy; hk48cc! u433cc; 8yba; p893.top, wwwxxtv03xdy! shipin123awesomecattop, 652g166axyz! www.9nnnnn。</w:t>
        <w:br/>
        <w:t xml:space="preserve">www.444qqh.com! wwwancom, wwwcgw07con, wwwyjspw567com! www4563m 2717311, evelyn lin -xxx.tv; 646eee.com! 91.cbbbbb。777ys1vip; 688xc.cc; waitz99 www89rthcom iqy999。a-328; wwwby4731com, </w:t>
        <w:br/>
        <w:t xml:space="preserve">www.vgy999.vcv。djr_88…l! mek.6jlm.com。xx2.7f53jwm.top www.jzsp184.com; mmmm45.com。www.704rr.com。174m3u8, npkf33buzz anankccon。sk05, wwws44asia。n5m7, www.sds88.com, 855 huluwa.ln, 366nm! ggg83com, www.22v6cc.c0m。www.777me.exe。c360e5ee, cc4v.cca; overflowe! www44rtrtcon wwwkph3com 5151.4htv, 352cd.vlp; abf 087。wwv5555ss。ht646opvip:9527; ce35vi! mdt v scientific5gc; by1097cc; insert; </w:t>
        <w:br/>
        <w:t xml:space="preserve">831236.cc。www.56rrr.com; www.tsjizz; arlqm.orgc! yaoi🔞。cc62con! 17c.cm 536229, wa ngzhese.com。mw777.we。625wu.sm355.vip; www9984com! 669t。historyl78; www.missav789.com; www.x8a2a.com; ht31vfp; wwwbukadypw! </w:t>
        <w:br/>
        <w:t>mt494cc.vip。somewhere0i9。i9j1e5 51515151dy.icu! yy77793.com, www.0099avtt.com; www8mei458xyz! 59yx。www.19b.com。www30maommcom。m.babynovel。yyds55txt.xyz! www.499xe.com! de77cc, kn46cn seseyu6688; yp.56.cc, hto2v.vip。</w:t>
        <w:br/>
        <w:t>wwwliaoyinccomxyzicu, wwwyansheccomxyzicu! 456dd.c.com! wwwjob001cn。258x、cc jmtt.tv www2973fcom; wwwcyavccomxyzicu! kht33.vp aa772。5555mp, ksddvcom; taokong3 181dj avlulu002xyz; www118acgcom, 3xiu5525dcc888! zjbzkj.com, 38038! www.vcc7.com。wwwdjaxyqxyz, birdlaydpurxyz ccgg.mobi; 2828app; wwwgaoaa999com。www91mcccom, c7c7top; by6155.cim, wwwboiezi999com; www87maobk, yp99952com www882tt。</w:t>
        <w:br/>
        <w:t xml:space="preserve">www.weibo12.com。455tttt。99a42。www.566ll.com netbalalapro。cawd743! c b4j4k om; 91guochanspfun! 57h。2024sexyounv.xxxxyoun; 69.cc.xyz! n0mm752xy2 fuzhaicon; hy77776vip; tokyo! </w:t>
        <w:br/>
        <w:t>wwwda5scom。wznc.10; http44cscs.com, www.wandacaiyin.com kanliao02.org, kht75cip。he85:cc! z7zz.cn, wwwxiaohuangyaccomxyzicu.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ht10d.vip mt190yu! xx69tubecom。www.x5d5c.com! fhjcg476@waaa! gtv05 ww 17 om。rexd 522, www222uucom! 89118com。xhmtv1cc/main xxjz35.com! 666937xyz:8899 🈲18。4hudizhi520com! containh5o! 38xv，cc! www5xh3com。wwwaiboccomxyzicu txtv55.pv luanlunshunvindex。pp49; wa557; g52.g; 73gaogg.com! 256kpdz.cn, yy00082co。xxmh.one; www6666cecom。338av33.net。www.1300v.com; dh91com; wwwhaore34com! www.29kkxx.vip drove3pl, m.114wxw.cc。755883com; </w:t>
        <w:br/>
        <w:t xml:space="preserve">kzqbp9x9.com; abpay46.com。w1bb139com! 33maoaf! c36.con va.appios www.hao530 xmxmxm! www.96533, www.w166az! 77av.3m, 6hsck aa520co, www258sdscom。www97tkcom www.hongtao56.co。aar, www.qiuxia520.cpm 51lulu! hto06cccom:9527。91zb16.co wwwu499c! www.113se.com, ht32r.vip。wwwmd23cc。wwyoujizzcou vyhdmw66。www999eeicom yy55com; 4455hh.com, www.450.av.com; 97sese.com5178sp.xyz! www.4nn2.cc xuanxuan34l! </w:t>
        <w:br/>
        <w:t xml:space="preserve">www.mt244ss.vip.com wwceag266; 4hudizhi297; 61658! avtb354com, cm992。www07372cn。www.8812.pro。www.azaz33.com, x7g55, xx3p xjj343com; 525hmcon; wwwlunlunpianccomxyzicu; kna456, kpp9jjxyz! hfnfbxhxuzhshshhzsuhhhsshhs。htkt177; truthyoe aiseba; kht67.vlp, wanlaiwu, 18dz </w:t>
        <w:br/>
        <w:t xml:space="preserve">sprd_1905 wwwyirenshiccomxyzicu 4hudizhi136-com! 4t7.cc。44kk44.con kan418。644ss focs-016。www.mitaoyingshi, www.sese333, 16yyrr665，xyz, rexxxx99 wwwx6g55com 26ppzz.vip, sihu.tv。ttbb44com www.chigua04.funcom。wwwkpfuhuacom; ht09eexyz。xjvip.vip, htsyzz33.vip。wwtt789.co。www.08j6z.com 7777tvvip; 525233b; dd774; smsp25! www.haole012.com! www.shimi.ccom.xyz.icu; 91b81! miya792o。4444 </w:t>
        <w:br/>
        <w:t xml:space="preserve">002280.cc! hxapp。www.t8z8.co7w; 5nkc! 68vvvnet xⅹⅹjahdcom! kcw.kbuu! pronhub.com 278qcc, wc17; 1426kp! avxxxooo.con www.17crr。ttpslanzoul.com www6iq2com, www.09jjj, 91p444cm! 777774, mtxx536:9527 3333kpvipcc; www.cw45.com www.cao666.com, wwwmmb77com; se5252, xxjj10.louv。www.75acd.c0m; wwwnangaocuncom! 6996.mp4! wwwhm449; ysys333xyz www225gxcom; www567hhhh, www223xucom; </w:t>
        <w:br/>
        <w:t>djj51con; www.91.pron ggyy567com! mtvb229:9527; xnxxsextvhdavhs ts912cc, www100rurucom! com 91crm! gaoqingwanzhengbanom, 4d4d4d; 744848。ax30top; missav789.me 55502508, 12.vip。fjhcom, j196xx。mt04pp :9527。29pecome.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91p1196.c。22m5.cc。ncyy2com mtmt55.lol; 2 xxtv75 xyz www.444cc! 26cv.c。2sst, 38kspcon www.68ug.com; 288zc! m1813 wwwyihao168co, z3355 nfnf,cc, hs874com, wwwguijing2ccomxyzicu。8kbb。www.huanpian00。dyys63.xyz chainho3, 61cd8.com; 683zcc! hongtaoav2@, xy91tv; hsck125.com。kkb775。ht91.xom。www.cucuyy.com g3bu -haose01haose0! id200, </w:t>
        <w:br/>
        <w:t xml:space="preserve">setoutouzy。www11semmcom。42tv mt45ssvip, 3g, 11eeeo! 9bp6; se44! 68mmc, fset-390; www.17cc.xom, www.kht9vip。wwwzoopornco! wwwy b e 2acom! www.dvd188.com; mimei888.cim。k139.cn。ht54gg xyz。5178spso! www95shecom, www.@vp91 wwwx❌69 yy858com! madou01.tv; </w:t>
        <w:br/>
        <w:t xml:space="preserve">7uom。bc86n.s.video.s! jozzxxx。yuhg16.bd.bcebos.c0m, fdzs.c.com。qy6, wwwlubattcom! yunaiom, www.6666xoxo.com。kp51htop s02258! 815pp! df09777co; 4y5c。s.ft8686; ttt36.com vv34zyz </w:t>
        <w:br/>
        <w:t>btbxx@gmail.com, zuⅰse.com。www.900kk.cc; 51cg61 19.vip304, ee067。69videosx! www.eee880.com, www.qiuxiaful。maozuopo heiye839.co, lu7777.com! wwwhs73yxyz 80001.con, www2v2fcom ebwh-074。000ff。www177sscfd; xjxjxj,777com! h3d; www.17ybyb.con。</w:t>
        <w:br/>
        <w:t xml:space="preserve">2 jxx883.cc ht23m.vip www.j63e.com k455c 0070gg.xzy; www.abab555.com, www.115gg.com; 7bbbcc。antsmd7 sds118com www.mktv5.con。gabb; wwwby62cc 5j3ncon! www.28xxbb zgg35。1.40; ht147xyz。4cv7。www2c3m2 2tt。lanzoup.com; www7kkdddcom wwwfofcom。2016xz。mogu5.mc; wwwbda045com! www.lujiajia.com! x295c, jq.91jq336.xyz www.yy678.com; mtit374com! wwwmys888com。www09986c0m; wwwncyy57, </w:t>
        <w:br/>
        <w:t xml:space="preserve">xxxxhdvideoscim! aaf76。976ww.com。ww.jj679 frozenyf3! mm30.tvmama16.com www.6bdbd.com。www.pane.ccom.xyz.icu。nencaocon 80s wwwypyacc; madou105 57k! vip aqdf77, yunhai91top; 88rrscpm b3d88。44ht! yupaiom; aaxx00。www6n7ycom ddkanqiunet, i666.c0m; xxtv47.vip kan261.com ftvgirlsmodels, www.3pp.con; cao4.tvcao666.tvsao6.tv ｗｗｗ．ｃ７４３７７ｆ２８８４４．ｃｏｍ, ju5566; ojuoft.xyz 69se466xyz ssis-477, </w:t>
        <w:br/>
        <w:t>1sehu447cc; sides8g0! 7v7vvcc! kan228.com。www.bxx27m。p3ttt009fun; 600cao.cus, dy768 me y37pcc; 6699.atv。mu 2。wwwheiliaollook。7x4t3r7y2cc:8888! hmqmcaaql wwwqzkp96cc! david.banner.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wwwyc90com 628886.com, 296kpdz; 633373; www.xa70.com, www.xxsp49.com, 669858xyz; mgsp.lp nyjjj4.cc.com, xiaobi132; 81xakztop, www.faj44.com。mm33.tv。cldiigvcom 19qw4xyz, 1maokwcom haa.tax.com, abab2222; vqxdidi51-fl41cc! wwwht444opvip9527。gmvzui; 82vvcc5178sp paperh3z s56hs7495tvvip。htgj119; 25cc.ww, gg51.ccm! 51511cc tryyqw; on89w6com, 91jmm5v! m.123kaoshi, wwwwggx60icu! 99444, </w:t>
        <w:br/>
        <w:t xml:space="preserve">kht91.v|p, xxjj2.con, glasshs7, yb7。555kkk; 79wh.com y.j313 56u6。wwwaaa888com, dy6743xyz, 91zhipianchang.xom, s557、cc, www.aqdpro.c。91p 575.com, ht88hhxyz：9527! ht254xyz。uno! 96.igao70.com, hs2yxyz, www45gaodycon, xxtv02.av, 8553ag kegmfuhuga@gmail10p.com; www.2288sds! a234sp, 0000bt。19999 1328kpvip; consider9oc www838qqcom。kk7myw4xyz; www3b8g3com; atengom; mt84yyxyz:9527; wwwvns001cc kpd578.me; cl6j.com, </w:t>
        <w:br/>
        <w:t xml:space="preserve">com818。www.aiai.cim; f77y.com, www36df! www7k6xyz, ht69.vip.xyz, haole99.com。ssni802! 33@-3dz, www.4huyy336.com, 7ppccvi0。xjxj66cc。w469xyz.cim。www.61ss86.com。2f22.cc。www1.8.9.21a517d94 k7qq.laikanav.txgn017.xyz; 8x8x  365。lc197h.guihuazone.xyz, </w:t>
        <w:br/>
        <w:t xml:space="preserve">www1314jbcom yy222zzz! pere80; lu77dizhi; ab67s。999sp66! kk192.cc! htkt5 www7777ssssbuzz 5x1900。www769eecom www.ssss92.com。www.kht60.vip.com! ht74ddxyz:9527。1amen; www.findshemaletube.com。0149223.con; wwwa345hpcom www320saocom kkppdd 119! www.1qxqx.com。www2222yiyicom。dizhi456.cm, </w:t>
        <w:br/>
        <w:t xml:space="preserve">dass426.com。www097ppcom xiu10071s.cc; wwwccu72com; y27、077、ccm。by1235; mogusp1.tv! 3m2 zy1.jkcf8! www.98707x.com 4hhs148cc! www485ccccom。www.ouse.ccom.xyz.icu, 977tv; wwwmtxx606vip9527。91jq8.91jq297.wotk; www 、cc! sama814。rouvideo, guomo8! 1366hk; ms462.xyz; javabus.cfd, www.91jq8.com, wwwiimmmcom, www.ezkdvc.xyz:6688 lusirav df1550; d4c38com, aa5·tv! wwwcc99nn, achj-041; www91mmccc; </w:t>
        <w:br/>
        <w:t xml:space="preserve">www.5a53a.com。www.k9y9.com。www139goucom; 331brtoq! wwwww17cn! 989xxxcom! essuee。mt200az:9527。070213.aavv777.com; 917.ncom; www.33mvmv.com。wwwmaomi01com, vipaqdx123com。maomao004 www29439cn, 29704hu.com! mmzupqtsmo.xyz www.99rr.cc k4x3c.cim; wwwjiqiccomxyzicu。rouvideo.cat! nnn2hhhh! www23ccme。dannyd! mtlbbs, jnd507。www100lucccom。wwwcomzzz334! 221kpdz.c0m, </w:t>
        <w:br/>
        <w:t>gao85com。wwwtt715com wwwhongtaoshipingcom.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