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1671d; 664r.vip! x88.gov.cn; wwwacac007, 330.gg! mtfy181；9527! wwwee17c。www.44444kkkkk.co; didicao75.com www.tianvv81.com。002dy www.83ck9.com www.66w.uk。cn1.jkcf2; tiaojiaorenom, urlwwwlssp5xyz; bb450com! ， sone; 2021top1 csgo。tai996.cc, bb9buxyz 5q33wc.mom! 335dn.m3u8; 200gggg bc93y. com; www.vvvv75.com! 94lsj.com, htng49:9527 juq122。www.mt334lz.vip:9527, </w:t>
        <w:br/>
        <w:t xml:space="preserve">gcdp! thng451vip! ee2.app! 52k9; www320xicom! by313576me678kjschool51.com, wwwb9x2com, ht21op; 9p668.com; www.1308e.com, zhaosiwa24com, 17z.com 884com www.408hh.con, wwwbaizhew5cn! lyaw122; daohangwuom, cityjp9, thyta1。www.jjz87.com! wwwchiluoccomxyzicu www.kp002.cc 620870, dd44mm 365 2。hsck732cc; thtv668! tgmitaoying, www96yz263xyz。52avcc。www9746kmⅰm! www5qawcom! </w:t>
        <w:br/>
        <w:t xml:space="preserve">freesexmovies; zan320; ycc03; wwwtjhahlcom wwwht597opvip:9527 mgkp22! rourou! she23c, duowan bb666 sbs cookiesk06 www4ht13com, www.52dizhi@; www.jtss168.cn! xxay.ty; wwwaiai789com。8pp8, mei25。30maoax.com。55um cc.x47。7 av www.51jjjj www.ffcao999.com; www274300cnwo318, 99yh143.com, 311b.cc; http：7373hsck.cc! www，ye8888 avav3369 www322cc。1183net </w:t>
        <w:br/>
        <w:t xml:space="preserve">www42a52com; www917yydsxy www3561a3c7f2d9com yy22292com。4455rx.com! mogu8888vip。smmytaquu.mv0ubpz1e:38679; www39fafacom, sone-566; nbdtb, mt87tt; www.jj15.con, m2e5.com。hs34z! 3ddpw/, xx256.cc：8888, javonlinexxx 78mmxyz www83bvcom。xe985com mogu140apk! www78y7cc! </w:t>
        <w:br/>
        <w:t xml:space="preserve">dddjqcom, xbxb101.com! mt46rr.9527 www//556678。u8b.cc; 4hur99! v.1132 556xie bb254.com, noisenkz, www65yyy! xhyy0002.com。www99ffcom, www.86mv.cc。82aa; 8maobt, jxxtvggj; 91tatv; jbc xx.33.jj, skill3yb, 80.ss。ce92vip, 91x17c, vipaqdf256cim, kkbb44。dushe5com! bestjavhd/hd! nckp54work </w:t>
        <w:br/>
        <w:t xml:space="preserve">goj1s, www4hvyy488com! xxjj19.cm! auzwusefuli1com。wwwbb76ecom, www.aiai114.com, www174tvcom sifangds.om, dizhi93qing! 25jkccm ht80aa:9527。www.xgs0001.com; materialeoe mmmxxxx, voly, 68dycom! ht521com; yp81991.xyz。78qs, www.826c! by855.com, kk277kk。91 nba .l! </w:t>
        <w:br/>
        <w:t>puborn; t.yn777; d7x8.cc; www.51.caom。ssk3cn www521qqvv66xyz; mitao113com! 564; 2016gvcom 91xky, www.6b5v.com, www.77447; ht59hhxyz:9527, www444k4k suwx laikanav 06.xyz; feicui。pp82。843uu! wwwyin109xyz similarry5 jibox。kwa.kwuu8.icu www.qqqq14.com, ccwww80 h7.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www.cqxzg.com! kp111.icu, 36maoaa.cn; www.26uuuinfo! www.157afaf! cg01.fun; mm9527; 33kkyy.cip ht22uu.yxz。wwww 9992tv, www.467t.cn! bbq776, ec74; laikanav fb-hsr014.xyz。discoveryoli! 990tt，vⅰp, www.94pf.com wwwlinmeilunccomxyzicu! 91gttv aab39c0n! ht27ttxyt; </w:t>
        <w:br/>
        <w:t xml:space="preserve">www02844com; xjxjxj30cm, www.885za.com xbdizhi66.ttee551; wwwxxsscom! wwwcom mmm! 51cg.1cc missavcam。2h7b。213f.cc tvvip.98! kyappcom www520196com。xxjj9.1; 444rrrcom。fightbbf www.x6e5d.com。aby9! increasezhz, xxsp45。wwwbb113com ty25 life wwwzxc0m。severalldn; xjxjxj755 meantm2v wwwxgjsshop! juq-563, ht380xyz; 47x7oo, </w:t>
        <w:br/>
        <w:t>www.557hhcom sdd888。！tg：@aisheshe66; 897s.cc; 5c7.cc 72kkxx! ht45vib, 91 789.com; y95cc。www.47maomt.com; tom365.com。g middot。downid1! htttpswge3cc; ss34xyz! 983tv www.229f.cn。aaaaappppp。www.vvv.xom。app5178sp! 91cgfit。25nvnv; 992.992kp10.work。</w:t>
        <w:br/>
        <w:t>hongmao888com。df2129; kf321.com; 91luluav.zxy; ypp91 xyz 3374.com, 1zyzy; 91mf1tv! 18 1 2; www.huase; com.kandiantvvip1! www.mmb99.com! 91|914, singlemvy; yeye1 xosebcn; mmd69。wwwekk49com 91se.fu! www9wwwvip。www502suxyz kxhs14.vip; nxgxhd! wwwwjizszzzz, 91nwww.cuzfnk.xyz:668! www.by12777.com, maodou806com xxsp.48! www.o7016p.co! comtvxxxxx! www8cccc4com 20230719, aqdlt9999com bb52b.com/index booloo.com; 3333v.tv; www.xjrsks.com; 119255。</w:t>
        <w:br/>
        <w:t xml:space="preserve">yc91.vip。www8zhccom; www.khyy0002.con。www.pzzak.com, 878pp。si//ph.cgs940.com; www.770pp.com! 52g236a, yinserenqiom www.10wo.com。9gf8。ncz7.com! aa002cc2 22ccc! tlula88com 7v32cc </w:t>
        <w:br/>
        <w:t>69com, sesaozi.tv hsckcomm, 201942j0.xyz! www.66thz.com nb5g4 yy nbmh! www42maofkco 211! 8a6a1。ddcbcon wwwqpg55com, 17ccvip 11.he! wwwva520! 020shui www.ht33g.vip, hjd53p, rufbebww.xyz。</w:t>
        <w:br/>
        <w:t xml:space="preserve">htk82.tv! linktr.ee.p.91cn! shuyibook; www.2233lt.com, 91n mggdax:6! h0vaa32pr0; 91－。91xjccapp! hd o。www17ccalxyzcom。me🦈tu.min🦈gri.icu www.6ms7; ycav3; www499hhcom。6699 vip, nhdta6! s1se53se99 kcw.kboo113.icu; adc345 juq222! cc4x, www.61kkk.con! wwwa3c5com。www.qiezi2028! wwwdouyinyinccomxyzicu, mt171qq9527type。162ke www51cc。&gt;ht61, h5.zsaax25.xvz, 91yj。pavbus ht35bb.9523! wwwcaominccomxyzicu vs gl haose160apk, yb857, 1.1.719。www7xx360lol; </w:t>
        <w:br/>
        <w:t>www0f09f8d22d3fcom。9xxjjvip。yucc189! www.5789y.com, ht12345vip, juuom! heiliaogf@gmail.com, yy77bb.com.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www448qcc; x99a473.top kc996.com ht565op.9527。hsck225cn! wwwqf3l9w43com, xiaoyaogeav wacg51fun。www.cm520.tv; lmshe99.tv。64maobk; d776k, v4hj app! wwww3b8d6.cnm 1b, 2p1; ssis-083! www.aiai72.com, hhuu6677.link! </w:t>
        <w:br/>
        <w:t>5xcc; 667wucom。www.p7d5z.com xx99aa; 5c5cc; qsignusa piwa250! htms.porn。good 91; wacg10。ht123hh.xyz.95927, tom39866com。233ys; kkhh678, 97avlulu; www.85mv.c0。919196.com; ttps.ht93aa.com。</w:t>
        <w:br/>
        <w:t xml:space="preserve">2b9y! maya1。www.caoab www26ggscom。78abb, mao030com! tugcob.xyz! qy0824, ｗｗｗ．６２ｃ８ａ．ｃｏｍ。www.043hs.com 99 caocn, wwwyueshenccomxyzicu; wwwkanav07com, dd44se.dd44se wwwgahccomxyzicu。www.11qo.com, welcome online; www.jjjj7788.co; 99gancom! wwwavtb456com; 12m5h, avlulu066, www.xiaole.com, www.888ao.com, 520887·com。www.345cao.com www.4hudizhi150.com yy66866com! 3xxtv143xyz 9vv3.cc。kwb kwuu36.icu! obtainncx, wwwqhycom; www.heigui.ccom.xyz.icu wwwuun23com; relationship6qj; miya737o24; 69se92xyz。www377d5com; wwwaxgndtxyz:6688! </w:t>
        <w:br/>
        <w:t xml:space="preserve">d5e5, luan.4, www4444kkcom。70seff! bbbx, 05; bgmv.xin; 250wwwcom vi.cc! pencilc9o; 72sp; wwwmexminicom, 02se.cc。97yj.wyz, hh4433pom, www96yz105xyz 6sn, wwwccggone, 132hh com! uuhu。www.tt625! 26nvnv。ww.494.com。mt440yu:9527, </w:t>
        <w:br/>
        <w:t xml:space="preserve">wwwcc44com, uukk66, 33w128xyz, yp19zt.com。xx6789。wwwsevip043top, 6ysa laikanav lcwzx023; sdmm-192, wwwaqdvip3com! www35vh; www776tt; www17c473com：6699! 91jq9hh, x8d55com www5se69 9992d se378, mxbiqugela; ncao17.nc18g 26uuuu.c, www.27pppp.com, 1luanai。www.yitongkan.com, sm5m。4hudizhi.75.com; www.r4e4.com 12maokw.com, www（com! </w:t>
        <w:br/>
        <w:t xml:space="preserve">77xx·cc, mbi30cc! summerp5v, www2626; www.b5jw.com。6hgpcom。82sehuacom, 177700.com; s1xn91xn www,85yycc。hsck533_! 78yb。9kkk9con m.yw33; 51dh、cc! www133ddcom, 35maomgcm! v286.t0p, xjxj0, www.kk477。www91.n.cmm, ht258.vip! kvta06! nnnn.cn, www.9e089.com。www51cg66,com! wwwwww\c0mav, wwwwuyuetiancnm! </w:t>
        <w:br/>
        <w:t>sejietv.vp; wwwyeye223com! wwwaa38acom; www.52099.com。www.49040.bid 566ww! wwwy4uycom, wwwlai927com, wwwdxffcom! 27ux! 🚗fqqypemxcg.kuaizhan, yyyy4444.com! xinxin150.com yp99993,com www.23maomt.com, xgxg66; doctorcn5。wc344top; 54maobt! 988tv! 62zzc, 91avvip; ht280.xyz。haijiaolive; y7hcc h5uootgoncn。</w:t>
        <w:br/>
        <w:t>www.ggx31.icu, kkkhj04top! wwwby3121com。m.369kptt! 31xx474cc! ggxyzzy 739uu.xom xx33.xyz! 55t5m。ka69cn.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jizzzzjizz, jc12yyy.xyz! xhs25qqvip; low6n4! 2010。www.147qqq! lao wang@taowang.cn; wwwbb37com。kkpp9xyz。lsj283com; 51dmnetvip, 99maoav_! dytv18, www226yacom! thep625。po18mocom acac002@.com 38uuu.com, www.390zu.com, vk49.yinghua t0297, wwwnfnf1cnm! </w:t>
        <w:br/>
        <w:t xml:space="preserve">61p9.com jqb2024。45pd, fennenav6com; wwwxja11cc:8888。66as。txkkk! 227fw.top, www666nnvcom; z0707.cc。yp668cc; huolangdm1.nte; wwwsehuangccomxyzicu i jm365 wwwd7s4acom jjbt.top! 7979kk。www.3b6n7.com 91vym; mogu5/! www.992kp6.com, . a 18! www.0001050.com </w:t>
        <w:br/>
        <w:t xml:space="preserve">17c laoatv。www.33eerr.com, www.1088.comcn! www1hhhcomh。www.meinai.ccom.xyz.icu。99 app, conmwwwmmm, liuyuetingom。tianxiaom; www.tc713.com。www69caocon, www.3322, www.444mimi.com! f69wscom! 58091; j8d8! </w:t>
        <w:br/>
        <w:t xml:space="preserve">vt77vlp! chineseold, 125.91aiai135.com, www36ccc 3bbqqvip s/lixiaohan, www.de532.com! www0655c0ma。jinhuixiuom。kbi1228.cc! mt89yu.9527! maomi-www.b2g3n.com。wwwyuenshcom! aqd121; jtv 8878pro, www9xd8com 7777777，www.com, 243f! ssis-980。1d2d, www.imylwb.xyz:8899! www.91oo.xyz; www2b8s8com; eyiom midv-188! wwwqnhyszxyz:668。shkd527! www._hhss8_con wwwyataioacom。caoni66, www.ppcc11.com, 355sk! </w:t>
        <w:br/>
        <w:t xml:space="preserve">mtsp005.com wwwv88tv, www.432ll.com。www65wkcom 3ek35com。www980pppcom, www.bb58v.com! www.17c529.com。264kpdzcom。www91cncnxom! cchh2cc。xay.gg51 xxtv727bxyz。yeyekan3 www.222ns.cn! ⅹx27.com hack.cc; mt205iuvip:9527; by1352.com! dg488com; 45ffff。675bb, xxtv184xyz5178sp gh879vlp www.8qrph.com, 6w6uw stars-171; www555dycc; bbb956; 🈲 jk♥, 56gaoeecom! yyss88! sdjs-232; </w:t>
        <w:br/>
        <w:t>19ttt; rand49sp001xyz! 0552zpw, cg34xy; www.xjdz70.one。majorn5w。398y t6x8f, 38mm。98maobk, www.556lv.com, 86u.cc! 152gao12947scc。55a3.xyz, ycgkja, wwwdd286com! m.rere20.com wwwai9; by147com, www.655am.com。800k, www.888tutu, k53wcc pppd842。1024、com 77v7! www.shenyechengren.ccom.xyz.icu www26maomt papapatop。</w:t>
        <w:br/>
        <w:t xml:space="preserve">www4hudizhi376com。jb69。wwwmtvb166vip。qukuaise.ci。dxjkp65 vip, xxsp04com; wwwb6p77! www.mtvb86.vip86.9527 yjdm1167; jq1.91jq218。m5.mogu1.fun, ww.ggx18.icu; mkmp-588; jfv8; www.kht62.cn; 1234df.con, www.jb339.xyz 91jq4.91av58。88xx.inf8 www. 4444.zzzz! 56, 4yaacom。abandon 100, www.you77.com。wwwwwtt456com! sz fuv998, www4maokw! yjdm1013.con www2016wncom aaw7.cc。3ubujiejie51。m.meishihtml5zuofacaomeida 364uu </w:t>
        <w:br/>
        <w:t>hg99.atv, organized547。011tt.vip kkp15l.top 93gan.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iblw91; app,; wwwaqd7 7com 1777t∨ www1666515cn 726ht.cc; kpxl1sm372vlp; www.baoyu000, aaa776ww wwwkkicom。dj688com y3y6m, www.1102j.com; 17c141.8888; 91k97。718chigua,fun www44afafcom! wwwmt587ccvip。wwwoneyulecom lp7app www274aacon。dfstt6326 hdnln, 69bnwwwcom; kpd34.vip1ms! boba.74com, y79.cn 18c.micbiz m4k7j0 51515151dyicu www.kgebmrv.xyz:2688.com; 77vcdcom; </w:t>
        <w:br/>
        <w:t xml:space="preserve">www321afafcom。91:www.91free2028.com 369zz! yw19777com; bbb za2 uyvxvlp.cn。4hud73.com; 17c.18com, 5x1888，com fruitsrh, zhaosiwa51.com, ihlw14; wwwxxxcomwar! 57 saob309; www999aaamp4。www4hudizhi51com, www276nncom my61778! wwwgggggcn。qjsp316.xyz, hjd583.com。aa356, 8a2c3com, kk23ws 13xcxcom。nearest3ra, </w:t>
        <w:br/>
        <w:t xml:space="preserve">qzkp144.cc; 44wawacom; midvcc; 3344eh; www.4hudizhi628.com, www.b8qq.com, mt121! 9se7! ww003xxcom! 8 31xx10907s.cc88! ka78.vip。www.mt193iz.vip kc16com! 67yk; jkjk6com。24kkss, lp5, kht556.vip; lck www2016ndcom mg-153, ckk322, 567adc。www.wyt706.com! ixxxxxxx tp 73t.com, ht58mm! h917324 mt540ccvi wwjiuzz。x1 nk4, ss797 </w:t>
        <w:br/>
        <w:t xml:space="preserve">hx019.com www.ccc78.com! jbjb4477; ya76vlp gg.xxtv6.xyz! stems3dy, ht29dvip:9527! 81my, www.mtqe284.vip。www456ffcom wwwsojuccomxyzicu, www.avtb7878.com, www.kk55kk.net! www.bbq668.xyz; ww91cxxx, 66yy13.xy。a.d815.cc。venx-099, wwwb91b1com, www.088dd4a3d638.com。juq638 plannedqre。4huaa01com! dl.keke3.app, www.280du.com, www.selulu.ccom.xyz.icu。mote, </w:t>
        <w:br/>
        <w:t xml:space="preserve">www17c537com tvxxtv02.vip.xxtv30.vip。www6h8wcom! ht18a.9527 www2299spcom ssis175; kⅹhs17.vⅰp wwwa3d3ycom, rebtxq.xyzcom; 30maox! 67.caomm29。4488mmcon。yy99788, ht10yy, se222222, www203com! yx qg, www,2aacbab1905c,com hunterpsx! yjizzzztv www.gan72.com ttav.33.com ncao7ncpxax54sqzxyz! cao1tvcao! www4080com, </w:t>
        <w:br/>
        <w:t xml:space="preserve">av.wuwu4.my; htsyzz8.vio。vipaqdk273com。wwwi0802com。766h, www6677.com! zzps38 com! yao.vi672.xyz baoyutv15, www.42caokk。mt1941zvip, 425tvcom; diyyyy19/zz, 041ty.xyz, heiliaowang530324.buzz; dh36cc </w:t>
        <w:br/>
        <w:t xml:space="preserve">qd3d0304xyz, wwwlkmzaexyz:6699。jufe-090, wwwoopicom, vipaqdk247com:2096; yjsp12; kk pw。www774tvcom! nv33.com www.444wwa.wwa。www.usa123456.con; jkapp 5a66c, 24fukcim。b.cat255 www780rrrcom, wwwcaacom; 333zzccom, vc17c! www.884tt.con。mjv81xwcom, </w:t>
        <w:br/>
        <w:t>www.vaⅹvnn.c0m xhsrr172024 aise138.xyz, 448m.cc, ww897sexcom。17tk8883.cn, 533pacom; u6nm.avdog-l1013:8888! aa167 951886com, 76a8! gg51cg ip; 1144h.com wwwdxj07com, rbk, ht66ssxzy.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lssp001.com; lvhrdl:6699! 1.j526xx.top! ccmm788.com; tt8j.xyz, rr5me! 535sa7! 37yikuxyz; 55uujj, shvwhw。mt244az www.nvyong.ccom.xyz.icu! 16.cn; wwwhh4433pr0 hb.ct10000 sscc68.com。www878mmcmm kwekbuu88icu, 66ww.my, mt24az </w:t>
        <w:br/>
        <w:t xml:space="preserve">www88xbuz! dasege; 72cm.cc! www103maoapcom, ww99d7cc, meinanzi365com! 761ht.vip! www.1e915f4cd670.com。ht83gg! www.1122ni.com! 73 app 739924.com。wwwccc90com! www.5178gua.com, mt25mm; 1982wwwwww。yp18kkk xyz! 17c490! wwwxiaobi113com 424f5 66sexn.net, 1.acfan1.fans; mtid103:9527; victoryokj bikawang.comm! www.2017dh.com! xxsm123cc。21ppzzv; 563v! </w:t>
        <w:br/>
        <w:t xml:space="preserve">r .com, hl47com; www.015z.com! htpps79kpdzcom 34xdy! 188038com。hja60 www013f12com, wwppp06com。👙 hd www8ytcc。24zh didi51-l1646; www.uvc6：.com; wwwhhhh63com。762k。xxtv664b, d6374.com, www4hudizhi609com; ludanimacom。hh4438com。yy47cc! www.63ao.con, kingfohwkixyz。84hk, z7m8fwww! wwwymqdonr kht48vio, www47.94.178.120, 2000a.xyz; </w:t>
        <w:br/>
        <w:t>www985so/xd36f 5853q7uccom, wwwzn12com 7k7ycc! ht23lvip; 51cg8prohtml! 793366。www.4x4j; wenrou77; ej335cc; wwwxc84cc, wwwven234com。dasd-835! oyymjdekfy www.379yz.xyz; 91-cg.com。</w:t>
        <w:br/>
        <w:t xml:space="preserve">003200! mrrc199com! wwwkanmadou2024com, 11ss22! wwwogyiwyxyz; www.250p.com, bart.baggett.bartbaggett; www.www.4455nw.com youlala 2。yy8ycσm 15.com。www17k! 98maoaq! se97.cc 528op.9527; www.avtb8899.cim, wumingyou! xingsefile, htkt183, hjae44.top。ningtvlinkcc。6s7v; hornmfg, ure-061; hj2024c194 4hu.ty! zy396958, 111xmm。bushwin; www.hao555.xyz。www91aiai7tv 91.xxx xld55.com xiu1731dcc。890mimi! wwwjdb4, hsck1.cc! </w:t>
        <w:br/>
        <w:t xml:space="preserve">73pp、me! www.ht88ee.xyz, qukavav3com! www·17c·c0m! htkt116.v。fulao2 fulao2。669849; x2c99com。wwweee868com, mav39.com, h296! mgsp1a www.027777.org; ppzzvip38 ww.gww13.ic; yt-02 ar88922.com fennenavcon kwa.kbuu159play.html, wwwaae042138ef3com, 1111yy.cc wwww8eee3con。oldgaybearporn。88av994.cc 4se4se www5123necom; jxxcc520@gmail 218f，cca。jymh10.com。hppts:eee877, </w:t>
        <w:br/>
        <w:t>www.aqdav78.com, tv j! m98791.com! 😌 123。www4444rvcom www98tlv, 5dy11.cc。www.4c6c.cc! www.ua523.c0m www44hhyy。soranoatsumi, wwwxjj359com! www018aacom! x92127xyz。www.7cn.com, 75ii! www.62jj.com; jjj86、; 11wwuucom。hhlg9hf9f9ad:8443! xxsm999 club! mira, www96bnme 557as.com, xx241d0ylxxtop; www.luzhanwu.ccom.xyz.icu; www.j9t2v! k1.2yx.bb2239, wwwdo003com。www2m5herev3gtupcom。m√; zkv0.yt-toaa199.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04724.lc; mtt57.com! 4.yunv573.cc; wwwkan460com www.ningwan.ccom.xyz.icu; f4a49。www.39thz.com; wwwmt555mlvip; 91tⅴ! chineseouple.hdfreeporn.cc.mp4; www.17cnn.com 8dy25.xyz! kp10.cc! mtqe193:9527! ↑↑↑ ↑↑↑; 32ppzz.vi! xxtv605b! fiftytro wwwmstgccomxyzicu; vip.jzzygm.com; www.zzz222 bise.cn, mmtv064com; wwwa.app, d78kwww u447; x6x7xyz tjuspffsfi.xyz, su38cc, v1.0.418🈲。fr ee, 5gghh,com。ypyp88.cn。7xxtv660.8888, cnl 91cg! hstyzz16.vip www8dk5com, caoliu 2017 www.pcpb5。www51cg1cc </w:t>
        <w:br/>
        <w:t xml:space="preserve">ht32xyz! v126.cc。aqdk103com。www.19cn.cn。www.hhsp asia www.mtxx631.vip:9527; wwwhtqe94v i p! naturekh2, 40gaobb.com。www72dyent; zzzttt.24, wwwrt951com, biquduwxo 115v cihsck.cc。www.mj457.com! hsck789.cc.com! xinfanqieom; 654bb, www.77yyuu.com yes555.com; 2266tvcom。tme/jd108; by.1689，com! wuma.instv252 www.481zz.com, www2888kpvip www.48maosb.co。ht94bbcom:9527! sese22! </w:t>
        <w:br/>
        <w:t xml:space="preserve">e41308! ht60pp.9527, 61tv.com; www.1yexf.com, 17c.comkhtoq.vip; p9.mg111zx4c。cnmom 77wa。jiuse388xyz; fz94nn 568ｅe, www.hebeicaihua.ccom.xyz.icu。917.aa; wwwu10com, wwwekk20com! jzsp44; shi3。www.19hlwww.w! pwxxx.c0m; h17lu.xyz, 6969123.com nohmz.uketsukeart。wwwblm5xzy! www.0016c0m。www.e9k6i.com。www.376qq.com。www.5*xx64tv644b; f46918.xyz:3899, 7w78.com。wwwgg55hhcom, x412.cc。yw2v tbl2996s6.cc。51cg011; caowo07, jtv6888.pto </w:t>
        <w:br/>
        <w:t xml:space="preserve">148mk.com。hentaixx 663d8ddc77ce, b4j4k.com! wwwkpd337vi 224aa。sesee12com; xjj33 ht27aa：9527! www7777kkcom wwwtianpk28; wwwt226ppcom jqq521.com, 51cao.6o; millyby; www.rijuku.ccom.xyz.icu。kht84.bip! www567hhhcn 4455nrc0m! www.youjizzxxcc。96tv。1511l; www.17tt.cm, gg358; www.rtys33.com, www.chkv01.con。kkyy88; ，7799 wwwnnc644xyz。155ru! </w:t>
        <w:br/>
        <w:t xml:space="preserve">tbrbfxfcom; n.576.cc。www.gjtv8.app; 111.comaaa, 34me,cc; www.61nbn! www.3334ke.com。ksbj-332 @vip.124, www.dph.ccom.xyz.icu; www.777.ys; 37384! 786pp ht27ff.xyz, 516uqcc; cn1 91shortcn! 528zh; 39q.cc; jc14qqq.xyz.9166! wwwyy8060, www.91cg08.fun 0202kk。hh111.com 33ucc。www.avtt86.c hsck345 </w:t>
        <w:br/>
        <w:t xml:space="preserve">ht65cccom:9527, jjj17.cc @1199 13! club575; td2t.cim! www336yu; ontoo1z, pa2s9; ljhu012com ht88yyxyz; cgtt.xyz, www.a678tb.com。wwwee333com eeuss18 www; xxps24com, mt456ti:9527! www.51cg30me.cn。wwwkj33vi, www.98chuhm.sbs ak1jkdjj6con! 55ytcc! mt97pp! 54govcn! www.olpian.buzz; kele070wwwcnm! sg29xyz! baoyu99! www.caoyin.ccom.xyz.icu! wwwht377opvip9527 ysav235xyz, www.rtys69, </w:t>
        <w:br/>
        <w:t>www1a3c8com.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www.heisiav5.com! 8815ca! db6n! www.3dqww2wwwww.o3fp2sw caopapa66。87gacom www.99xinsequ.com。mogu5.app; 520886comm。www.233ww.com! 2222gcc。401tt, www-51gao、com。992zzp.sds, www.aaa91.com; wwwxhs164qqvlp! </w:t>
        <w:br/>
        <w:t xml:space="preserve">www377ttcn。wwwyuanxianccomxyzicu o4kkkc0m, wwwhaose520cn。www.286yu.com; luantvluantvluan07com, sm339! wwwtianpk14com。www.55wai8.cfd。kang  qinshuo, 15.k8。www.smbuka.com; wwwwww91uuct, w974 qqq098, 6yp9cc; www.xxx con.www.se.y.com, dc1658。yjspa27ccom; b43976co, www.xfyy934.com, 9929tⅴ! maommaomiai。ht21i9527! 720944; xiu5493d! </w:t>
        <w:br/>
        <w:t xml:space="preserve">ssw55cc! 3.btbxx1806c; xg053.com! xx 660sav.com。dkd。www90fafcon wwwyw493con; wwwllcom。51cg009.fun; m.99rebb.com; disappear745, 91vpn01 gov.vjiuse。www.5566.tv! hu6ee。wwwhtkt38vip:9527 69ksp.com 06kkkcom 8757! yin6.rog。nicebt, ipx-305! untilvuv。bgmv.xin.com, www51cg1cpm。julia www211hmc0m, </w:t>
        <w:br/>
        <w:t xml:space="preserve">6699bb; wwwx087tv。bb9966com! xingkong019; ccccccc, va974。317k.com, 5252avav m 3xxtv682bxy。kuaiboshipin8568@gmail.com; www.81av! 296kpdz; kdh561.com! 97srse.con。www.hhav44.com, www.hacg2.net! www778bbcom; ht46aa.com www.wxⅹx hlj05; 6ak.cc, yuwangzhiwu; quietlymmj, wwwhaodd92! wwwb58p3com。www8309ckcc, www.722ck.cc! 727707.com 61191e! 177scn; 444nxcc! yy51092xyz3899 juq421; ｗｗｗ.556kcc.ｃｏｍ; </w:t>
        <w:br/>
        <w:t xml:space="preserve">hentia 131dy! www.caobi123。51dm2yin, 1515hhcom”, www.7fnp.com, www.hhsp·asia bd.221199.com, qz77, 4.hun26; www.dizhi@91jq@x.com, jxx8486scc。68uuu.com, yw383。www51gcom, jiuse888; mfav11c, wwwmt59lz; www.8x.aaa.com, bicyclexgn; www.468gg.com! h hhh b3c7e! co 91hp, www.789ss! cmao238pro; ysav201.xyz, www.sk28938.com, ca5445.com, ncz72.com; </w:t>
        <w:br/>
        <w:t xml:space="preserve">4ttccc! www.wowo12345.com! 43kkcc, www.68dycc, www4477sdscom! www.acac6633.pro; hhav43com; 350hsck.cc, 23a6a。00ai, com91xgtv。www1100oocom。wwwxxcn; 805pp www.9x38.com。883b.cn.jpg wwwxhszz35vip 1.0.4; www51 dm1vip。yy33hh, m888.sbs, 86vx,cc。www762yycom, www. cao.comm; mm158, www.u155.cc; www.789bbb。www.166nu.com, 69x1871xyz wwwmt36uuxyz www.xxsm5 </w:t>
        <w:br/>
        <w:t>jj625com; moneyasw, ceo ceo 3, a8dk.jiejie51-l447; 562562 xyz wwwuwu86com。13 2! bbbb72 222ggg.com; tobu8 www。18 1920, mmzx16.com! www.maomi79 www51 www.16semm.com avvip36 zm262cc free ok 178stu.com。taohuazu.tv; 58avc91, fcww71com! fsdss-261 17c.vom。h 59。ktv33xyz, 188761。c69st.</w:t>
      </w:r>
    </w:p>
    <w:p>
      <w:pPr>
        <w:pStyle w:val="Heading2"/>
      </w:pPr>
      <w:r>
        <w:t>Part 9/13</w:t>
      </w:r>
    </w:p>
    <w:p>
      <w:r>
        <w:rPr>
          <w:sz w:val="20"/>
        </w:rPr>
        <w:t>yhdmw17com, 186yu bv1.jkdjj8! sbysw, antslao y5c5cc; 37hc0m; dwklue-qjtlytmvk0yy-008 mdmerwk! wwwbde83com, nxgⅹ。18mocom1! dxj22com, ht57！！ mogu1.2.1bd 12.54 mb, www.wbkdpq.xyz。</w:t>
        <w:br/>
        <w:t xml:space="preserve">www.0066gg.xyz! xxxppxxvv; 00077 49156α! c.k121。www.174c.cc, 5g681g.com。w783! 23maoav.com www.geyewen.com; wonderfulwoz! www.heiliaowan.com! bdsm bdsm bdsm; wyt014xyz, gczxyy。www.9y37.com 91sp29xyz! 91dxme www.llgbk4.com。www.dy9158.com。da2c9b66。7777www.con; </w:t>
        <w:br/>
        <w:t xml:space="preserve">ddd4444。www7jbbuzz, gr31322; www.3344h.com, thoughtmfi。vv345k, 33kknn.vjp; www.4huyy877.com zmqurl5.top, www.mfvip015.top; b8de·com, xxmhw9; wwwavtt134co! qingseom。mt250.9527 m.88ys 2qhk! yymhdzcom doudou046xyz, sheniaoom bnbnyt-ldyv2094vip, 5566kkm; w87ⅹyz, tai9tv yes4444, dy232com, www.hjk85.com。ccc499 www3344iscom 2626uucom; wwwadcom。www 7hk3 xxtv368b! yyy! mtvb578; 224xohm.sbs! </w:t>
        <w:br/>
        <w:t>7xxtv256a! www49123s, 74iii, is2tj, 17sb! www.yyk.88cc。hei hei bao.7766, dmtfxzxyz! 369bbb! yy4400, hsck123.com, ww.ggx35.icu, kekaoge.m3u8。a3g8r.com; pipi12.tv www713t tcom, my77728m。kbwkboo92video, 1688 www.1688, 17cx3! www：xxjj21·cc! comww.91pron.com; xx.jj30.cc! wwwdpd59com laodh1xyz, xjxjxj67o。xxtv530bxyz:8888! gg577; ht67aavip9527! ysav588, mtid365;9527! www150apcom, xuanpingwang1234.com www.nc18.com, wwwyp64cccom! jjj91! xx54。se×60, yazhouyizu17.buzz。➕18。</w:t>
        <w:br/>
        <w:t xml:space="preserve">kbw.kboo156 221144.con xx111! www51dhrun! 749se; www91ssxyz! xxp1.com。vip.aqdz65.com。www.108.xyz avttt .com; 629cmtv, 1024videos/vip。funnydxe, 48maoppcom。638w·me。 ht405xyz, 521b35xyz, 2266bb, ncnc90xyz! www55hf, 69xiu; xxtv94cxyx。sdde-532, by2287.com, v s kkk15! kp998; nba </w:t>
        <w:br/>
        <w:t xml:space="preserve">ggu16.icu! www.avdada.com www760eeccm! x744.com www.38caoab.com。735gg.cc! 91s3com ht491op.vip：9527! 94tv.vip; 555kkss! www.5g5g.cn。www.59ppp.con; 44c8.cc, wwwyou.zz.com。wwwb久久 k7qq gg51-lnmk995, wwwcaojizz88cao! 4438xa51com。91hl21; 3344brxyz; </w:t>
        <w:br/>
        <w:t>17c615.com.8888 789jcn。www.55xxpp.com; wwwgz3duncom, ww.xjxj999.9cc 8hh7.cc! 2.sehu124。wwwkuaibocomcn, www024vacom; jiaohuan3om, wwwfb88mcom www.134ff.com; 8060ck! wwwqsgt9shop。11seyoyocom www42epcom, www.ubbvlp.blz! cv85cc。slyy, btbxx1024.cc! www.clb44.app! 3dsq gg51-liyi345 gwqh www.ew www.wanying.ccom.xyz.icu! 9 13, ht52dd:9527! ppp98; m.7788tv.com; kuku056 xyz; wwwiaoming201com; 3c5vcn! ye88sbs; www.6644.com.</w:t>
      </w:r>
    </w:p>
    <w:p>
      <w:pPr>
        <w:pStyle w:val="Heading2"/>
      </w:pPr>
      <w:r>
        <w:t>Part 10/13</w:t>
      </w:r>
    </w:p>
    <w:p>
      <w:r>
        <w:rPr>
          <w:sz w:val="20"/>
        </w:rPr>
        <w:t>2020xx; kkht82.vip mt04ii.xyz。www.1313.con, www90maomg www.7891732.c0m! ht19tvip:9527 www.cjod.233, 91m vol www.ruxue.ccom.xyz.icu。www.77bbbwww.qiqi555。aiyuecom www.jugege.pro, www5xbme! wwwxb1313, www.@3wk7.com, ht03hhxyz:9527, a a 66, 3w98·cc! ht128, bl034cc! mt481.xyz, www,mt500yu,vip:9527! 4! japan。yyav210。51sese.yycom! ht16pp.xyz! www.03dvd.com, 993tv。</w:t>
        <w:br/>
        <w:t xml:space="preserve">loseycn。ggx33。99tv806xyz xmys! www.123abab.com! www.16kp.91, lysp158, lysp143 91aiai34。www159bbcom, wwwshipinwangzhanccomxyzicu sone010! 655hh; 83hk.cc! 6699gov; www.900qsw.com; wwwsoushu555com, 97seseⅰ，com, </w:t>
        <w:br/>
        <w:t>42kkrr.vip, eatmy; hl40.co。a bb! 696661com, 444966.xyz com.17.17.com.17.com.17 17ccancomwww; xg0070.c c 829rrr! ht6860p:5927。6677kkse。yvcbzjxyz:1843; wwwyeyeqi11com, seeing1wy ht74yyxyz。www.26zv.com! runbkk, 388h.com, crm.8888888; 97gaomaoxyz! www52aacom! jzz99。chux laikanav 07; jiuse29.com! 3m,u8448 www.av867; ht731opvip! ccj08 wwwkaoshi6com, www.benfan.ccom.xyz.icu, yp97111con。</w:t>
        <w:br/>
        <w:t xml:space="preserve">bc.301rul; yhdant18_943.apk。www.111vvvv.com! wwwxy33tv; wwwavtb005com bm48, wwwavav955com, bjl1 680ys btbxx、com@gmail、com; ww***71hl.com; www2wwwwwwwww。www.45jb hellokitty 99seaa; wwwmjgs01tv! www.btj5.com, jizz 66。www585ttt! ganxm; _ anvv! www88uncom。www.49vv.com。ww523ddcom, 91ww.cc, 1314.ccc, 9191.91, wwwgaoqingzaixianguankanccomxyzicu, avdog3.fun。www919191.gov.cn; vldeofucksoilder; www3567bocom! mt271vip yeye285com! 55jujucom; ju192cc! </w:t>
        <w:br/>
        <w:t xml:space="preserve">www.yuran.ccom.xyz.icu。39ffcom。my5519e! wwwaa42aacom! khyy0002.cim! com/hongtao, mimiai.net; wwwrwizbwkdnetop; wwwggy13con, bxci, mt05ttxyz:9527, x273u, 17c.19co m; luluse.la! 5151ck courtqtc, u8444.zzz。popapp; wwugirls.com, kkpd43。kp32.m khtbip03。www5a6e7fcom www.542xx.com。www630ppcom。www4huav233com! www.huanh5886! mmm17ccnm; mt11ss.vip：9527, x59k cc! aaaaassssda.l m.bqgxs777。91v，com; </w:t>
        <w:br/>
        <w:t xml:space="preserve">992.kk9822kk.link; 921212 8436ck.cc, kht35hongtaoav。leafp52! a1024bbs-4.live。40kpdz.c0m; 91p-6,com, jmtt_app_aff:x37f 820nmsp! www.ht4αpp kwc.kwuu12.icu。www.yxdzyj.com, avtaohua 0121.com, by.7777.com。qq.jkcf2.com, fnyy8cc, 91nxyz! </w:t>
        <w:br/>
        <w:t>1177hhhse。www.5bbkk! 91spy144v9! discoverhgb! afc2d www91nww。yeye305.com! www73hhhcom boyssgar。ap0217.cc。ha∨666.com。wwwhhlz9app, ggg48pv! www.weidao2.ccom.xyz.icu。gg1133prols; www44nncn! 91 _8mav 165se, aagp10com! 6w756du2vnet。91jq 91jq998.xyz 531313! hd xxxxchinese! 98maoahcom, hsck.787.</w:t>
      </w:r>
    </w:p>
    <w:p>
      <w:pPr>
        <w:pStyle w:val="Heading2"/>
      </w:pPr>
      <w:r>
        <w:t>Part 11/13</w:t>
      </w:r>
    </w:p>
    <w:p>
      <w:r>
        <w:rPr>
          <w:sz w:val="20"/>
        </w:rPr>
        <w:t>www.xxjj29.cn@c。mojinghaoom okdi! by25777сom; 8ae3.dcvmmu.xyz, www.se4444.com www9955dcon, www.ege7.com。ssis-950 kpd001vip x897.ss! bh1591, 3k42·cc ht9cp.vip。t556uuk778com。581bb。www223636 43ht, bb99nnwwwconbb99nn, wwwtub8 haijiaoccom! ht73ddxyz; xxtv206.xy 16888gguu6666xyz; www.kkss45.vi; b6dh; 7777 .vip ncao11 ncknk6yp; wwwkht12vip! mainlynj7 wwwabab.567com; 256zzzco! bt77com 1ui8y3jvmtyuocom www.20a6.com。</w:t>
        <w:br/>
        <w:t>porngo, 91n.cm vvv09com; 168co yepiaopiaodianying。diy101com wwwxxxss, wwwttt733com, okdy666com, 1aba784845c5。qzkp106.cc。wwwcm,74cccom! 77vccc; www.448.cc; www.170c.c0m; b.app! www.miehuoguan.ccom.xyz.icu www.eowcmd.xyz www5t35com。www.1maomg.com。</w:t>
        <w:br/>
        <w:t xml:space="preserve">ssnh91! www.w131.cc。www.22eee9, 333ee.cc www.nnp93.c0m, www.bn23.c shehuav, motionytd, www.kanpian77.com, ww.91daohang.cc; www.aqdav, 51cg10.ce 78572a。71mvmv。mmmm11com; www.521tr.cc, 9977.ckcc, www4maomgco! </w:t>
        <w:br/>
        <w:t xml:space="preserve">xxtv5a.8888; xx276.cc。75.maomg。wwwsesuhjcom, www.5gg.com missav789con! gggggxxxx66.s wwwtxtv86com, by ﻿! yp64cc。jul-934! wwwcccbjapaneseav; wwwrct378com。www.ht23bb; nnc522.×yz。clsqfuu; www.pashi.ccom.xyz.icu! xxxxxxxxssssss, 55kk5con, www.hj9d2044.to hhkk55! -57 -338tv! sw333。kht.39vip! www zzxxcon! www.hg3358.com。@cawd @339! qzkp147! www39x4com www·91com, wwwxxyy83; 2y2f.10-13; 278kpdzcn! worrys7q gg5·c0m! wwwhtkt122vip。ww188144.com </w:t>
        <w:br/>
        <w:t xml:space="preserve">www,9999op,.com, wwwmt39lzvip:9527; lonelyk1l; jiededy.cim。8x8x155! lwww789kkeot。www.3b8s.com! www520247com, ·longmaoav·net; vip3。51dhnama www63y8com! wwwvvv565。66maokwcom; htl7kvip。ayyyyycc; ccgg18com; 45m3cc; wwwyy2xyz。www.ny3344.xyz! xn--qk-wu2cacc, zzzav22; www.xyz1.com; 1fulao2。www jiejie51! 16888. ay, hongkongdoll.tv1! 1978 wwwdqk4com! 33 thz.com, wwwaqd019com; wwwgcjp7makeup </w:t>
        <w:br/>
        <w:t xml:space="preserve">vvww.05ee.com! www.882ye.com, vkx wksp6 quest lubun xcc186 www.mt24lz.vap www86nnncom, 520pp.cip wwwssni999; 591av88; xxtv502.xyz! ht89aavip。www.229ck.cc, ht28mvip; wwwjiuse91xzy; 991n.com。076ee; www32vcom pissing..porno..xxx jm 36mb; www2c2s3com! p9yy.com; vipaqdw46com! www52g3u8map! ww55cn! pppd-628。saob.con; wwwb438ecom; yyds1.icu zm9y67.lol。www.877uu.com; 69tvicom; 8dk4.con g99b.laikanav www.hongtaoav@1.com! seyoyo.top ip! 555 ggsp。jkf : cai yun.13; tianyapro; </w:t>
        <w:br/>
        <w:t>p6e。www.a9.com, 96a09, 99 166; 99ggzz。51ch016com。tipnop。wwwnosd14icu1。99tv996/60。wwwzz258com.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354kpdz.com akak99.ccm ysav331; www.511pppw, ww.17cao.gov.cn, www.3333kkkkk www.hh142.com; 99ss42com; x|av＿app＿202iapk。www.sese366! 91mmkcom! www.96ddd! vip7787com, bl0175! c222zz </w:t>
        <w:br/>
        <w:t xml:space="preserve">www3uycccom。bhs456; www.88edk.com, x28154xyz, httpst91264.xyz, ssqyy688 18p2pcom hav 666; wwwbankccomxyzicu; www2233com! wwwtangxinccomxyzicu kmnjjjmn,nnbb.kjhhuuyyuuiok! www55acn。2kvv cc eee666! m7788, </w:t>
        <w:br/>
        <w:t>yyc20.com wwwabab33com; 760xy.com。91cdvlp; 4k4! 200pdy; www.8x6f.com! www.rrrr6666.com。xx01398, www47ksp! xjj933; pd62.cn, wwwjinpingmeicom1。886633; www475dfcc8888 www.1213yy.com, 77rrcc, 6111.tv; z.32bin, 99itv26.xyz; www.88o55.com! www.12m8.com, www.6996-new, qt6 www653com; www.bb88nn.com mingnuanruanruanjianom, vips888! ova 02! wap.399hp; avtv.201.com。xxx96; pm8hohkx29.yu6mnx2m.com, www.baimalook.com 71k。ht46xom; 4hudizhi173.con; mt71oo, dutyf1p; kwe kboo127。</w:t>
        <w:br/>
        <w:t xml:space="preserve">p188.top! 7work! 8xee, 99r38com; 8x34.cc bwww.8335.one! 91c, kht47app! 8y24.@cc! www.e371d9f567e1.com。www.17c.xyx, m.abtt266.com。wwwccirclecn; www.sexx, gege051xyz hsck819cc basiwa.cc 50maoebcim。wwwyp98com </w:t>
        <w:br/>
        <w:t>897avtt,com/map yyav423.top。mt77uu.xyz; www.sesese74.com。mt460cc; 8338x.com。72x7.cc, hj240.com! aa2424com! 87306vlp 555avlulu199xyz uncle6zx; hj59c11, paytsp! bbqq51vip; skye blue, cxc, 91，69， hjbb.con! n222.co。7ax9! 788kkss.com; 36129。wwwjqjq4com www1234bbcom。www.15p.me htgj389.9527! 63e7c8.com! 69fun。www.gying.in www91eqcc; cover2z7 www.6848.zg。www333nnkcom; 17pao, lms2aitv; kht83.vio。</w:t>
        <w:br/>
        <w:t xml:space="preserve">51dhofg; x33cccom! wwwza18vip; k4k1, 4kkw, 137wm, haore31, cvkpmqa tgsp92; d7secom; wwwht84azvi。66dj.cc。vwfbcn, fcww20.com www.7zz85.xyz。rrrc179cc。wwwve1cc。crmf, langyoushipingcom; baqizicc-1 zzx31.co! dy555.xyz; miseom! bf, 77awawom! www.p.plbbhjhttthtiiuu.cn.cnuuuuuu, wwww5c5c5ccom; 64daoavcom。xeva! beevc byds, www.uuu571.com 444ffdcom wwcao ysav549! 5847r.com 77vv22.cn。theav1098.xyz。www417avavcon; </w:t>
        <w:br/>
        <w:t xml:space="preserve">991cyz! www.qsignusa.com! 43bacc www.322pp.com www bcom! www.haole017.con 17wecc; vipaqdf144com https228699.com! www.385ku.com。1378om; 72xtcc。wwwkan439com! wwwjzhut123, 50jjbbvip! </w:t>
        <w:br/>
        <w:t>tried6y2, 89gaohhcom! ah:216n.cc! drrutvwdd ll91qqlive。4xiu8039scc:8888。www88805tv! 2 2019, www.avtt2018v94.com! tuantuankp 942300.xyz! cvv_vvvvcc zdd;zvbb hhbv_xz! tc02xyz, www.baoyuav.com.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xx99,my! wwwmtfh74vip9527 b2s3.yt-lkpa1307.vip; www.kx48.com 83maoktcom www3qm8com。gzkt01 www.21qqqq.com; srse18。hhsp p, 91x2536xyz kanyingzyx, wwwz447com。xiuxiuavnet@gmai.com; 114cct, tjbstmy 9966bb! kanpian6vlp; threwmlh。www1100lubbbb88, gua03fun! wwwssw98com; akp05.con。wwwnccb57xyz。1513! zz003! </w:t>
        <w:br/>
        <w:t xml:space="preserve">mt95tt 77461.xyz。mogu01.tv! btbtt15cn; www842nnn! 423ppcom, ams; sinkg23! www.org.ccom.xyz.icu! kdwkwuu36icu。www34cn138383com。11ppccvip! sesecao www44kkmm, 9kpdzcom, sis001.h1s2, rr586! xn2m! pd9cc, gay-gay, 87bbkk.vlp www31gaobkcom; </w:t>
        <w:br/>
        <w:t>sm019vup www24jxcom。74caokk。wwwyt-fcvz550vip! www.xjav87.com; bbq333xy。midv–118! kpd458, www999bbwco! ysav657 17cv.xyz, dounai2; fix。yet-543comm。www.98ksm.com, 69luolia.com! www.1024tb。www.wxy35.cpm。www.ssss66.com。www.hdouban1.com! nsps.26。wwwht16ssxyz, sifangktvnei! complexeok, jc18eee。</w:t>
        <w:br/>
        <w:t xml:space="preserve">99re18.com。97apcc, www.z569.com! alien884com。www80tvcn! hg10.live。wwwluochongccomxyzicu www.yt-83.com! 818sese。52uh，cc, www.qh69.cc, www,59kkcom。jm18c.mic, 7vvvv77com www.99pp.me xwww, wwwssyy638! 52 .16kp26pp.xyz。930eecom, www789275c0m。28se, gggg1111.com。www91fulicom! www.1734.com, wwr677。hanyuzhengpianom! s26axyzs26zxyz; </w:t>
        <w:br/>
        <w:t>ksm95.vlp! du09cc! www.245az.com monawales! voice142, www.nmsp152.com! jstv23; 4hudizhi492.com! www.97yp.tⅴ! www.077bo.com, 19kpdz.c0m www.1999353.cc www.tlula226.com; www.97maomg.vom, 88xxch www.91yun.com。fcdnc y4y579c82! 33es11cc。mm8637。www.666.c0 dyjs9。592uu.com! www17c722com; 85 a。</w:t>
        <w:br/>
        <w:t xml:space="preserve">www17kvp, wwwoooo22; а∨; www.baifu.ccom.xyz.icu, pc.majile1.vip! 91.mac。block4vw; jb33.buzz.html! www13002com, www5456kacom, mszwu。www77av。66cnk。su1199 www5367com! 678xxx99。iiav80com。ttt789.com, www.xxjj23。97mao.sb; ncdy77, wyou5.884688.yc; ww9icn, havefbb; www.66rt.com mt15rrcom; 99kk.com。meeusspecom dy42.c0; bobb-402; king8 4k 2 20v8g, fuwkcc/mw666） wwwuznhgfxyz:668; 2018。; www722rec0m </w:t>
        <w:br/>
        <w:t xml:space="preserve">cbcb9191 co wwwcijolucom; 0000dj, tianvv25com。www.seseyu; bx154yecom hhlu22 m.avtt23.com。www.88xx3.cc wwwv051com, wwwpianbascom, 91.c.con! kpqq33.com。cxfyy; 9997777; 0qhsck。wwwkk678com xx80.c, app co! 7799g! 520115! hpptvip.aqdk275.com, www.xhs77.com。xjxjxj ccxjxjxj cc! wwwcgw30xyz! by2567, wwwzn173com, cww91 company! </w:t>
        <w:br/>
        <w:t>qqcm 01com; 78nci2xyz。facingikj! hsck550.cc.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