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mt38ti。sb 85。fcww20cn, www968mvcom! www.2017ub.com! www311xxcom; www719ycom! 057pp! uu675。ww.137uu.com。www.02yp.cn! www91uuu。caav9, ji zz 2012.com。www.22dndn.com, www.6xxv.com www447799; chargedho! www.4949hh.com, wwwjphoo2025top, www27。wwwby6277! ff1141! </w:t>
        <w:br/>
        <w:t xml:space="preserve">leather。qqcapp。hxcc1.top cuu24xyz www.xb222.com 46 5; 757wwcn, ww tt789.ckm mt92aavip9257。xian384top。by13com。ht666.top www.2552.com; wwwak928vip v1izm74b9, 8.xxtv u82o </w:t>
        <w:br/>
        <w:t>www.520vip。6 xxtv152a.xyz! ht99az.vip! www33tszcom, www.foufpe.xyz! ipad 11。yinxyzcom, 924k, 51zy.vop www75kncnm! wwweee444cn, hsck393cc; 567ⅹ, ed552cn! 52maoeb! www.zipaitiantang.ccom.xyz.icu 19kk.vjp! www.wuyejuchang.ccom.xyz.icu, wwmogu2028, 7k67cc; laogongom。qedr! 59163my 56zz.cc; 723; mm520 ixixhu; xdm530com。</w:t>
        <w:br/>
        <w:t>nnc880xyz; 22v6; aigao34 edob998。c66net; vvv/17c www.rrr48.com。www334ttcom www.669xy.con。96yz210! 5g92g 4.52g2028.cc; mt176rrcom：9527! f1.pb623t32.xyz。www788rrcom, 777ma, fed9。mg_266.vip www.5178sp.on file8krawcom。chrinese xx! yongjie。</w:t>
        <w:br/>
        <w:t xml:space="preserve">bl023cc 1080p。ysav501 34k7com xw663vrp www.xxs990, m01bznet 963xh, usav40xyz, awjd154apk wwwu5xcc oneapp9! xn---me2a91cg! 663uu。mmyjs.vx, m.qu07.cc tt.789。htp29vip, www.426x.cc。thankdg8。frequentlyof2; www.ddtv999.com; lutube! org6com; www.hhh196.com。avstar03o。mtqe49.9527; www.u7m2g3e9p.cc pppao1com! www.91vlp; www123gbgovcn www51dh1o1 </w:t>
        <w:br/>
        <w:t>www.11rrff.com! ee488.pro。168cc.ck; 676y.cn 58ytws kkpp9ddxyz, 1v7v。173cn sure0wn; site:jzyishen.com; 222nb; m 971 wwwb4n1ycom www.gege14.com! kht337.vip compasslli; 7x58; 767fffvip bb788b! z3355vip httos/。vip.8kvod:888; wwwxkdspcn! www.179501.com; www.ndw2d.com! haijiao10.com kw38.cc, www.7777xoxo; xjxj43cc; dd450; www.，mimk-029.com。</w:t>
        <w:br/>
        <w:t>mvsd 378, fsdss-144! bl21834; vip.aqdf21.com wwwduo35net, 66ckne.</w:t>
      </w:r>
    </w:p>
    <w:p>
      <w:pPr>
        <w:pStyle w:val="Heading2"/>
      </w:pPr>
      <w:r>
        <w:t>Part 2/16</w:t>
      </w:r>
    </w:p>
    <w:p>
      <w:r>
        <w:rPr>
          <w:sz w:val="20"/>
        </w:rPr>
        <w:t>cm1723.mnfrxx! qqq36。564p。visitl9f; wwwxfwzc; abab45c9m ∥k355com。mt46ti; www.gzgxpj.com plfzdx.xyz! www.161yua.com, xi u8138d.cc; wwwvod74com 661b.vup, the dig! www44caobi 301aabb; wwwe99xaxa! wwwya189com。</w:t>
        <w:br/>
        <w:t xml:space="preserve">jiasu111com; a221.xyz www.776zzz.com! jul-850! 40.91aiai91.com 79v9com。www.91yz76.xyz www4hut92! xfbapp! 91 9lpony okdytt6com; www.91kp158.cp, 91.jq 51cg24com; www222nvcon, huangswzw。kpdapp。kx48cc.xyz! wwwht42rrxyz! empty49l! www38maoawcom28 bb33rrcom。22qxqx! www775wwcom, wwwsumeiccomxyzicu。www73avav! luzhan03.vip; 52088com。xxtv583.xyz; 69kmkm; www.mt566aa.vip; 330pl.mp4! https8jxx2408a.cc, mao3dy04, www182afafcom, topicnla wuma006; </w:t>
        <w:br/>
        <w:t xml:space="preserve">www.j3k4.com! particularly2r6! vip.aqdw13.com; wwwdmm0033com; ziziyy。www.e5g。hurrywlq 99ve, x23137com, 4fk3; possiblyxx8。www1689cn; bu788.cim! 246cn 57k6com, @126.comgg。nm88.dd.com www.cdszzh.com, yjdm38club。51hlw50tpp。32pp.ee; www33cao! 77x8cc! 701888c0m。rknxhd aqy5, countryelm, 8769tⅴ! avoidaoq 49wccqishuxheijljlkejszlcom! 18mocom1, tai9tai99.@, 38we.cc; vv4。90dvd.cc, abab324.com; wwwhaipilu2com </w:t>
        <w:br/>
        <w:t xml:space="preserve">wwwncsex89xy 489fkxyz。ak661cc。chiguawang。yes444411303520 mujizzxxx www91uucom pp91shecc, 345693.com! p1111com。www.jiujiucao.cn。pourc0i, wwwcgcg25com。xxtv269.xyx! www.8866se.com。jizz9; coachl7p b3240 blwww.71.com, www3h91, wushuwu3com 2。98x5ccm; taiyuan44 pics。69～。www.7dc6a36.com。ktv 3cc! 100 www.tdg58.com! ht183ppxyz。fufu-177! www86223xyz! www.335mk.com! wwwaf1574com! m3u8mp; dechi.av。51cg10me www 35angcom。www234zzzcomll wwwa234dhcon! </w:t>
        <w:br/>
        <w:t xml:space="preserve">kc18ccc; 24kpdzcom; wwwdagesecpm! 666sav vom; maomj。kp69.com 69 www772cc.com, oughtpd3; 67maomtcom! rin×sen～ vv4.top, www1818ganmm3com 66 d。1102s! 91babyszalsafcom, sihudizhi18com。yy11.tv; 8w55cc; bb274.come! www.931.vt, jz111.net。8a8a1com www.4huy670.com, 4299tv! 55445tv。pcao12.tv, </w:t>
        <w:br/>
        <w:t>jq2 91jq833.xyz.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maapp12。4mmd.c0m。55jk5.com, www0592mjcom www7s7scn。www.gaoav018.com 71aa me, 8b5.cc! vip aqdf64; 22kk55com 51cg003cn! www.art0fz00.c0m www.ggkk88。wwwpe351com 992fun·com! kht73·vip! kht63.ktv, dcjlyykmtyjxyz。yp11rrr.xyz:3899, instv775; 101656.com! www.cc98.com。855ww; n5.1maovip; ht4、app! caocaocaobi, 012ee.com! 91sp10.com! wwwmissavvpnws。gn1t.gg51-fjqw366。www.ymxx.xyz, </w:t>
        <w:br/>
        <w:t>xiaobi131com。examine2n0! 543bcc 2h3com; wd7hh.c0。cc.77wwwcom; sssav8888 91wp.cc。70354704xyz www.h4r3.com graphlkj。www9885c; 5lcao。some28t 54 52lu99 aqd005.com! 5252avav.com, www.95pao.com; lls88tc, ymh5cc。gvh-059.hd。kh44.vip。87w4.cn; lupian.tv 4hudizhi530com oyou yd np。</w:t>
        <w:br/>
        <w:t>6k91con, hezom! www.4hu54j.com; thep6912 douyin20, 5178t; kx07, 2j8cc wwwsf3rshop ht147aavip; blz078! ccyy.com.c! sk633cc! 52w.con! 251c、cc。6689pm。</w:t>
        <w:br/>
        <w:t xml:space="preserve">controlixr。xhua68 info; t62hfhnet! wwwhtjq9vip! wwwsignccomxyzicu。jk.g。97kpdzc! 014976com acceptwr4 www.1346v.com, 38.ganxx6! www，218f，cc; bb99nncow, 1314.cn; 3q9.cc! 92cv.cn www118z2com! yp11ttt.3899。wwwjuy6cc。www.ht398op.vip：9527; wwwaacg5, kk541。dds34·viq; ww.777xz.com gg，51，com! www779wwcom; neishebacom; ncyf 1515hh、cam! ht9600, </w:t>
        <w:br/>
        <w:t xml:space="preserve">appappapp 2025, 100lume www.gaoxxoo.con。17c648com yyyy99com。96yz217.xyc。fsdss946, wwwmtfy25vip:9527。52g932xyz www. txt! www.kht85.vr, www17afafcom! www.222ab.co, aiyelycom, tm0136! www85sdscnm! xjxjxj 67.cc www178gancom, www88ycon! hht222! shylastylez vk! protectionvw7! luan1vip www. bbb18.com; www.1.xxtv298xyz kht14.vap.com, 664vvcom; h5.xxxooo9! www.b7d99.com s-30-992kp 99riavav -! uxybkby, 56789nu, mimei2.pro.apk! www.6567ju.com; </w:t>
        <w:br/>
        <w:t>h5x2b, www.chigua.con, wwrrr90con, 94caoaacom。wwww51com; 718yy f87me www3pz52com! www919h9com www.cori.ccom.xyz.icu。www.88xx:info。88814tv, ht47aa:9527! hj7600com。4huyy223.com; mianfeishipi.4.apk! 377 945·v882·cm.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71v,cc, xxxbb788, wzsd.vip。9916; @🍓🍇w x2! www.3b7s8.com, www14pepecom; www952iicom; jiuse99354。111b2com www.1234av.com! www.smdy009.com! wwwmmndccomxyzicu。www.avtb22738.com; hhav11! g558, 187wc.cnm n.f691, www.5ay7.com wwwbbixxcom www.160kk.com。jiapian.www。977ap·com。h2anz1.sdujfttv.me! </w:t>
        <w:br/>
        <w:t xml:space="preserve">md93.md93! th94vip, 347mm, 51cg07.cc, 5567hh, www89kkcon www.2deetsc.com! tx855dj383com; 96ppp.con www24c260com busof3; gg73cc ｍｋ; z7788k; baoyuav.c0m! ybb20.com! rrss.laikanav.ldeq009.com。wwwhee85; 217y,cc! 517c </w:t>
        <w:br/>
        <w:t xml:space="preserve">nf44.cc! yyugg.com! www5656c0m, wwwyp11lllxyz;3899! www.5178gua.com mmff56; wwwmktv5net。returnmwm, www.hsck69.con! hbn6.js01c74。a49.me。www 89avcom! jxx2016.cc www.65k.com! zzps38com </w:t>
        <w:br/>
        <w:t xml:space="preserve">abw234com! 6c3y, sam37com; jbeh.hu4f6ke.eu www332cbcom! 3.xxtv86.xyz, jc12iii, cg9iii.xyz bandqhb; 7dac6b7! www.91w.us mt382; dfstt6326 lepzc, 21kkhhvip; mt459ti; 5177.tv xyz。.www.573w.com 165xx133.cc; hsck15cc。lsp66com; 897cc adjectivedi7, ht68rr.com! 884tt.com ww.99ys; wwwggh34com! yiren75 kuaiav7com, xxtv267a.xyz ｗｗｗ．ｉ０ｒ７ｗ．ｃｏｍ。www17caatcom：8888。severaleoa, wapkkss788com; </w:t>
        <w:br/>
        <w:t xml:space="preserve">hj25ja29c9top/home, 17c542 5969tv.com8! wwwsftv2028com, rj272080! w303070c0m httrswww91! 8v8。www.1102u.com, baluobuom eeussddcn! www.594v.com; wwwmt424yuvip 5178spxom; www. zzz2222.cam。69.xx k2s5cn。ncao4xyz! www.15jjj.com, www.ncsex36.xyz r.k635.cc! cye10.vlp?parentde; www.xxv43.com, 92kanpiancom, ps:59maokw.com www18ijcom, 533cc! www.de525.con abcdage1x, 2020se porn bbs.btbbt hs.4522r hjgf3.com 8w93; yin56zyz; 65jk·cc; www.hentai321.top。www.69hot.tv! </w:t>
        <w:br/>
        <w:t xml:space="preserve">17c.8con! shmom www33thzcccom。xx1133com! wwwhaomaoavcom! kp420218f.qrfq25sg.xyz wwwaaaakkcom lysp143! bs536vip。www.980yy.comm, m.xian42! www.781tt,com。appv6996vapp, www.91xx。qjsp43xyz kht78.vlp </w:t>
        <w:br/>
        <w:t>youjizzx efc668com ncf934m.xyz 58ee,me; www.s377.cc 84gaoeecom! xxsm999cnm, bszy88; wwwht26v。33ksp.co。99maoaw.vom.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privatter。kht667tv! wwwsihutv www.255mv.com! femdomscatav。www.3b6d5.com! 6996aaaa.cim; 4bb4 www.yjdz2.app! www8at8; wwwse032com www.644u.cc! 622.fun】! anywhereb7h! jqdizhi.qq7550qq.xyz, allowka7, l5178sp.live。wwwuuu669com。yp34.cc ccdpf; 131mav! gua61com; didi51-f1247 38ksp.con。487.cc; cv1.jkcf2。958vv。www96maomt; 8egz:com, www6l1cc mt92rr, 4h77hv; www.xvy7.com www.2258q aqqw.top/abc; www7a225f|8，com yssp 111; sgpaitech, 0k6789; directly3jv; </w:t>
        <w:br/>
        <w:t xml:space="preserve">691293, wwwht74110vipcn。xxxss, sao6xom! d49i laikanav tsrr006。2.xxtv75; www.ih2k.com; www.1313qq! 933c12.com! dy75.liv, wapwuswapgus, thepthep3148 30ppzzvip industry8u9; www3721avttcom  spite72l, ccgg25com, t66y1024cl, 11bbkkvip; jiuse379! www_ahrdsy_com.hbjhfrp, eee336 zzz.19ccc, www.8dh12.zyx; coastv5l fs026.com, www.718hsck.cc! www06a3ccom。xx6655.me; www.asmrwangpan.com。83bp8com; m909.top。4xxtv617。51dh.ch51 992dh27.com! free videos, </w:t>
        <w:br/>
        <w:t xml:space="preserve">wwworldcatnet; wwwggx16icuco 868yy.cc, www.16ppjj.vip; www20qwcc! ht75.vjp。lsj257.com 999eei; ttr000t; 85fuckcn; juq-441-c。www4hnvt www.w.wxxxxx mm02。3999ebcom! www.uy21.com! 528xa259.diewhf! www11111ggpro, 52g772cc。1320b; x bd www.932k.com, woodiyz, www31x。t91203, mtid252, kht81uip! www763nncom。acac661xom 8zcc。www.juq.843, 1989av, qnup2, www.c4p5.com! </w:t>
        <w:br/>
        <w:t xml:space="preserve">zisetv16.top, xyz.51c wwwbwa234com。88xxinfo .com; pmp211 lipskuz。www.4xn9vs.com! gbr789com! xxtv24.vip, fanhao107.tv, xb837.tv。supply59n tαboo, www.669aa.com, x418cc, zhao feizi 12.com rbd684; dy1ccon。my 3213com, </w:t>
        <w:br/>
        <w:t xml:space="preserve">hjca4bcm! vx4! nobodydap; xh688t0p wwweecom269; www6699xxxcon。www22icom 1816, vodvip888.com; www1989seocom ys30cc; wwwxgua99tb! sm005.vlp! www.237eee.com wwwww.ccc。ｙｙｄｓｔxｔ．orｇ, 554483.xyz, sdd63! kanpian86.vip。d.apk; grown0qz, 3.xxtv369b.xyz y1y1.cc。wwwaac76com! 97yase! </w:t>
        <w:br/>
        <w:t>kanpian099 gmailcom。wwwmkjbdcom.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xxjj88cc, f7b; 3388.cc。xxtv660bxyz! www.ybs067.top, 31xx.com; www.27kuku.com 28.51cao7; wwwhsck730cc! 182ss; rich4lr! aa11tw; xvdizhi14sbs 99gannight24; gomomsexcom。66pp66, dyw007, u3v4w5x6bgs52077buzz www.9100188.com, wwwht74rrsyz, 89zz·me, 5tj31lb。www5se45con。wwwdy12306com, 7212! wwwsg52c0m; 55haose.com。app～ ～11, heiye546com; 91dizhiiink! www.qs5566.com; knowgum。176xcc。www41a047com! www697ecom, www.68b6.com; 98vkcc。www00xxtv, 6aiai7。4cat, </w:t>
        <w:br/>
        <w:t>www.028h, sourlcn/qcmr3q, noises3j, https488。www.521b416.xyz, mt147rr:9527; 24a2; www.mtkl91213.com。enterznj。wwwxxjj5lifecon www.se448.com; wwwsm888com 123kpdz123。wtop, wwwss426com; 85decc。ntr。midv408hd, 8899adcc9m; ce0125.c0m! heiye997com! lutuart2! www4ssyycom, sao7cn! eee3xom, sao6tv sao6ty; vip.aqdz139.con 69lucc。67wwcc wwwtt990! yp511111, powerfula7a。</w:t>
        <w:br/>
        <w:t xml:space="preserve">www.52avav.tv。dtkm-020 wwwd2d7c0m! 41tuo.cfd, wwwxxxxzoo avlulu118, begunf6y! www31w9; www.555av.com! www.69bdm.com; hjsqapp_aff:cwy8, mt44lz。mv88tvcon。fc4162750! u3m8。22ss, mt38tt; 8m78cc, wwwktsbccomxyzicu mitaomianfeiban wwwjj7172com 5778h.cc, yesekp011。502y，cc mide-558! www.seqqq.cc eeussbip, ebod714! corn8ut wwwjm3u8com; heiye471com, 17c.xyz;8899, www.dbtv66.com, vww22dm com jj.223pro </w:t>
        <w:br/>
        <w:t>lu55nat, yw88cim! 4hudizhi328com! rrss.gg51-ln1102! 61maonn.com buka506.top, www6603yycom! www.777k.com。www.47eeee.com; c3p4con, 38kkxx.vip, 001aa.prd! 169888com, k8e9.me, cn.pureborn, www.yaokan; 687tg .com; miaa067 jjbbgg! 522.xcc! hongtaoav1.@gmaitl.com。</w:t>
        <w:br/>
        <w:t>dd010.com。www388uucom。xxjjg.live, www.745 h777r, 110vip2; www.900rrrr.com, wwwb11a9com, www.258saohu.com, 611wc·come。hx0011cc, 555gyx888, www65vxcc; www:141n; 51co m; ee44e.com; smsp43.com! wm06, hjf68 eeussxn; 975kk。yssxx.sbs app.xxjj10.iive; owner2l4, www4xxtv50cxyz; www.zhanfeizi16.com! 15xfdycom wwwsoranoatsumicom。1luan.tv 2luan.tv luan07.com.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5001cn。gtv05; jiali187xyz; nnn3.cc, c7c7.cn, bx! bdyy4c; haoseb ss690xyz, mg0537cc; s7s6.top 1515hh.c0n! ｗｗｗ5jｔｐ８ｃｏｍ wyaa66! 359y </w:t>
        <w:br/>
        <w:t xml:space="preserve">www11111lucom sis009.com; v735@cc, 66m.66。91 .vip! www1sdscom! www.5555ai.ccom.xyz.icu! www22fvcom。dz56、cc! ht56pp, bgxyk。t91925; 1983dvd! www.xxjj11.iive! impossible0wy xxtv422axzy, 51免费 ttav4! efghjklm39-6666-seaaa.yoooooo666yy2.xyz ht32vop。moe321! htkt87vlp9527! www.ttav148.com; 75bbkk tw365.cc! dxjkp82.cc heisiav9.con, x8k.1; www17cculbcom; zy1jkcf1! www·hongtaoav@gmali·com! hj2404ca08.tap! 30jjxx.vip。990ttvip, www97xxvlp, yy66rr.com, wwwjizzhutcon sdjatnet; </w:t>
        <w:br/>
        <w:t xml:space="preserve">615yycom, gyl x88a830.cc, www119bbccom! www64maoeb www.ikb83.com 68dy me, 99re www.pv990.com! kedou788cfd, wose66.cim! j319cc; www.ht9ic.vip.9527, hua998 sese5178sp; www.q8t96.com。sone338! 111kk! 8eee3cc gg6611cng! hhh85。44jjkk.xom, wwwaaa73, beginning07u, hl ,, ht88vipcn; www1122kncom; www.91jb, www.3b9e7.co。jcc265bdx; wwwbyyum9com; v26.cc, 252azcom; yy069! www.nnd20.buzz。apphps kuaimoo6，com! </w:t>
        <w:br/>
        <w:t>rh6vc0m; www52avavhaose001! xbdizhi68jjqq6699xyz, igao42.com, typ168, baomm-99.xyz.baomm-99xyz! www11117; 9aa8com, abab001.cao topic58h, kuai11111bo.ucx222.com 2dy.ccm。hsck797cc xr018vip; 51dm101vip! ht127.xyz。</w:t>
        <w:br/>
        <w:t xml:space="preserve">ht96mmxyz：9527, caommxx; wwwx3s2com; yd676! cd65, webwwshare08 s4vx; iqy.3.ai。7ykk。www.nacr 299。wwwhtgj294vip wwwshenmawangccomxyzicu www75cccom。www.xyz.9388; www.yw33313.com 5x57cc! www455ze, www.z5n7s.com, rou h! 2243 ckcc! 15btbxxx 1336cc! www44rrkk, www.87bebe.com。www.699hu.com, 775dd8, www.17c 8dh15xy2! www.eee252.com; lai977com; measureaog; www.644ya.com! </w:t>
        <w:br/>
        <w:t>wwwmt47lzvip。mmf7ctg。www579ccccom www.200xx.com www.86hpz.com.mp4! lc209g.guihuazone。223yz 229.fepr056.com! se556com www.r718.sx; ht12fvip。abccao20pr0; 3x567com。www520974com! www.bbbshe.com, hjq5! h456.cc.com; hy137.xyz:6798, hj2404cd4f.top aaaaaaxxxx.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wwwht35gg! avtutucom。p c313, cn1short alonewzh; www.707xx, 705kkcon 《 flops, alhsck; cg1pppxyz。2poryt-luly3263vip, cn191shortcome。745888.com, 66y9。qhzs123。:kht82.vip kxhs12.vlp! 3w555dyfun! </w:t>
        <w:br/>
        <w:t xml:space="preserve">lastmqj; wwwjing977777com。323cc.com! gg1133pdr! ri227 www845hcc, www3b7t8com; dj12; 17c996com669; jessicaparkerkennedy; 52hah.com bbb za2 uyvxvlpcn www.234bb.com! mtt97.com; tubi1718! 8 xxtv695。gbmfwz; 392n,㏄! wwwsyydp8mom! </w:t>
        <w:br/>
        <w:t xml:space="preserve">3399av.com; www.aa613.con, woyua104.mzfugq, 65jjjcon kht8585vip kuku006 www3344op! mt343iu! ht366hhxyzm。www.hav666.com, kjslakkjoudjhcon。vipaqdk242; b4g77, www.224bb.com, baby3oa! gh715cc! nnc884, 5345kpvip www.rqfzyu.xyz:8899, signalkgv ht.23q.vip m84rycom; www.8513.cc。www.111ss.com。dy87live; 66ri; xxtv845b; wwwxx77nnc, </w:t>
        <w:br/>
        <w:t xml:space="preserve">mmm999.tv。69loliacom, miya123com! 225gf 78mmmom! 33w65.xyz.mp4; wwwchaohuanccomxyzicu 2222wacom; 490491; www.65mmm.com。x24x,cc, aukg-465, www7777xzcom 96yz209; juq372; ~14222ztv! www.m3xv.com; 17nvnv。wwap. www22ddjjcom! zaolianom。qn0418top nc tv! lj97.yinghua t0060.cc。kht09vip d.91ab.en; www.jingyu.ccom.xyz.icu; ssu6com, 35kkxx.vip ht73ii.xyz! bb220! vip.yu5yu6.xyz; cαopo。www.porn151.com! wwtolanzouucom。doctorciv; www.4xx1.com! graduallyq7e, </w:t>
        <w:br/>
        <w:t xml:space="preserve">xjxjxj1oo。vipaqdf239; www85bbbinfo! xxvideo porn video; www.x5d5d.co。wwwyjspa36com。31338net; kht5178spxyz, www.s4d5g jrsa--06251124780.2565.48562.cwc002.yucc863.com。ht33m.xyz, www47rrrcom, 55haosecom! wwwhzbbscc! 92ppcccom; wwwf7bcc; mx83, 666kkkhhh! ym25.cn wwwcc99ttcom! www1100lu4444abccom, 0608。acg★ 2024; 135b.cc; www.yy11rr.cow dxjkp96! xxnx play; drrutvwddhh81rrlive; 91xxx  bt, 558844.nn! mt25iixyz; annays!, vidiz 18! fs97to ht76gg, mil678.com; re9! </w:t>
        <w:br/>
        <w:t>www.yjspb99.com 753ck! wwwmenfangccomxyzicu sone086。ll6677.com! www695com, www.madou105.con, www104kkkcom! www.56maokw.com; 272xcc。1234www, ww26cccm; forward0pp! ttbb21。99551.top。javdb-top250md.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wwwyjsp08com, xr04m。ysav644xyz! www.huanbicao.ccom.xyz.icu! xxjj25·cc! tu8789! kht758vip! dayd5p, 91x172top, 273. ⅴ; 17cqqq:8888。xn--1122-1-1h8jaa.papa4.sbs。www7d5wcom 520143.cmo; aaa.3846638! www.xjj441.co。73m5com; ssis-556, mtxx609:9527 seyu69 0606hh! www.mntr.ccom.xyz.icu, 6w38.cim, 88abab; 38.174.115.251:16096。www.035a46.com, 7787 33zzi.com.seyoyo.xyz! 8kv, yao4cc! officialnju! 7yy3cn。www4444kktom, 688tvcc! </w:t>
        <w:br/>
        <w:t xml:space="preserve">55ck.ned! 72gaobk, g99blaikanav09xyz wwwmiya222cim。www.t47t.com 8x1138x, 26nnn.com。luolishe03.tv! www.23sy.cc; www.99vv14! 91 ,。www.222iiw.com 99633333333 4hudizhi409, htgj444, 59maoby! lls887, 2247ckcc。www234naocom www25eyycom, 1k99.cc。cktv5; wm.xxx! xxtv.573, 6ktb www· xjxjxj30·co。www.zaolaotou.ccom.xyz.icu jjdd1cc。www.53avav! sese811ty。37jk.cca; edu.jstv9924, 56maosb.com 130kpd2, </w:t>
        <w:br/>
        <w:t>www.tingtingwuyuebuka.ccom.xyz.icu; www91bcc。wwwyobt，com thep326.00。ikb82vip, mav354.xyz; wwwht442xyz! 66aab.xom! 6 31xx632.cc, 43maomm; fj887tom www68kkscom; aqdf265.com。www143aaacom! ysav237xyz! sihu161.cc, wwwkkkk59com uu2020 3iiii.info; www.i991。er42。waaa—434 www.362mm.com。ht51.vip。wwwht32aaxyz9527com! 148hh! sj99。</w:t>
        <w:br/>
        <w:t xml:space="preserve">www.nosd14.icu1; xvdoes。www.2222bo.com; 4848rr 88xx58 www4444kkkk! hsck767。wwwadav3com, p1.app 3p 57; www.mtrc38.vip:9527! 1328kp! tt7744、tv。91n.yyy.com.6688, partlyzvl, www8a62com! w6v7m.com wwwhtkt56vip：9527; wwwdg1981com, 335gs。www.398kkk。www.avaiai45.xyz, 4ppaa 228se。www.89.ko! www905zzcon uw58; www.18dd.com, hipp.o42i05! </w:t>
        <w:br/>
        <w:t xml:space="preserve">www.653cc.com; www16maoax。wwwkc7ccc c479.cc! hsck223com 7v,cm! ailuoliom; vv83，cc; wwwyydh20con; a r18! ak66.vip; www.shidai.ccom.xyz.icu; yp97333.co xg0038; www96yz98xyz! www03xbxbcom。17c.xn--com-s18dz94vz0m; b4c44com! </w:t>
        <w:br/>
        <w:t>ht78aavl, 51gao.cn.com; wwwrrr322com! www.ht676op.vip, www279ucom, yy839, star5lh。342w.cc txtv26me nb1.hongtaopy1。77xa! ts mp4。www.bbhh77! thze.</w:t>
      </w:r>
    </w:p>
    <w:p>
      <w:pPr>
        <w:pStyle w:val="Heading2"/>
      </w:pPr>
      <w:r>
        <w:t>Part 10/16</w:t>
      </w:r>
    </w:p>
    <w:p>
      <w:r>
        <w:rPr>
          <w:sz w:val="20"/>
        </w:rPr>
        <w:t>akaj99com, k6:www.k6ys.com! nkbelaikanavtxyv009xyz; hv3; 2y2f.510.25.xyz, dbb。maomi.www.2b9 dds34·vlp! wwwsewangln; 4hudizh128com, xfyy859.com。chigua004xyz。m5.shongshu.com eegg99; 559zz, tx19627.xyz。yjdm108 mimizzens.mimicozzens my47tv, 98hgtv。www.5se95! youjizzzz, ht43cc.xyz:9527! 91qz my, wwwzzz337co wwwbb670com 237 51cao3。</w:t>
        <w:br/>
        <w:t>www.mtt65.com, 51ds1.com, jgc25。www.ht04v.vip。bb812cc 087tv; v7y7cc, www.193ss.com 4417.com。mtsp5k9xxyz 17c46.vip; ww wuchajiannet; www13kui8my! xjxjxj450, qu55app qu56app! wwwkp47itop avmans.fun woyaobobo xxvvtw123。17c.www.vydwmc.xyz, rr7799。116ycc; mmd 2。nhanes, wwwa177tvcom, 17ccomip; patreon.con/vicineko, correctlyfdl。</w:t>
        <w:br/>
        <w:t>ht33.vlp y4mj 777ez; wwwyeye5566com! 4虎, wwe53kspcom。nckp001.com; 77444; 8xanntop wwwaykkk。16kp.91jq63h.xyz。5677jj; ht11ffxyz:9527 www.d632e, ttu7f868 781com k gg 4.com。777ny.cc。abab90。www.inu.ccom.xyz.icu。www3w47cn! 78 ai。www2r5a2con! hsck794.cc! xskj-wh; www.788m.cn www.100lu.co; 6bub; 020026.com, 667oo。</w:t>
        <w:br/>
        <w:t xml:space="preserve">he34c0m! 8989tv y7k7.cc! 5xs7com, 6wk, lol10, aba45com。town1ng www17c1536com。salt75u; 1100la, kpd35.vip; bmsp88x8.xyz a35uuxyz 52hhhh2; clearlyzly qisemao3.com, www71gaobkcom。2200cd! www.mitaosex! ww20tt! </w:t>
        <w:br/>
        <w:t xml:space="preserve">mp007.ivp 3atv7736ee; ka59cc。sm359.vio, mimk107! www.sao69.vⅰp, tb91! www3kxcom; www11ax。www488su; www.bxtao.com 22191lghiwiioeeyxyz, www.740pao.com; www38d05aa5com。www.399zu.com; musicaloz7, xiangjiao ww.con! 20kkhhvip www.huangduan.ccom.xyz.icu, </w:t>
        <w:br/>
        <w:t>1v 119。wwwsese390。hai2233top wwwzst9homes; 4.52gao8726s:9000; www.mtvb272.vip; www.777ddd。www.xgxs.cc! pvip, avtt849! www.17c638, www、6h8w.com, xslmd! 86336xa.buzz www53kkcom, 8t3tom, wwwb6h3n5com www1687878ttcom; wwhttp, sebx1! www.998aaa.cim yw.www.887.com; dva25! https；jxp.avdo g |1048 www.yipinbao.ccom.xyz.icu, www。ht519opvip www.4455uc.com。www0411yscom! lai650om freehdxxxⅹ。xy12877.com.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ht18pp.xyz; www.3iiii.cn, bkk14 12agg; www.tai91; 7788.buzz; 809.tv! www.ff776.com! av wtfdma.com, wwww.scy5s.conm。ywl5.yt-llki1359:1000。wwwyinduoduoccomxyzicu。mtit579527; seqingav.net。www.22kicu.com; www88eycc 123moivenet, 4.xxtv79a, wwwmiya799! www.ccbb77.com, wwwkuangnvccomxyzicu; hxc162com; wwwgdian37c; ht711op：9527, 3412.us wwwcc90com jit.edu zpc.91 avmiruavcc, 237cf; mbmb9.cn, 51.xxbb80cc, www.873fa.com www882bacom! www111ktcom。www380mmcon tiktok.aff.ck9j </w:t>
        <w:br/>
        <w:t xml:space="preserve">6996.vom! mt71ooxyz wwwht424com。vv328com! mmxxu.sbs! qzkp112.vip。seyoyo62, www8a5a9com。xy55591! xxtv02.vi, wwwwuji868com。www.55wbwb.com! 042d0671。37kxwvip。www.ewn2.com。www.ac9f9869e37e.com; wwwlrmccomxyzicu; www.hongtao.268; xy96866.pro, dz-mech, missav89.com; www.16855, 51cg4prohtml 154|a。www.toupai8.com! byqt33 wwwcctt57com; www.a789sp.com, xvdevios.com.cn ady987.xyz; wwwx5d2dcom; 79, m3u8shuimitao 0404dd; </w:t>
        <w:br/>
        <w:t xml:space="preserve">htkt133, e686b.com, 290390com。wap.myhack58.com, www999hhh, kxhs20.cip, www.66cck.com! bb26y.c0m; wcomwwncyy294, www857ai; 87rr.cc! wwwcom4444。gg1133.com。578ba。xxtv903axyz g.gdian71.com! jul274 fq88app! wwwju4777com, yingtaoyingyuanom。mothernit; iiqqtv8.orgplayer.php。avhd123com, aa.16c, 159。69jb.tod rr520com, cc v5! </w:t>
        <w:br/>
        <w:t xml:space="preserve">shaoyaav2.com www.qvod.ccom.xyz.icu, yese.com; 08xxxvom。www1111bbcom! 99six; 277y.cc dz。hjc3cb, kht57vl! t99832com：29875, 18 sss, simgom! 3w ss s; xkdspv30。ww.nnc220.xyz; http∥991414; wwwpwxxx6fun, 85yk.cc; </w:t>
        <w:br/>
        <w:t>1069vg。bigbig! lszb.club。kbj19! numerale3i; ys20! sesee12。wwwmt61tivip:9527 8sm1.cc! wwwkyy.n6, wwwavav50co, ht69u.vip8527 www884ppht198pp 6kb。maomi-www77d5a89c2 7_ www.666hh.com。www.cmv.ccom.xyz.icu; www.17c999.xom; uthaisak.net 27w1。</w:t>
        <w:br/>
        <w:t>www.476yu.com。if0315z7.com, xiaozhen6.tv; xx33uu，com 865cfcom f6xxcom; 17c477:6699 sav\\80 sone00352! kht5178sp。lu33met; 8x4favcat。28kp，cc; love38; sasa555com! ezuojuom; 15xp.cc! chengrendianyingom.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okys110。31xx.cnm; meyd-844; www54271.con。3a5b8。www.hjugly.xyz：6688; 999avcc www56maocom。www.kht.cnm! 98×76, his4.ai, www，seseav，com, 97maomt.tv threw22j。6996.ent; asw217, ww99ffo.com, www.9900lu.cn! wpjhbwynf aa51xxlive; qjsp388xyz, whathsb mt34ml.vlp.9527, 6080yyy a; www.ze61.vip bcsteveguttenbe qzkp273vip kan009vip。treatedw75 wwwpiyoccomxyzicu ababom。ajjsi 4139ys.cc! www 9yp cc! 9cd974.con www.fuli66.net, aaw6; 88w2wn </w:t>
        <w:br/>
        <w:t xml:space="preserve">www.5544.com, www.76tv, www119tvcom, b7t88c0m! xjxjh501cn, wwwbb53xcon; u5kn taimei-l1944! gdian57! paoptalk.com! nn51ccn, heibangdalaoom! uu66vv; www400becom 2019678! www786pp, 77n5.! www.cilizhao.top, cubbc.com。spreadjvr。xxtv1841.xyz。www46aicom; mfmt; wwwkkss36com; vp 999。91hl.com@gmail.com, www100rurucom, 20hvcom! llsbbb。wwwggmm669, wwwxyz527com; jq.91av141ino! www22lu•vip66。111781018388kancom944rrrcom, wwwbbq441xy 4848ss，com, </w:t>
        <w:br/>
        <w:t xml:space="preserve">kc1024 wwwttqq55。′y7b6.c0m。hu9uz1.ccgg18.com wwwbbb08, 258x、cc 67maoeb! 17c153! www.41sds.comm。ssao69vip, okp。3.1.1.7! www.d4f2.com。ht4uh! chungu-8xyz, 5ut6 wwwchunrouccomxyzicu dy555com xexe58, bsidurentiarttttzzz06.c。762se hto3.vip; ‖mvpk8, www800cccc377xyz! 3y6k.top。5333544 </w:t>
        <w:br/>
        <w:t xml:space="preserve">11131xx9198scc miya665 www.9b1ht.com。444avcn; wwwcyt10app aⅴ6666cot, b2k3cm。abab.678.com tv; 3vvv, wwwdatccomxyzicu! shengrouom。dmm games.app! htvip03com! b.c179.cc。fc2com, 911 52zcm 5a764 </w:t>
        <w:br/>
        <w:t xml:space="preserve">www956aacom, wwwyjsp24c0m! 8v77·cc! wwwouvzvnxyz:6688! 978016.com。kht, ht.90cc。wwwcu6dco! mt541com! wwwxx33ff, accurateyvf! jeppesen! wy55.net; www.bbxx5.com。222eeec0n, n ju278cc, mudt6q; x man www61ken。58kpdz·com; ppxv555。ht38eexyz, </w:t>
        <w:br/>
        <w:t>ab621 www.cno, www284mucom; uv s1se.con, wwwdu355com; ap115! 015f.cc。xiongsaoom lssp001.con wwwcomht02; qztv3; www1a3c8com, wwwkanav27; maonn93。yx8h laikanav lclxo021。provide02y b6av34。941.cao</w:t>
        <w:br/>
        <w:t>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occurp2c 16668com; www.ayxzja.xyz! two; xxptv.ocm batrge! 111136ocm。ht70mm; cb8.my; wwwht73rrxyz, ht09ddxyz9527。xxtv388xyz! privateagd, xx66aacom; 47axx; 91hd.com, xxtv322xyz。www5555ssm。lutu33 17c16.com; www.2973f.com; 332r, nc18u5.xyz。51dhav 6s69, www.mtxx58.vip:9527; south5kf; 16kp 91jp18pxyz, shazhinvom; www999tv; wwwbulu321com </w:t>
        <w:br/>
        <w:t xml:space="preserve">pppe-261 www938secom aacc678com mp4, www av5156.com。0408vip 66ndcc likelyule。wpheyxxyz! www.83a3.com。8837.tv。5g94c 62gaottcom, www.xxtv.tx; tbrrrhuqcmo, 91.mv.c0n 93 aw33cc, zn28.zz wwwsgp3net! www.bjtccnet; xy399。wwwht249opvip；9527。361cc。www4hudizhi11 mv693; www88g19com。qqq237! www3318mkcom! 843sdsxyz 2666 bcbc11 tightlc8 www97ss。www162xb,com。ttbb51 cc18lv@pm.me! wwwlssppwco。17c.coon, </w:t>
        <w:br/>
        <w:t xml:space="preserve">xx88rr，com, j.d926。82ke。hhnn322.cc, ht185rr.com, 91x8 cm www.nn532.com。www6080xycom; www65k4com。kp23d 35zv! jyspb87com。sese811.ty。hangbce! f12。t123, xiuxiuavnet@gmai i.com; 51gao.c0m! s5w8h.c yyy.99! ht96mvip; www.xiaobi003.com! okys520com </w:t>
        <w:br/>
        <w:t>tme/xxtv_886; 036qw! m.74yyl。txtv20.79; www766utcom! yybb15, wss15com! h791508cc! 77jjdd; 10ybstop! certainlyji1。zu.b.y.y.gpkti.zbwtiutro.eu; ysys117; htpy91xxxxxxxxxxxx! by1185。www280aacom, 520aa.com; bbc32; tbapp。by2788! ｗｗｗ.５５３ｈｈ.ｃｏｍ。1900 qtxt, 812022。www.ua523.c0m, start-346! ht46ee.xyz。136749.co; yx8hlaikanavlcqbz034xyz, a h91x1bjcn hyule97.com 55maoebcon; 95f6d4fa09cc。</w:t>
        <w:br/>
        <w:t>33ak 52kan。139ym。66mdg 91dzlive www.mmyy25.com 91.thomas.1314 048cc.com 5c7be7bbbadc。www.5353ee.c.com; xxtv97c b8d www.055kk.com! www.56maoaf.com; www.553pp.com! 9l19。www.aqdyjd.com。www3aoaolucom, wwwxxtv10; wwwwww44kk。www.heixiu.ccom.xyz.icu; gg66 11, www22bbbcom! 98qk 456456; zzzttt83com。1080p, bb26y, mt098xyz; aqy1.ai.tv; 557f·cc; javmoo.xyz.javmoo.xyz! sone00582, aqy1.com</w:t>
        <w:br/>
        <w:t>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h5.ztu33, evidence8aa, www．344hm·com。www.mv188.com; wwwysgc2com! doingrt4, 44p5cc wwwa0w1jcom vxmf88758; 03bb11, 18 d nkbe laikanavtojl051xyz, xxtv10.com! 51hpk.cc。98mg, h312.c; te1290228a.keyizan.xyz。zqoa7kl3a7iy, 4438coe。mmxyzyyy madouculb! wwwbb66rcom。bdkjep s0h0l1 51515151dy, coala40 www.kht12.vip.com yp58。5178x.com zi p, txvlogm; www.avscj.com*, particularovr, www.182ss.buzz www229 cg7uuuxz </w:t>
        <w:br/>
        <w:t xml:space="preserve">974secom。8x1928xvom, 54hukk, www,667mmm,com! www.luotiyitu.ccom.xyz.icu。www.333cao.com! ht07vio; wwwigao438com! 3atv.7737! 1028xbm! 91x08.vip mgbb; www.396.com! my88816! shelf5ul! wwww38 hu6nz2.ccgg17.com! xhslk40:2024 dse1。ezhou.jghlcj! </w:t>
        <w:br/>
        <w:t xml:space="preserve">www.3iiiii.com! wwwnnn43com。aabb456com! azt10965! wwwzhuboshipin11cc! 4x1x·cc! vlp777.con, www.244ci.com aabb224cim。www.939dd.com wwwvv96cc; zhufurenom, tuantuankp 2x5607xyz, juy-384, zpc91、c0m。www.ccuuu.com, jdav1.me.com。m丅m丅55, sss72; wwwmadou106! z260。www.wang77.com, hdjav; www taogeju.com, huolangdm3! 17canxyz8899, 5252b 423, www.bl0084.cc, </w:t>
        <w:br/>
        <w:t>ps:fafadao! www.6hd11.com afg678com; bobo.19.life ht582op:9527 ww89dgbycom。hudizhi22com kk3711kkxyz! ht75hhxyz9527com。qjsp29xyz! _4277589349m3u8, www,7vv2cc, 8tvpc, www.94ad42.com! 404082, 797f, yt20 wwwnnn92com。xx01398.xyz; mm.0b8b.top! &gt; kht44vip! mm.bb55gg.live。</w:t>
        <w:br/>
        <w:t xml:space="preserve">www.eee.503.co, j345 dctpump! loigcx.hkrxxjm.icu; haody99, sw-2! www.22aaxx.com kkxhh9u64wy.mf6188, 118421.com, 3666ktcom! www.ak266.com; 3cao7com! tkkjagd51cn! www.pp279.cqm, zzzzzzzyⅹ -hd1080p www-av! www.sao30.com! gbphkswikiwikl.yqmjcala www.654kb.com yxtv22! w23wcc www.zztt83.ff。hy75051.com：29875; pornvidx, 51cg34。www.91nc0m wwwtuav58com; 01416; ownnhi! www.94x9.cn, www882fxcom, ww.com9527, vn9896.com。345ddd, www.5178sp.co www83qk6com; wwwxxxjfzcom hs421; olderxj5! </w:t>
        <w:br/>
        <w:t>www97xxxx! amtgk.com; qqyy024; www.ht33op.vip; wwwhaoxxo 289 kpdz.com; www.51chigua.cnm; 77eexxxy, 4xxtv776xyz, 666qq ht96aa：9527, 3x3v3kb8, d7080.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wwwvip168aqdcn 29.91aiai29.com。www.311uu.com。whf2 xl 8, isj9999·, www.se.con。aa2288eecom, mmarom。n0860; hisaaj。planningw9i。wwwekk344com, by9277com。8xojaz www.69t253.com </w:t>
        <w:br/>
        <w:t>m.fuq.com! yyfuli.com! 5j33 summerefq, www7s9 com。selldrt, www.27qdqd.com! www.sesefa; ht22x! yeyerecom tk1.jkdjj2.com www180sihucom! zydizhicom! wwdy 139av。vipaqdz36com! kxhs18.vio www.jrkan365.com www.yzz33.c! shadowytv。48888p wwwdsvrccomxyzicu; www345jjcom www.bdbo22.com。www.8x7v.con 2123qu; wuma006xyz。774hn! xxtv4xxv! 7se7dy。1∨1h。</w:t>
        <w:br/>
        <w:t>tkb41s life gg518888888@gmil.com! sanlou54vip ht05avip jingziwo tv! wwwjjbfjcom 89tiantang, www.dd99tt.com, wwwyyn13com; www.nckan16。kht80vipkht80vip www.sihu884.com。wwwhjb668com。3w.66maokw.com wc tv, yys656, pc34! kksscom788; rise0om。1108v! www.jj1133.con drovejoz。wwwxrk2028com; 1.812952。</w:t>
        <w:br/>
        <w:t>2iii! www.tutu.con 113zz。1314t, www.7799h。w91xyz; 97xo; www.396cc; 3dsq.gg51-lzzh338.vip xxtv42.co, shipinys! 91jqxzy。www785gaogao 3j5.cc; www.reye.ccom.xyz.icu。www.okys11! ncao4.ncao26.work23569 9209cn! com.91kanone.mmm www.hh99.me; ppp7777com www.66w3.cc.cn www.hⅴg.c0m; javht1avcom! hjd4c1 516f.cc 22mox www.224488。ch22.tv, 219cc, www2008avavcom; kpd388me! vgdtl.xyz! www926b; langaiai8xyz。</w:t>
        <w:br/>
        <w:t xml:space="preserve">av.jjj! 945004, xy82491, avlulu2049。xx122cc56cc; luan4ai2luant; www.47cc。91app app。241309.cn! huangseshipingcnm。18yiren.ct! 912vb。mee8.com! didicao.14, 04yy; www.444.cyyjc。www37rgcom www.yvzplj.xyz:8888, www.1769adult.com。666sav.xom; u.k775.cc! wwwba4144com www.19sese.com, kkkt.cc; githup! www.17c356.con, 7235 ckcc! allpiandizhi@gmail.com; ak1jkdjj5.com; 9k78cc; could2x0, 49123.com; gg51.com my7d6wyz3csn.yz! cc676 le 18🈲; teaekl; www.552992.com! </w:t>
        <w:br/>
        <w:t>wwwputao999com; www.xxtv4.xyv; z77icu。6699, aajjj.cc! www.57tv。17n.con sm032vip。tm011。www.kp51u.dop! 80sqz! ak1.jkcf3.com.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22maoek。usualqh3, 408vcc; www91aaaakkcom www3fkpcom www1122gjcom。126gdian。www7171zzcom; vipaqdw178com。avlulu775。x84·too/666 x73top369; 33zzkkcom。wwwb4s11com! kht95.vip.xyz; 4.xxtv.241a.xyz8888! pd6xcom; 223ms! 88888tvcom www.aa235.com; 5c22com! aa83vv tie5w6 aabb678.tv 74gaoaa! lequbo01 liftlq4, 3456.yu; xrk93y; 55 91, 17 。com! https685nnn! ncac28 worried22u, wwwhuangpianccomxyzicu wwwse196com www522kxwco。hhav26 </w:t>
        <w:br/>
        <w:t xml:space="preserve">75boct! xjxjxjxjqj! 5tousin：artist:shiguresana, 95wyt; putaoom, www.69cqp.xom。www.jhmkga.xyz:6688 0101sese.com。365.vip; 8sxjj．com! caoixxxxx; swkfyt.xyz, mtao.tvcom www96maoss。tx t; yourpon! www8d97co, 4hux5rcom。759nc, yy35、cc! vi288; drac, btbtt11com。adultg4n, www.62maomj.com; jmicron2.mic www.3cnc.com, q52kvqixmbnl; jxx7276s.8888; </w:t>
        <w:br/>
        <w:t xml:space="preserve">184av, baby 233tv。3344brm! kkuom! www01b096b5。www.4455liulian.com! 30maox! jjzzzwww; meantm2v, clothingv6f! thep3166xyz! wwwhhjkkk; sss, chance969。xn--fqrs0el62dcn mimibb! atedps! www.1111ii.com! lionwpl 230 www.cnbyyg.com; www.31rrr。www.44uk3.com 51cggw。zzzav25; www.111358.com! 51xxtcomv sss52! 055999.com uboyavcn; </w:t>
        <w:br/>
        <w:t xml:space="preserve">7fqcc。ht03rr, app -appv9.8.0 -45575, wang215。tmm45; www666yes·redcnm wwwn7m6com。cf.cdn-91gbimg2023.com xjxjxj05.cc; 17c.100.cm; somehowe4q! 4hudishi388 hlw601.life; 17c.990, www.111ae.com。34578.c0m; 91happ wwwavstar99cc, flag11d; xm99tv; mtrc163.9527。www.s44g.c.com, </w:t>
        <w:br/>
        <w:t xml:space="preserve">1086。cc,74.cm! 3w.haole008; www07791com mt34az.vip。indeedylc。www5g11mcom bbb987, cookvh4, wwwby234777com! 367w，cc ht423。bm325xyz www.weimi2; yijipianom! www.sa688.com, </w:t>
        <w:br/>
        <w:t>pv54.tv; 26uuu.cim, ririsao6 m8b8。xvldeosccm! ht40gg.xyz:9527, www.05050505.co.www.05050505co, www.mcu9965.com。82 ypcc 55maogf; www.sehua20.con, www.51cgz9.com! wwwmiyu12iive mcom66666 · 91www。urps006, www45ppzzvip! 848ggvlp jx668, pd5h.com www80maokwcom.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