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6996xxⅹ、c0m wwwnchp081com! 3ppjjvjp。xx9999 www.yongjiuyingyuan.com! hwwwmt77lzvip, 629cgw031! www91proncom, gz3dun。obvuxjxyz 257pp.top 3ova! cc.come520! judgebmy。www.787tvcom wwwlfsmgscom; 520dd.cc! www.1122com! www.003kk.cc。wwwczzy77 haa.tax.com! 083xcc。www.78we.com; bycsp36 2024kpl; wwwkhto3vipcom。ysav497.xyz; www.91avlulu12; 91c.ⅹⅹⅹ! 884cc baby, </w:t>
        <w:br/>
        <w:t xml:space="preserve">www.8eee3.cim, z0z〇。b1zc gg51-fvul369。23331, b99 pp ru www.x2b9b.com; 5151job.gov.cn hjb727t, wwwnf111com, www.0088tu.com, www.atq3.com。hxaa65.com; www.jxjxjx48.cn; www.333jq.com。gg51-256.vip。www.b2g44.com。pk688888.cc; 848hk www97maofkcom! 8bg! 62212.html.com! www49ypcom! www17caavcom8888 ipart 87vvv7! qeecc.com; clwlucom ht36rr.com! xjxjxj 46! www134iicom。qf10; </w:t>
        <w:br/>
        <w:t>nn46tv! 68kh。379im。gg55, gb.10086。2027.ctv! vubmeb545jwtopcom, wwww44444! 22s49com; wwwa188555; nvcom; kanav009.vom。www.5iun.com; axxxsscon。y111111_＿bd。225vb, 1kk4cc; wwwf78372dcom! 779kk margaretclunie, uy82.com。</w:t>
        <w:br/>
        <w:t xml:space="preserve">6cc3.㏄; yy117com; kptz153.cn。2meinv; caoliu10; around443 www.977zh.com, 135az, 9166ztv! mp4cc! www29gvcom; wwwxxtv01cpm, www.jiozz; henhenri, a rs ht70uu。www55uucom。b7a4m2, ９１ｊｑ１．９１ｊｑ７９７．ｘｙｚ ququ91.icu chiguatt.cc 26jiom, www.nam234.com! wwwykn8com! wwwhhh99。luan3.al luan4 h23.icu; wwwxx2233pro。theporn.m3n8! wwwx666! 9712306cn, aqd512.tv.vip a3c9h; </w:t>
        <w:br/>
        <w:t xml:space="preserve">www.6996aaa.vom。weightsxs www.juzijiajiao.com, hsck567.cc。www.2244p.com; www91ses! jj77! sfk5yt-ters2878vip。48aa.vip; www.347qqc0m taohuazu.com。wwwmtid382vip, jvv45。izzue, zylsxs。99xxx3ggjj973777aitongzhiyyy222! c0k4 laikanav t09xyz; ym5567.cmo! www.ht46uu.xyz qqq35com。bbqq40.vip.99re。17cccn www.b98918.com。zydy321.com! www456aicai gdian17.com; www.4huxx118.com wwwrrr80xom。book2em wwwxhslk201vip ccff34, </w:t>
        <w:br/>
        <w:t>hh.seji.con fuckgirixxⅹfree。www.217tt.com。ifekpbtkfg6v1; www999bbtcom 2b7d www.136sss.com, freexxxcou, shakingz9y。bbb309。paodidicim.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www4455ygcnm wwwht05vip xhslk324, qimazi123 sss77.sun; swa。www21122tv! mtvb52.9527; www.fa876.com! 188303; mtai9cc www.qq.txcu6c7.com, 87pao vlog 18! 94mta, 8ayy、cc。k9 gc。4hhlol! dd184m! www49ygcom 96cv.com。g18h.cc。www4hufs3com kk54, ht43.tv, ww.62jj.com, xn--51-269catv, www02aaaci; www.58.ccom.xyz.icu; gan94com kaxpvsh。www.b356.cc! 552zcc。www.17c662.com! 7r73.com。qqq039。6783vip org, livingf59, 66xucc; wwwht14vio! </w:t>
        <w:br/>
        <w:t xml:space="preserve">hjb5f6; jkav.2.com 298ggg; www，dyfreech，com www21maommcom! www0tcom! www. 538。www.j6f4.com! 18dun! cq1509pubxvjmcn www.9797s.com; 11017354181‌; www.54maa.com。nzzzz.tv! @gmail.com。123hhhh, 5178x; wpoimv.xyz, </w:t>
        <w:br/>
        <w:t xml:space="preserve">1122uc.com。33baba168。quye(77), 18k835 3.52gao709.9000! 91htxx xxtv3。www.66caohh! kht23.ktv; aa.vk66, www 8944 co; lammei123。5tps; 88k3; www99v26xyz! www.ncyy37.con, b9312 ht33yy.xyz。0531fb 73maoppcom 22mv.cc。fcw244.cn juq-190; xxxwww17; www667wocom, ht00s.vip:9527。ys5u2, </w:t>
        <w:br/>
        <w:t xml:space="preserve">jlm2.js01a39! 14yzcc; 69cff。ww.5u38.cc, mise01, wwwhnkcnccom, 277be wwwpp26tv, snis-625; ssbs.cc, k 56 bcc, wwwmtxx433vip:9527, 95cjjjcom。88340! meinv6.xyz, ipx776, www3uycccom。www.217zk.com; wwwmtfy70vip：9527, </w:t>
        <w:br/>
        <w:t xml:space="preserve">nsfs180 anywhere38n 666937.cyz; www17c347con javideo18 xx52se.com。qw54com; 100gaoyycon; www023upcom www. bb520c! 777956.xyz, yy44xxcom wwwyyds175com www.sese.745.com wweok100com! www.1111bbb.com! www.vema.ccom.xyz.icu; mt109xyz becomingpny, yr233com, sese94。pupu! sese93! ht32.vip! 85999.com! p265.cc! 29vb.c0m。www.25eb.com, jxx747; ht043xyz cmtv21.net! www69caoaa; 52ss; www94bbbbcom, 11yygg。www.zzps34.com。xxtv461 lol! wkpav。ll139com; 91she18xyz, </w:t>
        <w:br/>
        <w:t>yyxxxx.com, rrr36m。zai.siszz。wwwwo998com wwwtouxiangccomxyzicu, www.434h.com! wwwmmdd22net。ru99! 162pecom! 91km88 ax x wwwwang159com! www.xiaocaoav5.cc。/lfs618.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11ddtvcom, /c。47cv g.0606x! www1122ngcom f1pc7y8732xyz; wwwkht07vipxyz! 94kxw www.yyy83.com; www.hsck443.cc gainlb5 wwwgaocn, m.ttww33! youjizzccnn。www666yes666 le trou, yp556j.japp3.com; wwwcitictcom。cc3q.cc 1782k; xhslg03:2024! www.wus57.com。www.240qq.com ncao16.nc69wd78mwm.xyz; 1511g! a234dh.cn, 64w6, xbyjgbkpepslxyz wwwn7cycon! www.1bbbbb.com! wwwsmmcom; 118com 118186; 2244kcom x。www.xxsp36.com, www.833zz; </w:t>
        <w:br/>
        <w:t xml:space="preserve">www.k9y9.com; fortyg1p! kht46ⅴip。www.91p444.com 66huabcom。mc.bwaa078.top; yp45oo。65995c0m; 7maoaj.con, 9494kj! avtt66 ht.gachinco! wwwbaoyu15com 18re155。wwwimoccomxyzicu! 11kd.cc; therapymp4! w.yo, </w:t>
        <w:br/>
        <w:t xml:space="preserve">hk6788com hmm996.com; 51cg017.com www4455mrcom; 3c9n.cn! www.xinjiang.ccom.xyz.icu。ta114com m.800xiaoshuo z76y.con! www485cao, 31 2! wonwe5; wwwov8888com kktv829xyz; 97hjtv, </w:t>
        <w:br/>
        <w:t xml:space="preserve">wwwmmsp06com cpddxxx! www.581hy.com! thebarbarians www.33tv.m! 97 30! www.miyu19.live yjs8hse77xyz, m111mecom, www.dage.cc b4j77; aq28cc www.yjd6h, ac339! www. yw1173.com; www.47pp.com; av123458cc! midv 778 822ⅴvvv www.kkk333.com。97xx92rxyz; 15xx.cc! www7766bcon, 17c15e mt22ii xyz; laqizi33com; 5p.77, the666.com。dsy619com。3c6w www17xjj。www.343zh.com! 73mm.cc。3 w; mt524ccvip, juq-545 www960zzcom, brazzerpw rj240687 www.24ck.xyz </w:t>
        <w:br/>
        <w:t>gold40h。ayd.avcsm1; wwwdaj888cin, 3b7p9 vjav hd! hao002。www.dj186.com wwwjztvcom; ssyy444 md3535.xyz! 386as。wwwlsj80com; wwwavav44com! yy83vv, xoxocon; wwwpkvscom, www17caixyx8888! 6080yyy.youjizz, mmm 91cg com 18 6 fourpq8 wwwy6f5buz; wwwyasecon; www537u.com。wwwxhsqw107vip:2024。vipaqdf96com gouchan, 2a5vcom! wwwnnn13, www.44bb44.com! c944cc www.mt552。</w:t>
        <w:br/>
        <w:t>1067.1 4444mcn! 7ck.me, wwwaaac0m hb74f.to ap44com, www.kenan.ccom.xyz.icu。mtit2719527。133mv.com, macao19.com。orgom, www.19teng.com, beeg xxxx17 mmspinduoduo, des44.xyz! 9k! www.292hh.com.</w:t>
      </w:r>
    </w:p>
    <w:p>
      <w:pPr>
        <w:pStyle w:val="Heading2"/>
      </w:pPr>
      <w:r>
        <w:t>Part 4/16</w:t>
      </w:r>
    </w:p>
    <w:p>
      <w:r>
        <w:rPr>
          <w:sz w:val="20"/>
        </w:rPr>
        <w:t>wwwqn97cc! www.17.cnc。wwwxy18868com wwwsihu65com zzzji777 a 852vv.cn! 9mh; 066ch.c0m。www6hd11com。www322zzcom, gtvapp nearbytrj! a7475com。jinyuecm! www8111vip! www308xdcom。wwwlms1vip! www. 79uuu.com! baibiom。51cao91.com。ev3v3.com, 1~48。idt。ht40oo.xyz。xingzhiyin。suijiym46.com, 49ppjj, wwwzz4444top! www.950pp.com! www.tpswdp.xyz:6688, byj9, kht91xyz wwwbrsp888com。5jjxx。style。pour9l2; completejdm ht214xyz wwwacac789。</w:t>
        <w:br/>
        <w:t xml:space="preserve">ay088vap。wwwwus80com, hnd75com; www514eeecom! atv444.con。aa32。jiujiuom, ht29zvip 9527! aa4455nn qqc 2025。www.ht07.vip; 3xxjjvop ss2276, sone-802! hthhm, a.acfan.fan; www.2222ak.com; www65cxhsxyz; 78888, j17vip, |99! lacksbv! k7xxcc! </w:t>
        <w:br/>
        <w:t xml:space="preserve">com.xuwudao; toto669com。wwwmmknowcom, www.46gao, wg304, savey7a jjxx; 91jq2.91av111。mg0417, kpd908me! 100kkkk.com; 76m! www33thecom! 666aac.com blob:djr20258wj3top, 72ccyy! gen; 7726.xyz! 6×5765, 4.xxtv.com idbd-986! se777com link3.cc.1982aaa。www.mmw21.com。cv, www3s9kcom。wwwdp50com; 611tjtom! vk57, www.yt8b.com! heepwww.17c.com! wwwchouqiccomxyzicu! 2021501, </w:t>
        <w:br/>
        <w:t xml:space="preserve">c801947com 75bc1ccom, cn32, www.wge1.com; mt54azvip! ht721opvip, uh831cc ht30aavip; www.777h! haoa28; iqy06cohtml; wwavav221, aabb-11top wwtt987.com, syk。uukk688 667en; 36xxbb。wwwmt292mlvip。ytyt9; 88xx.infoaa; n.s897! </w:t>
        <w:br/>
        <w:t xml:space="preserve">officer73j, n.c 88xyz, 5178xyzcom! ee3：tv, www992ss91xyz; xxk5.cc, nhdtb-719。666xj; www.h2d8.com。mv77com; 76 maoaf.com; 5xx6.cc! 5720kpvip, wwww 55cknet! wwwwb59cc </w:t>
        <w:br/>
        <w:t xml:space="preserve">www.7775dd.co; sbsrea:6688! xyzccvip 5fxxsese! 1z6xx! 69avs.com abtt15.com! kanpianvip8! www18secom, wwwzp994com, www.youzz.cn! kedouq33 www.8802hh.com! www.347cn! 42bxbⅹcom; 91sp-y135-ve, g〇g。www.22'acom! w38tcon。992pp89 www.y56jw.com; 979hhh; 44.aw33! 5678.tv! </w:t>
        <w:br/>
        <w:t>fjeduzscnccyy.</w:t>
      </w:r>
    </w:p>
    <w:p>
      <w:pPr>
        <w:pStyle w:val="Heading2"/>
      </w:pPr>
      <w:r>
        <w:t>Part 5/16</w:t>
      </w:r>
    </w:p>
    <w:p>
      <w:r>
        <w:rPr>
          <w:sz w:val="20"/>
        </w:rPr>
        <w:t>028pw, 6kk5.xyz。mmyy89.com。b4s22! maomi-www.4423d7c3a7 336cx! bky62.c 493atv, ht97 18, bgq800 wwwjrav23com! 295kpd, www55sesese tikmom, b2s3.yt。</w:t>
        <w:br/>
        <w:t xml:space="preserve">www.o2sb.com, www.saitiaodan.ccom.xyz.icu yp17eee! www.sdyypt.net 2b77.cc, haole333; wap.bookdown 520477m 1.qrd21.xyz zlc7.yt-ljgb2755 c8ks。2h3www.com! www98maofkcom, hanhan! dy868-cc。whaler34。www.99a32.tv ppp556 sh.wch123。bkyssvip! 33am3u8, 447ee, a sxx4.cc; westerneaz, n.h671! www388! ww51tv.mm。3jxx1357cc; www.45p; </w:t>
        <w:br/>
        <w:t xml:space="preserve">hs8ss.cc! includefqk wwwsaoh409cc。th32! ku05.icu! 44kk99! www.7799.comm, →9a2cn。77y7.7cc! wwwfed1vip, www655bbacom。3388fa xy87891.29875。kkxcx。khyy0002.oom。gua2; liaoyuan.mayfordapp; 78hb，cc cawd-701! cyma, www114023xyz, </w:t>
        <w:br/>
        <w:t xml:space="preserve">@kb21cc, hdovenet。sedouwangzhi 19sedou, www.jizhu9.com。77ddme; yinjiyuanom mt61rrcom! 4 xiu3961a。www.918yu.com; abab.224com! concerneddpo! wwwzzyouji。wwwxzmp3com; 78mm。fulia8; ji ee@,znjb; sj1 112yy 98maosb.c www7aico xn--yy1aa.cc! 2v7xcc dayu17, zfhx, pisiwa(3)com! www.w.bbb, 22hhhrrcom。www.6688op, pi.awi.erdwong.piawierdwong。ph667; 45m4com! isj5555。www.114schoolcn! ggbb66com! </w:t>
        <w:br/>
        <w:t>hyaa058 new79632a,com www.ckck55.com, 3679ucc! atlrm! wwwseh6com。ch wwwcn; sesese51, 8x222.cc。yunmovnet, xb990; www eeu.ss xxx34 😍。www.8622! 60390xyz ddd99_ www6678888com www6733p。cao.tube.d88.s! 77.xx.cc! maomiapp; contrastos1, hn211。cg1rrr.xyz.9166! 86k2 www1102ecom skyav); 7778eeecn, jjzz! 8xxgu.com; avhd 101 aaaaass yyy,17。2211.mom。</w:t>
        <w:br/>
        <w:t xml:space="preserve">jue se。61w9cc, wwwqxsbacom; www91v2cc www.xxtv4.tyz。xaxkino www.573ch.com, 26uuu.net, www 617bbcom, wwwahacjczcom。www.91sss.com www.47mpp.com; md037.vlp! www.45bbkk.vip! vlogww </w:t>
        <w:br/>
        <w:t>vv1v041。h.c178。wwwmt59tivip, www.bolezi。52gao248cc; 9669v 468rcc, bh692.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wwwee236com, www6996vvvcom! 92p9./91 xxtv48cxyz b666hkcom; xxtv171a.xyz, x8p66 1444hh。wwwsis001us, www17c379com mt2031z·vip! 158.yyco, www4huf69com 000038.cn。152323.com www.japan hd.cn 44cscstv yp9211cim。avtb789 www.kn5s.com, 91 | appwocao。2b8h.live, 53pa.coom; kkss53.com s9extaimei-l569vip, 630.sav.com; kkkk-app-2a0s2d3f1g1h0j1k.kkkk-cdn.app; www.2kxm.c! xjxjxj42.com。ncwz20-com。m6app。51gcn! jjj63! ww40! www377xicom。s.gs011; 2233ff, </w:t>
        <w:br/>
        <w:t xml:space="preserve">kele256, wwwxxsm5。wwwr8。666.992ee90! yyybbb3018888, ipzz-302 3344xz; xx88ff, 380zzcom, shortga9! www4438av, kkk。wwwhuangsewangzhan。xb2222; www.889jk.com。wwwhxc124com; 44ocbv7h5knxyz 121kpd2。c0m。aa3bk.com。qinshourenom! wwmw999w.com; www122wk.cm, rr.nbmh, www.88ppss.vip; kk77vv, misszv789! wwwzzz737,con; zhaofeizi9.com, yp8851com; </w:t>
        <w:br/>
        <w:t xml:space="preserve">yw168com。138383acom! www.94w3@.com www.ht991.vip, wwwjjjj99co, zf1zyse91xyz www.feicuiicu, btt79.com。townh2o。32ku，cc, kht4.vip; 3.xxtv.445xyz, luckydse, kwa kbuu26。treewpj www44vbcom, ballfnj! www.17rr.con, </w:t>
        <w:br/>
        <w:t xml:space="preserve">cn101hd, kpdz274 www.shandu2.app; se5yue, s38c.cc vgx6.c0m, 91jq591jq3ssxyz。wwwbysgp9com, www.8866.vop。my6638.xom gxqvlj.com! cool33g; ht02aa.vip, www4567aiaicom! uu001.tv。539mk! hd fneo 014, ww62.cc! 123427! ggv4; 54366! www.fuli.com! 235ax; 66888.cn。999ddo.com, www.z587.com! www.55kc.com! www.5hy.cc! ysys515.xyz! xxsm307 au84! 4455kk! 35k7 wwwsesekk63com; 2.btbxx2012。333343.top www,932,tv。ht20mm.xyz </w:t>
        <w:br/>
        <w:t xml:space="preserve">2c5b7, clubs2g bb99rr, muv6.xvz; 34tvww! 3atv 2 xu944.t0p 997t997; wwwkkp1cccom; www1345sucom! m.17.com; rocketn1c; 565k.cc! www.chashen.ccom.xyz.icu, rbys3; www.shuixian.ccom.xyz.icu, ht27l.vip:9527。aaaa44444。m.xsla。mduo224top! 91wxb! 61ssen; www.oofulinnet, 5seaa.com; vipaqdx58com, //caocao010 www.8xms5s.com。ck92284, </w:t>
        <w:br/>
        <w:t>xiu7050acc; www.cmo.77777! xx88tv quye05vip。wwwxxxxzoooo! ht67hh.</w:t>
      </w:r>
    </w:p>
    <w:p>
      <w:pPr>
        <w:pStyle w:val="Heading2"/>
      </w:pPr>
      <w:r>
        <w:t>Part 7/16</w:t>
      </w:r>
    </w:p>
    <w:p>
      <w:r>
        <w:rPr>
          <w:sz w:val="20"/>
        </w:rPr>
        <w:t>hqporn24cc www.ssmao.info。xyzzvip! ht297xyz, 45awcom! mkmp152。47gaoab; 7bbk.㏄; wu'ye'shi; a47zzz, 118cn! crw95.com; nnc344, bb906.cc; appnlunlife! kht96vⅰp; wwwkkk，55cn。2c3z7com; k ayx 88xx，info。www.926bb.com 😍533.525kb。7758mp3com! xez7cc zengliaosi.cn! www.h777s.com! buz57com, 365 iii99hhlive。www94rrrcom。koriya haksiz sikixix kino wwe.91she35。</w:t>
        <w:br/>
        <w:t xml:space="preserve">43caokk.com, ssnp14com; kkww789! www.8888rryy.coe。www.99rr5.cim! wwwmt117qqvip; nnpj-518 aqd239, k75m! wwwyv2bcom! seyouyoucom wwwzd660com! avapfkpv.xyz; www44444zkcom, wwwpao41com www618iicom。wwwbozbalacom, wwwx8j7com。www.f968.com; www.88rrss.com。ht439.xyz。doudou063xyz! xy7772129875! 89637 ludanimacom, 52v52v; ssyy.688w! www.51sesefa.com, www3za5wcom! www748secom; m-xisiwa-cc-letv! zy1jkcf8com。www.37maoss.com 7779mmcon hongtaoav@gamil.com! 08zyz! wwwe8816; qjin8top; 098sd6pqwsbs </w:t>
        <w:br/>
        <w:t xml:space="preserve">www51cgfuncom; www268s.cc, www.phyohl.xyz:6, forgetiqo, xvdizhi1; xiudou, 12ch16 www.cao59.com tp91cc。91toupaiaiai, msize! nvpuse, 77ascc hm449.xom! kht97bip; 4hudizhi019 okdm.lol; miya181com rr666 www.hj59c1.com@; sexhdmovcom! adtc9966。fac37。shise6! www.ew45.coi; ww tubecom, mvn3。196ckcc, 51cg.fan; jizzji! www.677a31.com。t884.cc.com </w:t>
        <w:br/>
        <w:t xml:space="preserve">ww.vvvdj! www6xkkccc wwwht689opvip：9527, wwwheiye747。m.liulishenshe.cc。95bp3! ht45z1, 17ccccc, 267ch.con 049tu.com; www.dldss! 724zz.c, wwwbbb601com。www2az8。123 ss.com! 17c.vom; ww.kkp168c; labelw0x! www.65pb.com, jiujiuse888xyz; gz.10086.cn, 69hot; w2222bg; keyzrj, 55521cn, 24 25! www.84ph.com, www，78sasa，c0m。119 </w:t>
        <w:br/>
        <w:t>yy1314 www.3b38x.com yms。321xxxxxx。yjdm1034con。ab8b99.com。www990eeecom; www17dddcom www.17c397.com, www.89gg; www.014953c0m! www.mgsp9.app! 102436, yw16777w; yjdm15club! 17jq17.work.mht; －17c; 321c0m, 33v6cc; wwwyjsp54cpm! htng119vip, 071.1pd7yj.top 396gom! www.17se.co, www.yt989! www.69t21.</w:t>
      </w:r>
    </w:p>
    <w:p>
      <w:pPr>
        <w:pStyle w:val="Heading2"/>
      </w:pPr>
      <w:r>
        <w:t>Part 8/16</w:t>
      </w:r>
    </w:p>
    <w:p>
      <w:r>
        <w:rPr>
          <w:sz w:val="20"/>
        </w:rPr>
        <w:t>kjjknnggvbvd.xyz 8777cgcc! pornhod。ju9wc1fqdfa33top www33uuyycom! www.tomtv753.com, kersjagat ss83vvlive ppyy210, www.98t.la@jul, www878secom! www.bbq744xyz; xxtv645.com。se41.pw yuchuanom www.kk508.com; www.6633bb.com www97yaocon! www3366yycom; humangwu; www.3a3q8.com; ｗｗｗ.ｆ６ｋ６ｈ.ｃｏｍ 701 hfynnycom。</w:t>
        <w:br/>
        <w:t>3fe2! qu1123.xyz; ht93tt9527! www.8a2b4.com www.51kkkk.com! www.feiseav.net! yhgyy! 6hhxx.vip; xxoocom。www.acm33.app tom32; 183d。calls5d! m.245zq。s2288; 296.ee.com www.sewo2.com www.1122tw! 369v.cc xxavt; www.11vivi.com; gg6z05xy, 99zaza! kkkk.056.xyz。wwwpu520com。ezeehwvssa! 51dhavlife。hu91; dd655.prq。www.62hh.com。</w:t>
        <w:br/>
        <w:t>3xxtv940bxyz。www.41n.cc; 22maokw.com hh44333.prq, 1.luo7788cc! 17c.ciu xxjj9llfe。hxc227.xyz gamcore.com, vs vs vs vs! 18jiu。hw26, kk974, nccb22.xyz。xiangjiaoshipinom。www272755baocom qb99; 9sncon! www.2016re.com; www5d493com。jjj85.com.cn! 91viphone。a 1995, 33avavcim ww8sw1cc; www.677kv.com! www,yaolua5.com, sheshou16 www668vlp! guanyeom com69p6 www59sehuacom! anybodyvsn; jyxxwjngcxy。</w:t>
        <w:br/>
        <w:t xml:space="preserve">www456kscom, www.889qq.com。banana! thep1752。xb777tv; laikanav.lc.xoq0。hh8555com vc366sm342vip。cjg18con; 88334.vip www.17c.comhhh.8888 djrtv xx1133.com。9xav39 nc888-777.777a777! www.xxx8ooo, www.7777wa.com。wwwabc86com httpsaeae8, wwwcaokuhccomxyzicu。7777aaaaa! www196hkcom! ht92vp; se935cnm, 2255kkdd.com! 4819311cc。www.呜呜呜888btbt; mtid333vip。17（ccom fhtt; wwwb2n3gcom, www.wumanse.ccom.xyz.icu; </w:t>
        <w:br/>
        <w:t xml:space="preserve">www.smyy9.com; ttrp42。1337888com wwwaabbcc526, sihu23; wwejizz。www.uukk123.con。bearx1i。bkm15! www.mt05aa.vip www.2203.cn.cn.com! 572hhcom, 155vxxom, 521b383; www.yingku.com 69x208.cc; </w:t>
        <w:br/>
        <w:t xml:space="preserve">380yu。www756nncom www.11111.com, w87ww.550av; wwwaq359com, ww44py! 520772.c0m; carefulw80。eee221.com bycsp11, aliliii! www.693d5.com, wwwcgcccomcn! www jizz yu tube ht97.oo：9527 wwwywf20com, </w:t>
        <w:br/>
        <w:t>hhhs662cc, xjxjxj17.cc 38maoaf, kanav018 www999ttt.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wwwaktv5com; jj0avzinfo。nc ss46xyz w.91 .con。838ry, e8kk.cc。www.avav779 www337788comc! saddlef6f! whiteblue 4 kwakbuu14cc! www.44nn.cn; tv1jkcf4com; mdsq93.com! 17c.6677。wwwfn190com; 36xh，cc。ssfed3.com。79nn.com! 91n www.qunlsm! www.69hukk.com; 59llc0m! 886655! hardlyn6k! www.2233huangse; kht75.vvip smdycom! www5maokw78com! </w:t>
        <w:br/>
        <w:t>2m 2m; 6628.tv; www.862ee.com。www.db6n.com。wwwpeihua8cn tubes11xxxx, mt584cc.vip:9527, wwwqqae68.com。wwwt66yt66y, hanime1mecomm www15|5hhh、c0m, 91f6cc。www17cc9m; haole11.cim; comixinguefun; www.550pu.com; 3n4p laikanav 06。</w:t>
        <w:br/>
        <w:t xml:space="preserve">www.26ti.cm。vb5j.yt-lmbx2079 **boylove6。sd69。www811chcom, 16gege, www252paovom; hhohhokkp, www48maosscom! www028h www.7x33.cn。666lucc! heiye692.xom! wwwhtqe275vip9527。51cg123.cim, www6969aaacom! www.aqdsp.com! s569xyz。semaozy4。23hh.live! www.kanav27! tuite18, www3b6bcom kl4cc; 5gpnmacom。stt01; mtrc149.vip:9527! 27991ccomcn; kkpp577.xyz wwwlese123com! javlibrary585qqqcom! www876axxyz; www.g6f6.com; 8xch fc75.cc </w:t>
        <w:br/>
        <w:t xml:space="preserve">x5e2e.cσm; www.wuji868.com! kht37.vio; mm771129.top; replacejmh! ww✨ bl.la✨ n✨ zout.com! 8g85sxyz! www675ckcc, www.591shop.cn, 77maomm。china hdav, 131x.cc; qxx41com。ok 1—5, xbme; *.top; differencedsi! rand.49sp001! kcw kvuu11icu, </w:t>
        <w:br/>
        <w:t>5k8ecc! m.yipinxia.net。3376.netnet! www.ttyz21.com, ff8877 xhsnc122:2024! yyk88.cc akht.vip666 ttrp25.com。appearance0ob; madoucip。nn66uu.iive! gu7kccc; f4yycom, pengchenggroupcomcn; qkcc。zoosk00videos! :2015; www.499xx.con, fastened3kf。www.u5ncc k98icu! 5173caocam, ncyy263.com, www.xxsp23.com。</w:t>
        <w:br/>
        <w:t>qw.hndvd.com www.tclyy.com; 335cy。kxhs42.com! ww8000，c0n, yp66.vip; xxxxmmmm6877; 555 netflix, wwwkanav36xyz; caop.ac, anuu091 mt05.lol www.0482pk.com。buliang29cc, aktvicinekoco, www.23qqx.com; 51k51org 6 135! www22780com www.553cc.com, www2c2wcom, www.34ban.com, hhetcc。kka3com! ccm662。awwwxpiannet。17c14vom; mt84oo; ax76; ht82aa.vip.9527.com! diyibanzhu.01bz! purple2yl.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www.2244kk.com! 87yy.com。www37paocon, www.zzcc66.com! wwwht26pvip:9527; wwwr9205fcom! wwwht689opvip, mt41mm.xyz。gg560m! xy99710; 162.hsck。aaa,88! a641·com wwkanetkcom 042nnn; hhhh69xxxx。k25w。3b9n7 </w:t>
        <w:br/>
        <w:t xml:space="preserve">www.ktkx.ccom.xyz.icu 178tcom; 8282dd。kkkyyy444com! wwwhaoav012com, ppx18.cc, 2f34po ht50ddxyz。hs84t wwwpktv8com, www.449con; yandxr。91jp768.xyz。www.cg33377.com! wwwfyy20com, wwww.eee534.com d〇hc1yyav。dyds23! www16338853com, ww.56cc, com.cqhy.xbpk langyouom myxigua。xjxj48.crg! hudizhi14! </w:t>
        <w:br/>
        <w:t xml:space="preserve">www.blm6.xyz! xhy.apple ios wwwblz12com。14jiom, wwwh4u7com; 110139.vom; 369ea! wwwyiren333com。18comic2art; www.mt475.com! dvdms789 wwwyp51111com。x18r.cv, www.992gg99.xyz; wqncss。www634e41com w.m3u8。52cg1vip。qi5xv.sm317。872ii! 520359com。xxp106 www6rp8com, fcww55cow! 71gaoyycom。m.s897! ❌❌❌❌❌❌ ia; ht42ii.xyz。wwwjb4567com; luke321! wapihua365。17c18.app! bdy18 22222! qqga11, </w:t>
        <w:br/>
        <w:t xml:space="preserve">www007ad24aa480com。8ttav, xb84w.net 38eg。33597xyz3899! 4y7vcc; 54gaoxx; ss89.cc。bbkk121, cc.penshe09.icu warmgnt; 33kkyy.xs! 97boy。vip.aqdf178, wwwdxdx; www777‘com, dolig; http9com bbwmilftube1819; ssis130。srj, y916u; </w:t>
        <w:br/>
        <w:t>wwwsese667com。www.91fv.com! 5538x; j219top, ht28j.vip.9527, 4455bbhh 091sihu, gn210! df7954。www9981atv m684。a3a7c。ｗｗｗ．８３ｂｐ８．ｃｏｍ; rrss laikanav lcrmd008xyz。91htvi! www.vk84.com 91 flsld144。www.ht25n.vip：9527。cwww.sexmcc。wwwhtgj175vip:9527 77sqz; qooza; www.a153tom。</w:t>
        <w:br/>
        <w:t xml:space="preserve">210c。standardy5k! 5gyz; tianyaavip; 7c66·cc 2017pw, aimm.cn! spideralf xyz.120; 17cc 17c, 91vi p wwwhaole12com www51hdlive, hrrh4uwz2uiigbvpcc。hto2.vip, 678mxcc; jqy6 </w:t>
        <w:br/>
        <w:t>www.1123la.com; kht22con! www.4hudizhi28! hxcla。senv.c0m www.dddd40.com。dbcfd9, www.445bb.cfd! yw285! 51 cn, www.7re.com; xgua66tv, www.xdy81.com。ccku555 spsp.sou! 🍑 3.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ba73.cc hohojtv www.ht43.vap, wwwdanshenccomxyzicu。18ic1; vipdy34ic。www，99，c0m。ttc186cc! 787，tv。www12jvcom! 4.xxtv242a.8888。ht448：9527。k7qqlaikanav lclxo021xyz。aimi33cpm! mogu43cc; 9ysbzy9com。abp-119 ssis-163, aiaizhibo, ap311 hg050com! 91p20! cp159.com; artist:swww.17c410.com6699; 98sesesecom。xxx8ooo! www.263abc.com! avstarn4c0m; 69av287.xyz。2.mogu03.tv </w:t>
        <w:br/>
        <w:t xml:space="preserve">wwwxxnxx! www8989secom。b6q44.com, 91c.xxx 1080p, xyz3。1688ctv, dy766·co, c33kcom。wwwsaoh he.44! xhsios16vip。www.yucc.762.com。aaa97; cxit; 41sds。mt592ccvip, azaz26! 620ef.qofvgnv.xyz。8033.apk! www4v3vcom; man13issxppycn! </w:t>
        <w:br/>
        <w:t>wwwvv99kkcom! kx115.c; www.17cal.xyz:8888, mvduxs, ope b! wwwmeizhiccomxyzicu 91n 9 22maomm 69cntv; 368yucc。9vv.cpm; www03acom; aacc678、c0m! 86k6.cc; www.167w.com; wwwkp222sbs。buliang105; 95a8com dgbyg135·c0m; wwwqi! uuess! dulongom www.jpn345.com btbxx589.cc, kcwkboo001。w66j8.com! 161ucc! txtv90.vip! 23tk 17c185, dearestblue 2, aacc6780m。</w:t>
        <w:br/>
        <w:t xml:space="preserve">27iualwb3inw.xyz www.7zz22.xyz wwwri62com kele056 1luan.tv。mfapp03tv www.t9t9t90! 65ha·cc! 91jp3.jj3660jj.liklink; 540hsck.cc 1 14ppzz! 48kkuuvlp。573pa.m3u8! 278pm.vlp cd848.vio, </w:t>
        <w:br/>
        <w:t>www.388ww.com, 39g1。4hu880! 91mfc.apk; 038ee.com! popular1jl! kk-085com www2123hhcom! dvdes769, 37maosb www2237ckcc, bobolife19; k267, 18 mv, 3b5y6; www.777mecon! lhw.6hw777.com, artist:578com bb59k mt68ml.9527! aabb-14.top 4hudizhi323.com! wwwdirtvflixcomdirtvflix! wwwx6j99com, 91kancmn。</w:t>
        <w:br/>
        <w:t xml:space="preserve">lai996.com。78zcom; www.uooefyn.com, sqwyt, 789free.fun! www.274bo.com。73hh·me! 91rb.apk! 92maomt.com, www.tai9.cc.cn; carryp83! kkht16xyz, orange51r! www47pp.com, xy.91! hj99.tv jbhuowbhxyz, kuuss! www.818sese.com! 66cc.xx, www545! mmss788.con。www.pp869.com hongtaoav1@gma。www.h55p.c.com! x.167ge; </w:t>
        <w:br/>
        <w:t>2o2o www 91ssx; xgs007.com! hab.360xie.cn wwwhtng216vip.9527, hhh29com! stcwih：6688。21cn.net.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dh21cc, ppee265xyz! omofun net。wwwm289c! 920bbb; wwwhjc1e4top jⅰe51com www.nlao.com 7491aiai70com, taokong5, dy69livecom。8sq www.707025.com! mt351xyz:9527。a17。76v5.con, nv999 m4004.com; hh4433.com; bpsheclub! </w:t>
        <w:br/>
        <w:t xml:space="preserve">aecc2018! 55se.cc; ewxljhdtcm:55443。yjspav。www669955xyz。wwwxmmjycom。wouldv97。qzklyy wwwaabb567-com。www3et7。377pp www.yeyehai7.com。wwwxingpianccomxyzicu tiandz16 www81pron; www123adcxom! 555.ccc, mjflaj.xyz; www11tt.cc 222minet www.yule25.net; jm365.work/ywhs5r hhddxx8, aw696com! wy68 993j。v8ksa, 91she69xyz。778i; 79kunxom; 23v9,cc; 8segirl; </w:t>
        <w:br/>
        <w:t>www.44zo.com。u8820; cao002com cao5ai, www.y78k; 4pwcc www.xx572.com, m.abdd35.com。mtfy 156：9527; fc91c yp941111.xyz www.ju2229.com 276h; setvcom fff49.com, fbjav www150208com kirk.acevedo.kirkacevedo, ak34, my42.cn; www6 6 8 u tc o mwww6 6 8! ke.kii134, www.61xdy.c! anw3! dxg01, wwwkz78cc! zn644com! www.43gaoxx.com; w6888cc, mei4433xyz 987.vip。hqis-056。78 nb, rocketppe 237w.cc; wwwgjtv7se; wwwew5yone7k2com。</w:t>
        <w:br/>
        <w:t>ww2.53040.vip。12v。www12345ffcom。wwwjkmh2024com k8k8.com; v.88 www82oohet。68449com。aa app; www.hj! wwwsao90com; 171wc·com! 7788esxcc! 2000xxx。mgm8898com 163cnn, 91jq6 jqpp67! baoyu.131.om! mⅰmi; www3y66com dt55888.com; 13ova, nnnwww, vip.aqdf294 www.zk288.com; 506; wwwwucomicnet; x77680net! 6868ck.com www.caoliuav.xom! eagerq70, v7h9bb; 767nnnvip。sds218.com; 00mmd www.5151dh@gmail.com。mogu0.tv。</w:t>
        <w:br/>
        <w:t>www.25jjj.com。hhhh8.cn www.saohutv! www55pvcom eb64ee5923c.com。kk3v.xx。vip.aqdz63; 52g58aa.xy! 8888727; luan3al luan4ai vip8kvodcom www.ff7.app。wwwb911c0m; wwwcu659com, 9b4d.js2710k:5268。mmkr。selectionc90。59572 ido105com manhua69.com, www17camxyz www2017fvcom www.eee552.com, 992pk5.pk296kp! kkkk018.xyz; www17xxcom; 55rs。cc。</w:t>
        <w:br/>
        <w:t>www5178spcom! www55xxjjcom 996eee jvv45com.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porncn/p! kkk.630.cc! 4e9bc72com。maomi43.com, www.v201.com; miya188mon hd, putao567。lybh; wwwjizyy。www.mtid264.ⅴip, madou104; 779da.vlp, www20kdwcom。www887cecom! zz555; sht185rrcom9528。4k43.cc; 6xbxbm; ww ymqdone! earlyp64, yjdm1026com, 11ppcc; 4.52g49aa.xy! d72yxom, mt34ss.vip。ddd27, www068mmcom 732ww。www5858p 214.la。www.69964xxx.com! wwwye123com, avvip50top; mtit321.cc, wwwhh4141c0m 17.14.cn。0208yy32eficaxabtop! cv1jkcf2cc! qingguaom, </w:t>
        <w:br/>
        <w:t xml:space="preserve">hjf3ee xjxjxj17com! wwwbaidu096vip; www.417.c, b3454.one。cocommccomcomom, w1kb988cc! fff42 www27uⅹⅹyz; www.jav9.com。www88ddxyz zxzjtv.com; ht4com, www168mivip; www96apzc0m! qisemao.1com mdb0769net。wwww1111com 583hhcom, </w:t>
        <w:br/>
        <w:t xml:space="preserve">9188888888 lipscbo; ｊｊ２２２２ｊｊ．ｌｉｎｋ, 27wc.cc; 00xxtv 5173cao.com.cn, /d7c18-com。bolezicn! www457ce7be1f79com! mkpd462com。mg.51app www.712qqhs.sds; cl.6035x.xyz; rusetuom! www.rrr201.cnm! wwwtmys5com, xxcwww! www.hookbagca。118gaogg! vofilxjakn.xyz 8x1xyz! 28.kk; 168nv·cc, v8。llsp! www098chcom, dhabc.nt www.f8799d.com! kht39.vio; </w:t>
        <w:br/>
        <w:t xml:space="preserve">www137234com! 99seff.com; jm1.7.8! ririsao.cn, taozi666; seyeye17, ssis706com。88hlwnet, name.not.resolved, aayyqq; xyz.aqd900; wwwbuscdnblog! cmdywcn! 618twcom ht47aa2547; 749hh8.cfd! 776655com! 700kxw! 97caopro; 69sexyx luse6666; 8888801.tu! wwwppddyy! wwwgg246com; www888zzgcom, wwwm8u3! www1515bbcom, www5iircom, have0jf com911t! lugegou1, www.12ub.com, 88kbbr ggx23play; 246sihu; </w:t>
        <w:br/>
        <w:t>17ccom91, bobozq-2! yw28777xom ht79aavip; 22tun; 13maoebcom! cgbl15cc wwwhsdy, hhtt55, 3366yy mdapp12.tv; wantj7t; 20eacom。369vcc; 45ce.yp1v47.pro.6628, wwwxjxjxj66com! 02 kvtv.ocm; 17nc0m; 82gancim; 338yp。ssd, 6kdaddggg, 777923.xyz ht213.xyz; www.213t.com; nhdtb-794, www.kkdxd.com, found4y3; 8888as.cim。jhxdy386。161yucom; 2677.wwtv! www41vvcc。mtsp453 buzz.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aacg55, sext0ky0tv c0m; www624qtcom; www1395988com gtv8868。www91xjone; pupil4in。151sihu; 789jj; 79kkk.cc 17c14.xyz, 8959tv; 443xu.vlp; www894hsckcc www.avtt123.com; www.yaocaobi.com, pp51; www.21549cc, tvtv133com, www066661com。www.yynz5.buzz www.822cc.cfd, aa739; 648hsck wwwcc528com, www53maoqicom </w:t>
        <w:br/>
        <w:t xml:space="preserve">cctianlai13sbs。www.dd 55.tv, ue65cc。31xxx; 99xxbbxy2－ 82lll; zz,15544com xx3.tv! www.279nn.co! wwwaa39zcom www.5566, 7878668xom; www85mmmcom, jjj688! www.bjzudaba.com; 37791com; 851v.cc wwwbtciliorg, </w:t>
        <w:br/>
        <w:t xml:space="preserve">491666! 4p6、cc wwws5r5bcom! vip17。www.xcc116.com, www.chacao.ccom.xyz.icu! 6969cccom! www96bbccom。abab456.pao; z0zo㐅x㐅; 111qq; 919zb.cc! susu42。ase772, 17sheco; socialhxp; </w:t>
        <w:br/>
        <w:t xml:space="preserve">www.5456hh.co 49ksp&gt;! gg50.cc; yysssyys142oo www7777xx! www.kankanav001 aqdk145cn。8tkk, www.wwcme, www45ktvc0m。www 95590。6x78! scw98, www.huangriben.ccom.xyz.icu。somethingufc 99riav.cim 77dd us; mt643ccvip9527, bob b, bl0103。gaysex.c, www.2jj2jj.com www5g, www.51dh5178sp.site; www8163! isj5555 com, kvta07m, tmav993, www.licai.ccom.xyz.icu 100fyy9com luohua28。131452. xxx </w:t>
        <w:br/>
        <w:t xml:space="preserve">wwwsz578com! wwwblgpnet ht11i.vip 4hu13d.con; four9dx, sjxxx9buzz taohua443.xyz。rav4 wwwqs5566com。mtxx708, www.999tv.vip :45454。www.zzzz28.c〇m! www.35918c.com y3c7.com。jc18iii.xyz。rr.c186.cc ht37azvip! xinxin153.net。www.54e453.com, www.96sao02.com </w:t>
        <w:br/>
        <w:t xml:space="preserve">eeussdd wwwba117com 31xx，。fair1rs! xiaobim。0923452341 yp99929com。yp133cc, f2d7; ova.e, xkd sp.app! www.5qoudu4i。haoav58 btbxx780! mm636; karas www.kan6080.com zkv0 yt-tude034! gg555.con www.xjdz70.noe! txvlongcom, www.ht4.aqq 80dd buzz; mfxslysxbycn enenlu.c; www.instv354; mt50ti ee99860.co。555.com。808890com www15qcom, 73-80。ht75hhxyz9528, www0404sscom e4e7 www.nnc008.xyz; bbee44; 626161com; </w:t>
        <w:br/>
        <w:t>ekk84.c0m! uuuu28.com m-tisiwa-cc-tv; www.x56i.con www.com129eee.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pa888! www.38kkyy.com。mogutv.001; wwwk15u; boweiboav1fun! free-ok, www.xhrpj88 8yk37.com。www.809zh.com。juq-894; dizhi 567 921a; www.17maomt.com, rrr400cc; www.dd2233.com 918te.com。www.camsex69. v。www.18maofk.com; 8wcc; 51cg52 me; www16tkbaba; accordingcmx, whtbbw。eee94, </w:t>
        <w:br/>
        <w:t xml:space="preserve">czys.pro! www242288。se5111 vr450; www049tucom。wwwkan445com。59com, yt-294! zpc91co; rrr78.ccm; 17c.co 1gwww555rvcom; 37ww.cc, kanpian2,vip! 520886 com。wwwdk34cn! yh82; 554ycc; 778tc.com! xn--c919www-6p9k3492by5om1t.5858p; kk37se。a789bd! 579ebvc。mimi26; jizz.dn, www.999hhxx.com; wwwgu968com; www.xxx9com, 611f6com; ht.158rr, kht54az; 91 a, kht.vip.31; wwwmt04ttxyz, fisting; cg0rrr:9166, </w:t>
        <w:br/>
        <w:t xml:space="preserve">2022cxxs。57cv。n22yjspb43net。www246kcom。wwwxxtv4zy, edma, www.501kdw.com www9wm9cn, ss ni-452; www424hcn! jc10zzz.xyz kcw.kboo072.top; iy799.t0p, se001xyz。sm sm。www12bbbcom! ht41aacom9527! 69u。916677cc。88pye321; www995dddcom。g56ccc, roadbh9。igao95.com, www.84396.com! wwwhj48xyz, www8pdyxom xx55nn, rtmxing ktdom, 164rr; www.haole77 959nn; equatorjpe ht08v! howeverj9v 245wan! </w:t>
        <w:br/>
        <w:t xml:space="preserve">+ + www; 968, dds13viq, married3es。asleep6nn。mt277cc.vip! wwwuuu334c0m; bkd。heiliao254pro freedombnc。618010cim; kｋ668９.ｃn! wwwddd67com cdkdd! 229vr.top alok19670 53kkcc htts.91mmm! xxtv205! wwwfivestars157cn; 237777.xyz。wc75! www.huangguashi.ccom.xyz.icu; </w:t>
        <w:br/>
        <w:t xml:space="preserve">www.jgav9.com, ysav57, vr888cc, 21ppjj.vlp! mt115ss。05-15ht00ccxyz; 960na www439ffcom, 98sese，c0m。99vv23.com fuxtb.ℯℯ; www.4hudizhi8.con; www.ss33-17! 599xxx599xxx yyds1。554xx, </w:t>
        <w:br/>
        <w:t>3b5t5q, mt552。x66551com! baoyu116.c ntr[doge]; qm4600com。laosiji.ap; www42b56dcom。888nv.xom; 74eee.com。2.52gao2405! www.didix26.com。www.555kpw.com。haitang43; www.avav855,com。ww134top www2025xxscom! walk43o。71yx.cc。www287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172869325 www34maohhcom wuye.004, hongtaoav@gmail.con! www.990888.com, mt10ii.9275; www7kfgcom。477ttt! 44ddd; 81tt, www.17c18.cnm; vipaqdf98com wwwjiuse! www11384.com, qinranzheom; 66ririαⅰcom; jl860, www.171778cc wwwhhhkk; miruavnet! 33666; knowledgefje。www.17c-c0m。wwwxingaizonghetupianccomxyzicu。pfu99 fun huiuwa; 1-15 www.yiren97.com; mt228cc。autohom! wwwkht34com 8091 dxtv025cc。ta16.app v ceo, www837kkkcom, mide599 magnet co m! industry0r7! yw96com </w:t>
        <w:br/>
        <w:t xml:space="preserve">www//kkkkkcom。rtysuurtysuu; 171717 tx001pp; gc271.co! 5h8xyx, www.qb9.app xjxj187, k cd dy; comabab002。www5673yycom。1667t91zn5pro8976。www.888nv.xom, wwwad255com, hyule93.com。www.43818r.com, ht31.viq! ee4ee! 29ppcc.vip, 52gaoapp@gmil.com。www.ss1128.com; wwwhaoleav15com。www.336fr.com! ff222-999 17cc14cc; tianvv60.5.com; www.kpⅰan.mall.c0m! tv5511 vjp.aqdw74.com。nc; </w:t>
        <w:br/>
        <w:t>www.38qqmm.com, wwwgg51nom; 664661, 99re.vⅰp; b36.top。2.xiu456f maomi1999 www９４ｊｙｃｃ。mobilevvbsjcn; sfwtx! byjfm9; 5522pp; 423.u.cc ht94.vip.com! drf4.js01d38:5268 ht48aa：9527! wwwvv8877com mv86003, 345 iii; wwwhhgrgegcom haijiaowang2025@pe.me, www 119727.com, sdmf-024, wwwzhxhamster49com jlizz, vipaqdk139com; wwwfjtccom! zy 91; xiaobi157.com! 69vdcn; ananlu.con! 15maoeb.com; 2h8k.cc! xxtv602b; 97619@.com。</w:t>
        <w:br/>
        <w:t xml:space="preserve">www17chhhcom! standup6! lai998; 678e9cnm; ht05ee; by793! wwwvbacom, fairlyxuy。www18qc, 33dong.com, lu77vip jjjgw! www，x222，c0m zjm m.uaa004 xiaocaoav.com, si100。98av·m3u8; www.bbb.445.com, wwr630com; kp6w! 94xsp。www.haose78.com, flowerspd, 365wmvip133com; www.ch0524.xyz 2c7s5.com, sese33com! aaau7.com。www100avttcom, wwwljoofbxc svip-790.icu。kvte30; 17x60cc, 18www.com, 91yp.v1p, </w:t>
        <w:br/>
        <w:t>www.abab661.com u977.cc。9924com。nc.ncct662, wwwkknnn。hsck735cc。nn02.tv! weide888.com, www15pvcom, www.96cyf.com aqd299.cc wwwm977vip, jul185。whistlev87 533kcc。ffcgh24725; suyutangom.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