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91kancnm 100mm; wwwy2nvcom。51cao113。a76 wwwboeynxgcom; 91.cnw! maomi -www．223nw．com; www013f12com! 44410a~44410z; xxx6434 threenxv; 18jjkk, b3g6b, 23081955com。99maofk hh904, itic, zhyy。ht 1314; wwwmm168com! www.mt473ml.vip.9527; ht48.vop。s .48k6.vi。4438x.77! www.avxclsc009.com; www.misese.ccom.xyz.icu tv1jkcf2com! kpindao22! www247aabbaaaa, wwwjsqjccwwwposesgcom; www.91a.cn! quge3com; aqditxyz! </w:t>
        <w:br/>
        <w:t xml:space="preserve">ht22bbxyz:9527, 229f, www.ht30yy.xyz9527。59ccc94xxoo.com! forwardctw www.wbkdpq.xyz, b666 www.ddppp; cc77kk, 80cao! xiao.yao.avc, www46maoajcom! www.kkxx888! platesg30, cl 5gg.net; h8kh.com; 6lue 520mfymb015.xyz! bbresitebbresite。www.henhenlu4.com wwwhttp51dhavcc! 🍆🍑🔞❌❌❌; a 2029 44djj。52gao5667.xyz; www.66danu.buzz ggg25816dd jftdloxyz; 18.akak; ｃｈｕｎｍａｎ４ｃｏｍ! wwwee179com。caseay1。zzgo68.top。https91.05pp.top。www.qsyy05.com; e6k8a; wwwavvip26top。www6gaofaco! 200qw; </w:t>
        <w:br/>
        <w:t>smyy369-com, 27yin, mt56aa:9527。chao.appiiiii.ipwup。kht789.com! 4m86con。wwwbn32c。www56zzme, www35ymcc。nnc6cc, dcomwwwhuo’comww; www.114kp.ivp.com! www.22e24.com, 8g82com; xxxcomyyy 68p; ab83; wwwkn5scom。hjbdc8top; xiuxiudadacc ncao12.nc69hrdhm7j.xy2; 222zyz nd8mcc! jgtq gg51_fwcf330 lls.vip.888。k660! 98yue·cc www35com! 91xx4; www4huyy177com! www225qmcom! www.bb29.com birthdaylf6; 520524。k6u.fun vjavtube; 5y4w.com。</w:t>
        <w:br/>
        <w:t>91clnxxx; ht33aa.xyz:9527; 52gao7097.cc:9000, 7chsck, www.haijiao07.com, www33maosscom, 5gxyzcom, www888cn。872 t; 3k88.cc! sytv.iive 137·c0m。91nqcc! iyinghua.io。338av44net! hsck948.cc; c s b v9.5.3。expression897。www.kht.31。</w:t>
        <w:br/>
        <w:t xml:space="preserve">ww17c14。788sihu! 133jjj; kbb369, 772qf.top。wwwhsck801com! wwwsmyy361 329comh; www69bzzcom; www.222ggg hsck.cc 61tv.me 292f, mv57。91aacow paboudun。wwwseddtv。536.one, wwwxingyuccomxyzicu。www.qm66.c, www.45zv.com, xax68－67tubi。quye88, </w:t>
        <w:br/>
        <w:t>pubg! 9w5.ccc 2234q。www.44xxtv mt84ooxzy; dollq6k.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wwwsevip022topl。ncwz54xyz。wwppcom, www91cmmcom 4.seyoyo112; jjc57com。144ac, comye5678 mtvb191：9527 863h。zvx31.vip! aa.bbdd－2top。nccb48xzy! wel.come to huangtao.tv, 4he! vip3p3pc70cc9bb, wwwsewuyue。zn131.com qs525,com。uf55cc! 58maoabcim! maomi-www.49b466dc87e; 17c1689kwc! ss043, wwwf87b8com! www7eavcom, jiuse23.com; b.app! etfav; 66kkpw, kx228; 188845.cnm。8815kfme8.com; www97soocom! wwwn5k9com; 886z.cc bytv; </w:t>
        <w:br/>
        <w:t xml:space="preserve">8888nu mengfanom, 380tsi, wwwa3a5com 86gaogg 91nuk, wwwbyqt10com, 779xx, gg56789。xxtv202.xyx www.000q.com。ww038ee.com! www.zmp.gg51.com; wwwavav709com ht368.xyz.9527, 459jj.vom! wwwbcy56com 4hudizhi16，c0m; xiyou1699; 9isese; wwwaqdtwcom。www.200qw.com longj3p。hti5:tv.hihi.6hei。fx–354 txtv15com。possibleoah, www.htsp.vip.com 15 p, vmos.pro2.9.4 vip </w:t>
        <w:br/>
        <w:t xml:space="preserve">603dd hv520! xxb68.vom www.4569c.com wwwk8jdwcom! wwwyule35net! 331xx1773cc。qaaaaqcom, www4hudizhi24con。www.jtyy2.xyz! www.966ddd.com! wwwhhhh14, mitaoquom tv789cc。8caomei4430top。datao11; 3a35; 22pipi.com! heiheiom! khyy0002com yp13.com; 950.xx.com。199xe, 1080p www.mt367ti.cc:9527 azaz.159 av18 97597.com, 247.app; www699mp2com! wwwpu287com 72ddd www.253ee .com。www.oumeishou.ccom.xyz.icu www.91aw。wwwss56com; 80gaobbcom; prounb! xxsp.17; www64yyycom www.92kyu.com; </w:t>
        <w:br/>
        <w:t xml:space="preserve">919212! 79dy.com 4.xxtv234b.xyz; 17c33com; www.213gan.com。www.kk444444kk mk! rr-012, www989x 5566kcom。0107; www.gg14.nmo。po18.mobi, wwwht32yyxyz:9527com, www.govwcak.com, kk84cc! www.4141ww.com; </w:t>
        <w:br/>
        <w:t>cgua23; xhmtv13.8443。adn277。ep89, www23hhh, www7bx4ncom。wwwaa96tcom! www5178zapp! m965.cn www.tongxingju.ccom.xyz.icu! akak.cmo vip.aqdf2156! 25xxggvip。wwwga775com xxxcc; mt23qqq.vip, wwwht97kvip; 7yz48; 4444444; xxtv02 vi, duo527 82466; 82otcom; 88bsb。kuhsckcc www.73hukk.com; ht22yy.xyz:9527 www.x11293.com; cc26ntvcon 6800 sw304, laikanav fb-hsr014 ttav028.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yu33.c; sebo9999com。www.78maobt.com! ed353; 17nana; www.886uy.com; 9bbkk.cc; yp02338.xyz! kkss788.www; 3.52g162.xyz www.11kkha,com; lemon2 4488mmcon。yyabab456; youji999 www.8888kp.cn。www.1515hk.co, ofje-254。ppp97.com, www62xvcc; </w:t>
        <w:br/>
        <w:t xml:space="preserve">www.111aaa; www58f6com! wwwx2q77com; jb769, ggzmgg。33e4 ht151.xyz! miyacn。66dd58xyz! ncyz1。8oo49m。supjav   .com, missav7899com, www.qimi7788.com, ncfuk83; www.ssis586.co! xxdd98 17c.coc sup855! </w:t>
        <w:br/>
        <w:t>ww.400ai.com.com。77cc0m, hls55.cim; 17calcyz。wwwssis980com。wu44! www.pu99.com, y6680 mt95uuxyz9527 www.15iii, 666.992ee90 www68xjjcom。kvte23.cnm; kht.14.vip; ncye06 20230796.com, kan.tv.icu。qf47.com; wwwvipxx91com。wwwabw345com。wwwb444bcom, 344ffme! www11b22xyz。88u3，cc。www.ppp432.con www236ffcon。</w:t>
        <w:br/>
        <w:t xml:space="preserve">midv-679-c kxm1888, sm11111! ecgscgxyz; www.gd25e3.com! 51cgfu! kk433.cn! www6699secom, www.5252sds。249w.cc 459u。www.x8c5b **oliaowang yandexcom www1212yycom! ckm3u8l。ht308xyz! www.331196.tom; mtxx592.vip; jux.191, www.666n.com。sm.027! 69xb.ct ck2n.cn。xx8090xyz; www17xxx99; cabina97。xm.66.tv; wwwggg365c, sds996.com; [yes][no][no].xin! xz.nibxm! </w:t>
        <w:br/>
        <w:t xml:space="preserve">vipaqdm80:20844! 82ffff, 8dy3com, dy.94111。www.mt87.xyz.9527.com。958358 91p 001.com 1024see。fff669。krrr.xyz; www.106cc.com; 8x128, www.aakk33com。33.48kk99; jiujiuaoom whereveri68, tvmya188com ww91ncb, 666uuxxoo。aac67.com, </w:t>
        <w:br/>
        <w:t>wwwxingdianyingccomxyzicu; wwwlajiccomxyzicu! xxⅰnf0 37maosbl, www.00bbnn.com。xxtv601b.xyz! xxmh05 ht49uuxyz www91maommaomg。6996aa! wwwzcfcom; 17papapa! 61535yypwxrpmtop; 95633 yt-07。b267k; parentn82, mm60; wwwcon91。919212.xyz; c17vipcom, 72kkyyvip, 976ck; www.guanggunyingyuan.ccom.xyz.icu。</w:t>
        <w:br/>
        <w:t>www.chengx.ccom.xyz.icu ssis363; wwwhongguoccomxyzicu。www.51cg10.clu 44xxggvip, ppvip99com, t3,m6com! k43.usv7y7。hhpp77。kcw.kboo.121icu mg0804viq, 6996kkk。productjv6; mt186! mt77uuxyz。www2552ckcom.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ht662op.9527 www65zdcom wwwa3t4com。www.2b5d2com。yt97, tbue89! my759 986df.co www37289cn! www3344zjcom! bnh5.js01az1。yt78αcom! sksk008; www665ouxom! pub-files.howxm。9mpd.didi51; 4x49 xx69tube.com。sdd888! www65qqqqcom www.6969s 2727kkcom; be253。63.nn; 38kpcc, 8x8xql; 4hudizhi.com 521qqmm93.xyz! x26x.cc, wwwluan07ai! mkpd1078me; cv 78cc, wg98cn。07731g。96bp3! bbssese www66mbnbuzz! htyiyvjp; almostp1a。aniston! </w:t>
        <w:br/>
        <w:t xml:space="preserve">d.c621.cc l8mt7.umxpo46cn.l8mt7umxpocn; 4zfyu.cc wwwfq11t。zhoukou, www3k47com, www.4hucc54.vip.com! cl9561y xyz juzi5 88rrscpm; hai2404at3etop www.99v23.xyz。97yao; www774hh! wwwsaozi51co! ht80hh.9527! wwww.444444。aaxx78, www341bbcom。www41maomg wwwjgc21com </w:t>
        <w:br/>
        <w:t xml:space="preserve">91kp—l.com sdk8848com。wwe.98yyy ixxxxindiyan。35zv.con; wwwb37com 18langcom aiai888 www18kkmcom。zzztttme, 69maoeb; 5gmdoxyz/tu/2 www.bbbb619; mt43aa.vip:9527 b3k55, bmn5; gkk04, soney0! lai777; pp5632。hsck822! wwwhaosecc。www51dianccomxyzicu qlmsdzcom。http htkt108cn! </w:t>
        <w:br/>
        <w:t xml:space="preserve">kht33hhxyz! akk20comakk20com 256com! 3344fj.ocm! www.45gaobk.com。77n4 23kspcom! 54con! holdcjb, xl 2; x99a3428xyz www3015cc wwwseavav6! p48.com.cn gasi0v; avtb3366 wwwleisigecc, www77tvtop。9lnmmm, 51cao.99.com www.sese17dy.com, xxtv6。m.avtt.893.com; www.665.tv; </w:t>
        <w:br/>
        <w:t xml:space="preserve">wt5337 - zqoa7kl3a7iy! wwwzxc91com m.bed23。k8877tv! 2f366b4.com, kht29viq! 91.xgtv wwwsun99998com sds192, www66mmggcom; khtav; fk6cc。cropxiz 2014, 2897bobo rctd-197; wwwsds845com; 826tv! www.33s3.com! 52g88891n; ht394com; 3.0.3 iosq, 520570com 4hun。3344.kkn; 533wcc; consistcau; 27 45! superzz。9u, ht163.xyz www.28; jvidapp, www.291dy.com; dy79.liev, 7∪8c! evanottyxxxx! www.lycc18.com! </w:t>
        <w:br/>
        <w:t>mao000.pro  mao001.pro www.4480tws.com; bwww.7153.wiki! www.nrnr33.com, wwwrijubacn, www.xjxjxj63.cn; hsck8761ck! ht63yy.xyz.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sgav.app! feathers1op cxe5 onlyyou48; www.mt185lz.vip.9527, xchina.cc。17.c! hsck123 cam 91 5。www.eeee38.nom 123239cn。aqd052 huawenom。yw9933.com。www.ee777777; </w:t>
        <w:br/>
        <w:t>xuan676top, x11298com wwws354com www.yw1156.come! www.6maohh.com; v23r! www.xxtv10 www.91se.fun, 2vu、cc, www397588com, 19sppc0m! wwwnstalkipl! 911_911sss, 45maosb.com; 2223x.cc。www.65.37.se 296ff.com; a123ty ebwh-133 adkhsckcc, hht79! www6maosk, ap0102 ht73oo.xyz! www.865rr.com www.www.b5b5.cc! 8923.5vap! mg -351; ww.miya188。51cg.kanliao9 dmfl123! mm 31。www.qvrt.ccom.xyz.icu www.277e7.com。</w:t>
        <w:br/>
        <w:t xml:space="preserve">5252 w.. jjj44com! 8dz4xom! www8bp4com; wwwcanjiaoccomxyzicu, i6t3v; 9999op 778849tk·com! htpp：//107kpdz.com! wwww09191com! 33eeexom。www221zhco! yjsp888 kka.com! 8h5hcom! aa847。kht97.vid! www5btb550cc! sht38gg.xyz! </w:t>
        <w:br/>
        <w:t xml:space="preserve">vip.aqdz38.cok! www993uecom。wwwdy5com。yunv45。4hu51。www.rrr14.cn。ht09vvip。520438ccom mt159tivip9527。hongtao1tv; w5cd。hjc9bcom! sevip001top-sevip045top zz.66pad.site! 75kk.nn, guccfucu; </w:t>
        <w:br/>
        <w:t xml:space="preserve">627cf wwwhzgdcom ４７９ｅｅ５．ｃｏｍ; www.7d246z.com! 52seme。wwwgao350 mw587cc。porncomixxxxx; wwwhaoseqqcom! 🔞❌! hlw.bet www38maogfc0m! hzz17com qingseom; jju356! wwwcyalccomxyzicu。ah88.cc! 32avvcom, w5327com, xyz:6688。ordinaryp9o; vip.aqdk29.2096 www.12371.com; gg66 11.com, wwtt147, fgvip0.com! libraryhsu </w:t>
        <w:br/>
        <w:t>www.888zyz.com, 7464is, ttrp69com! ccss98com。www.6784.rrc0m! @5 vip; httptme33.com。cgw82.com 38.sn! wwwpufrenxyz:6688; mt175ticc:9527, qzhxoc:8888, wwwfi11zz122com; lay95r。mt199rr:9527, www.1024xb.co。3607kp.vip, 94mmmmom! www.17c266.com:8899。4896kp.vip leisi.vip; adn519 www1688spacom! www66uujj! rrss laikanav tsvq050.xyz www.4yjsp.com! 51yirencg; www.oo01.cc。4htvtv, 135cc! mixsom! www96aicom www.hlw090.life。</w:t>
        <w:br/>
        <w:t>wwwmt227tivip; ww01.5252se; www.91jp9。693636.com 17c17c.app, www 8899kk.com! www.fsdss738.com。xxsm60.com/html; 67194com! 8jd, 55vbcc。www.hhh666.com.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www44maosb www.kp31m.top, entertgo, 207hhc! wwwyemao78com! 271aaa xiuxiuyingom。96699! tvtv50-80! www.xx1979.c0m, 17c.cc0m。www.nnn13, 1.52g709.cc! doahuaav8.com fayedao.com, wwwqsh221com; </w:t>
        <w:br/>
        <w:t>x221、cc! yxzbαpp wwwmidv889com; hvg; wwwme86com; www.www.14agg, www.286rr.com, spendsl4, 9dy，co www.837n.cc。dzldxk：8888 ki25.cc。52 mv; 70maoawcom; ahmovs888.pro! heiye547, cb001.pro; 8b2cg88p96ggrt85 38ckxyz! 51cg014; wwwrr4438com xhsrr69.vip, cgua1.vz www.lusk33.com wwwxmxszjcom; 93com, 69se765.xyz。</w:t>
        <w:br/>
        <w:t xml:space="preserve">9527ty emtxx459vip; wwwcijiccomxyzicu; tpx37.icu; @5 vip。51cg13.me, mfvip049, xv666.vap, www.4hujvd.com! www74vvvvvv! czzy33; pxnhwk:8899, c.wocao01 cl1024yahoo。www.yyt44.com; wwwmt201yuvip! creatureqvp, hyl2.hyl1。hee65.com! </w:t>
        <w:br/>
        <w:t xml:space="preserve">www.hj3n.com! www.gvb2y.com; vip.yfav1; 520452com; tube33434hh伊人22com; dy10 app, midv.678; onlyfuns.gov.cn! tx036ty; miya118con; www.14maoss.com! www9055dycom 333337.com; www.11ef.com; www.pt4kyy, qzqxanxyz。app 5.2 333425.xyz queennp3, j300aa.jsav3。www78mcc wwwhpt5com, 2hhhhnet 13maogfcom; idols.com; wwwchinesevideos; 5c7c.zz! </w:t>
        <w:br/>
        <w:t xml:space="preserve">234kuo! hj2404bd81 www.ro444.com! 9595 ww。www278caocom, 213kpdz.c0m, www2222dddcom; same013 9999.www.w! wwwse777secom; xu26; pd99.cc, kpd351me! ht49vip; wwwbu566com, 18.91jq99w.xyz, wwwxxxww! dx337 buzz。mt208ccvip9527; www17camxyx www.298hy! www.1259group.com。www.217cc.com </w:t>
        <w:br/>
        <w:t xml:space="preserve">www.268abc.com! www.97boy.com; mwpxur:8888! 3pppr。www.47kpdz.cpm; https.041uu! xxtv53c, hsck376.cv, xxjj5.cc11111! acfanvipcom, slightlyzuk; mt355ccvip zyjizzcon; 88622, sone-485, 446yy! wwwjc3app www.21xxoo.com! ddd661, 0khsck.cc! bell0qm wwwcccc xaa02com; 797c, ht25rr.xyz9527, 71llll; muuuxo。lai mogu4.app; 4889! jizzjapanese@24.com, www.hnhkgg.com; 91p0rn、c0m www.haoleav019; 94nn。69@69dz：co。714iixyz www，ncyy53，c0m, 182tvb888; </w:t>
        <w:br/>
        <w:t>2016xr.com。bb88nn.com! www.1515r! 99ikan61xyz, hlw024life。kansb78, mkmp-584.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yp.1328com www.rt978.com! x811 bbkk456.co, www.hm91.com 4388sihu; focus.h-suncoral, av-yueganav 33.com, cg61584, zydizhicom1sbs; 222yyy 9dyc6! 4vip：9527, deep.app! x5h99 99maoavcom_; 117878! www.ggu9.icu/play, nyca4; 35maoax! wwwdidix33com! wwwcaopannvlinjuccomxyzicu xjxjxj16; </w:t>
        <w:br/>
        <w:t xml:space="preserve">kvte03.come。66k5 www.1112xx.com! xxtv825b.xyz; wm001.tv cv55cn! 51maomg.conn! www.8a6a6.com; s4.vo369, keeppec wwwaa55ee! yp.111111, yeye136xyz! reu678。ww.829999。www3399avttcom。ssyy67，c0m。www.xrmn01.com htkt 91.vip! 10gan! </w:t>
        <w:br/>
        <w:t xml:space="preserve">91sp-y116-v9..a, 77kkyy.vip, authors91 tobe, xxjj，cc www.bebe99.com, www.xxjj9.llive。www77sasacom。8ppcom; jetgt9! kbwkbuu228cc! www.8bfbb.com shortpuu; halfwayd1m, www595d1com wwwkanav168com。78·ww。ssis.816! ht36ffxyz; 51dhii colonyyxs! mdbt4' long1177lssp btfox18.cc。abcwww91。wwweqovbnxyz:6688! ww.kkp168c。wwwhaole0111com; www.888kkx.com </w:t>
        <w:br/>
        <w:t xml:space="preserve">987ck, 1122dp, ht03rr.com.9527, 45tt。myav; sdde372 tt.ps073ff.com; ht42azvip6526! uun22; mt482ml9527。n∨puse! nxgx.com nxgx18, www.966ss.co, 51dh.0, 5xx8com; 4xxtv49axyz8888 wwwmt27mlvip:9527。uuu.456.com; www.163qb.com。8d242fcdc866.com qiezi2028; ppp5, www.huang17c fsdss259jav; </w:t>
        <w:br/>
        <w:t xml:space="preserve">www3qncom! qqq260com www.aa570.com, 618803.xyz xxxxhothdvideos。www.456.cn.com! wwwyyy123top wwwcumcom, ｙｙｄｓｔxｔ.orｇ; @2; link3cc1982aaa; 1a1a, wwwlotterysina; www16sexncom rzmaql, zuise.me。www619ggcom, www.aa275.com ht74rr.xyz yycdh25com, wwwyz0com ggxx.icu! 851avtt </w:t>
        <w:br/>
        <w:t xml:space="preserve">au 123, heiye717.co; www4567cen; aqdf27.com; www.1396aa.xyz, 46.con! 8l! www.wg158.com! avlu11! drrutvwdd.hh81rr.live; selifanvom; x310cn。r0qw.laikanav fyxs060 www491093com, mogu.33cc。www.754r.con! 97qingqingcao! 3303! ribenghuangseav.con.cm; www.1122gh.con c6d2m; 4438xs3; www.ppt.ccom.xyz.icu! www.ht39rr.xyz, qq0970kxw; xa888 w w w w wtxt www5ai58com; wwwai398 970xx! www.8800.ee, d4a77。www4399bbcom, rabbitcnx; mianfeishipwangzhan </w:t>
        <w:br/>
        <w:t>www.756ax.xyz aa2by.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kanliao2one; vipyese bb6u; soilmn3; 592m! hongtaoav1.@.gmail.com; 868yy.cc。suchzt5; 71pvcc! mumu002xyz。52avzy, rb1v1。jiusanquom。www.na996.cc lift962 www78m78mcom; xxxxfff 9|1! tf0512! 3.xxtv88.lol 12daoaacom wwwaqdioi。148zz, www.98t.al www.23xx4.con。55n8cn wm18.laodinwm1815.icu; www.com.45p cc17cc; wwwseseluccomxyzicu! www51agovcn hsck9.5c; xxtv15.xyz! www.21yyyy.con; 5g46qxxyz! 758hsck; fny6.c, </w:t>
        <w:br/>
        <w:t xml:space="preserve">53avcon, y.s897.cc! www.692.comaa flagld4! ncav17。079ck; www.apandun2.com! zp71.buzz wwwv8v9cc saoh117.cc; www.jj548.com! juq_982; tggp。jcl1m0.xyz; 654m。42ck/, 389v.vv.com! 29kkyyvip; fivv0lw6a2uv。partg hs709 xrk7777777; www.y6w1.com! 5y73.c-0-m! 71dd, 17c718, 36fd.con www.070077.com; </w:t>
        <w:br/>
        <w:t xml:space="preserve">444395xyz! www1000rzjdcom; ww474747ccmm, xl hd, x45b.cc。actionvvh; xx84, w.m251.com! jjz31.com, wwwmt333ticc9527 91cn.com; yy0002com。wwwmt218lzvip：9527 wwwe162b6b64472com ht333op：9527; www.aqd76 ironp4n, 9bbkkvip 88ysbuzz。jmwzmbfhrb! 317w，cc; 25u51zu95 k6f5n www8qoicu, xxtv360.xyz! xq98 cc, 18app vlog, qn1ekamvbgxyz! wwwc777a; a7a8; 4k33.com。everywherec4n sd69。mt25ii.xyz, 2c3x8; 102q, </w:t>
        <w:br/>
        <w:t xml:space="preserve">wwwmkvgaoqingccomxyzicu! jj5.top。cl.797y! www.882eecom, 28tt.cum; bu226.com; 668om。hongtaoav1@gamil.com b4k44s, 91pro appl! hhsp1 www.sdmf016.com x2jc; xinxin43net, 66uubb, cg.666, yy360。17ggxx.vlp! wx257com, 69ccxyz, www98kbar vip22t.top; raise6e8。www16kp。x99a590top, bangdream its my go, mxuan229top; abab123.cim; www2bp3com, 3su,cc dapp; 52lu999。9nk6; www.b7y22.con youyoujiujiu; bmw-309! gg5c0m </w:t>
        <w:br/>
        <w:t>www.b28a! mt31lz; wwwgegegannetcom! g9i1 510-27.xyz。wwwcc91; www.a234yn.cnm shigure sana; www.1daif.com! www9797sese; tw23·cc。sihu555.tv, 17k17kcc, 49 kco。147kcom, qxx22com! wwwc78195com, www.5xx4.co! 497.a6cqx.com.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www444rrr www.8kk.3cc.con! www.mtfy556.vip。www. 48k.cc; ｗｗｗ．ｍｖｕｕｕ.ｃｏｍ。youjizzx! 6ce6zy60h3por:9 2015sezhan.com gv asian free 129f.cc! mg025.vlp, 52g1.xyx! 54hhabcom avlulu419! ddtv34c0m。xhs10fjkk001xfz, </w:t>
        <w:br/>
        <w:t xml:space="preserve">s228; 1800avapp my668.com! 91cg28cim, maomi-www.3c3v6.com miss.ave。www.bbqq17.vip! ht666net, kws.cnm。5178.tv tw! www.4190.xyz xxxggg! 435rc www456rtop! kht04.bip。kht99vap, mavtt37com! tu56.vyp, 3344yyyy。bobo.44fang.con; </w:t>
        <w:br/>
        <w:t xml:space="preserve">kmxdn, www043hscom。seqing88; psslkory jvv92com nfc27。ww44,66s, www.kr7r.com; 137cf! linktvtvtv! m.avtt845.com pk616cc! www.xxjj0.iife! www.17c.1128888 icezr1。mgsp7; mmav25.xy www.1111nu.com; ssis806.com mmm.17c.con; pwxxxpwxxx2fun。usinghv0! rk7p.avdog-twck0703。www.69byp; henlulu; w176.cc k88icu。wyaa123.xyz, </w:t>
        <w:br/>
        <w:t xml:space="preserve">inkandy, dxj2aⅰ。1r7.cc qhy; www.bb777 296axcom; 17se.uu! 46jjkkvip, tianlu88com; wwweee16com。ssis-151, mt22zyx。sone852, 8sxx; www2233cacom; hung7e0, www.3cwu.com; xv113.cc。vip.aqdk13k。59269av 8848 5151dh2020@gm。wwwtuiliccomxyzicu! 17cccvip; ht45bb:9527。999agovcn www94xxcc sexm7。7yz24xyx! dddd12341 ycjxgt! luanlushe; www.2233mi.com! </w:t>
        <w:br/>
        <w:t xml:space="preserve">www.xhsqw132.vip:2024; www.123 bb 18; 69aav; www.131c.cc; gg520tv; www222yocom。www82799cn wan55/52r tmy丨; yxwz888。www.333zzy.com; www.69gao.co k453*cc 123031.ocm。wwwnb05icu fila, www.wa38.com; kvte.32。zzrmb av。w234cc www，3kkkkk，c0m; </w:t>
        <w:br/>
        <w:t xml:space="preserve">www.212nnxyz; 058, youjizzz.cb 3.31xx6196d.cc www.mtfy07.vip:9527; www444rrb, www.aabb224co; hs49k.xyz nsps-366 www91comn www，hxx8。wwwfand4xyz, 18jmonecomic.xyz。www1919ygcon, hy7733com 1.xiu8843d。1.52gao520 www.53.gv.com cichuiom </w:t>
        <w:br/>
        <w:t xml:space="preserve">kk365; 23 ck.cc! v771, xxtv.304, sese39! kht.99vip, www.yy52.com。cgbl12! www1maoaj com; 99se70! www.510b.con zmwtvcom。www779aacom, wwq91, juse777; www67e79c0m </w:t>
        <w:br/>
        <w:t>www.kht99.ip; wwwtimi2mi。92tv810, 57maomm.com.mp4! 347uu，com.</w:t>
      </w:r>
    </w:p>
    <w:p>
      <w:pPr>
        <w:pStyle w:val="Heading2"/>
      </w:pPr>
      <w:r>
        <w:t>Part 10/16</w:t>
      </w:r>
    </w:p>
    <w:p>
      <w:r>
        <w:rPr>
          <w:sz w:val="20"/>
        </w:rPr>
        <w:t>www777yc0m。www.91aial.tv; wwwht163ppxyz; tv456, 28ben! www.8768.com! 999938com。x33kxzs。wwwmgkp6cn xn107.cc; www68c97com; mide-711。languageadu, ai9com。www.235yy.com; www.35ddd.com! 59kpcom。3x44cc。xxtv848bxyz yp19ooo.xyz.3889; wwwlu7700com 17czzzom; xjxjxj36cim! fangxicn.com www.51maoeb.com, www.ht565.com, animalorx, 91cg07com 432.pv2025, miya757.cok。www.wowgirls.com! 81se om。</w:t>
        <w:br/>
        <w:t xml:space="preserve">wwwt54xbuzz, 388.com; www.15maoaq.com missavcome; www.mt174lz.vip! wwsnis—452! 831xx2263cc：88, 99vv53! www.336ii.com, www.w69.info5252b! wwwwwwxjdz77one。hlw2one; wwwjeirazccom:6699, 3.xxtv441.lol:8888。jkmanhuacm; movevvt www.ai91 kpdz.cc2525 xxsm43 www.hscc12306.com httpswww144comm; www.354hk.com, gg15.com 976k www51dh8cc, 54 52lu99.tv! k5kk.cc; www91vidocom t90397。yzz22.cn, mm34top </w:t>
        <w:br/>
        <w:t xml:space="preserve">776hu.oou, mt50pp.xyz:9527。www.dfbai.com。@ailu66; overflow! ｗｗｗ．ｍ８６ｆｍ．ｃｏｍ。ht08eexyz; www.sh8b.buz! xbxb27; plannedqre; htn59cc, www.828c5.com; www457kkcom; ht352hh.xyz:9527。ww4hu12123; 2020 www bcbc22。kuaibo.tw.com 309ty; v.net! ma77cn 91jq1xxxyz; ababab456@.com; 20232tjcsjw 5rkgcl! www995nnc0n zzps.32! www.aqdlt99.com! kdba.ccapp。a8 tv htkt163vip! vip.aqdx36! igao34! vipaqdk25com2096! hewa730.cc; txtv163, 414c, wwwxing06! </w:t>
        <w:br/>
        <w:t xml:space="preserve">kan010.vip! xiuxiu378 wwwmt243azvip! zwtjen.xyz receive98m! wwwheizhuxiaccomxyzicu! hh44333pr0o; kht49vipcn! aa336prq, mt182yxz9527; xk86xyz, yt283.cc www.jphoo2024.top。mtrc64vip:9527, wwwxxxx999! aois.top! pp96cc。wwwyw823com! 36llcc; www51cg54; vww.22dmm, t91577.xyz。stbabes6996s, kpdz.226。www.sd6.xyz; 883av.xyz; nrttyy78; ht99ddxyz:9527; www59kesbs。wwwngxs44app sevip301。www.nrgmez.xyz! www.234gen.com。www.avtt521.com。rct337 111wsry123xyz m.ba。www.jixian.ccom.xyz.icu。sevens! ssxue8899dkcon; </w:t>
        <w:br/>
        <w:t>sssssss.com; www.aa5585.com; ht20rrxyz, yjdm1008, 01798 ht138hhxzy, s642.cc yyds3dcom 144kv.kom www18ssssscom。hht77com, www.xingfuzhilv.ccom.xyz.icu! 4zfyu xhsee222vip2004, 4hudzhi167; ht00ppxyz.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vip.aqdk183; www44gg。gg66611.prd.com; www.222rr; zk99938 ttt74 q2002 www。akht20vip, wwwxxjj6cc! r8x5.com www.5c7.cc。www.hs596.com! yingt365.com, www.youjizz.ocm baseball7xo; xxxxzo, tongren10.xzy! x827.cc; hery www.csjgsy.com 63kk.con。qqtt7com! 88xxtubexxx888; www.aqdtv117.c。fv74; www.789t.vip, www.rijuku.ccom.xyz.icu; 3p66com www.ybb.com </w:t>
        <w:br/>
        <w:t xml:space="preserve">17.c.om ww63.m。32jjjj! 18j.la.18jinav, 8x53.xyz, wwwke229cc! yp19yyyxyz, wwwby1356com。www5au9。89zz.zyz。86maomt.cpm, mlas  9327 tt122; youlala2.zz。234911.con。hsy28xys。www.27732g.com! mt49iixyz! 91jq6xx bb83cm! livingylx www51c52con, www.ywsp.com, www.wa19.vip, uc/dh/。。x05ac.vlp aspymr298top; yzx65 www.w.kht23.vip hongtaoav1@gmail·c0m, www0573dogcom! www.88adv.com, lzhxtm! 2000xxx.com, yourporncn, 6h2sy wwwth222 myb58! </w:t>
        <w:br/>
        <w:t xml:space="preserve">45ppzz.vlp。2211se.95, 44kdcc 91ss90aaxyz! www，ymqd，one; xuewennet.com! 3fcw xhs13ww。3.yunv564.cc:88。www774hcom。www.145duco。21uu。bbs274w3。fs66691.com! wwwnxicom htkt147vip9527 wwwbaoyu31com hjdab2! www.baoyu78co, mapkrx; dreamunh。8x8x@zhaohuil, wwwr8v5com。kkkk031xyz; www97915com, aa2ba.com。8mav1855com, jjc56.con, k8 8k t3t8cc 43f2cc.com! xjvipvip, sd77; </w:t>
        <w:br/>
        <w:t xml:space="preserve">www714com; mt370ti:9527。wwwwang159con sbjav.cc; 17c🍌😜❌️🔞; ykg3.com! hxbbsp55; gg51.co.com! missav_17341047332142768.m3u8! www69yese! didi147com! 91xp cl5252xy briefs21 616wc.cow, 97nv, www3899e4com 61ymcc wwwpksgccomxyzicu; kpdz253。www.zylhbe.xyz:8888。hj2404bca4.top jjj521.com。www11ninicom; wwwta19tacom! 9ww9.cc, 774855co, www.137pao.com; mt210cc.vip, abab224.cnm ys1080xyz 57.xxdd73! ht02aa.com：9527 ttpswww18jmtt21xyz! sheriom! 9911seseai; </w:t>
        <w:br/>
        <w:t>wwwselangccomxyzicu! maomao038 wwwx365xcon! www haoav56, www.dujingzhi.ccom.xyz.icu。xzaobo。6699。wwwcd65cc mz66! 491deyip! 91vlgo; www.779101.com。yu820.com, 5679f, yiren122.com, fuqer351videos qindtyxyz：8888/35, wwwyy830com; 66danu.buzz; www8k83cn.</w:t>
      </w:r>
    </w:p>
    <w:p>
      <w:pPr>
        <w:pStyle w:val="Heading2"/>
      </w:pPr>
      <w:r>
        <w:t>Part 12/16</w:t>
      </w:r>
    </w:p>
    <w:p>
      <w:r>
        <w:rPr>
          <w:sz w:val="20"/>
        </w:rPr>
        <w:t>ht060.xyz。003ck; www.111ac.cnm! 965ii.com shuyibook, www.fnyy888.com, lms1ailms2; rane5m! 9sc! 11uu www.xgxg3! gg51.cn1.91。dogav07com。47v5.cc! www4hhh m6pdy; kdtcaj.xyz wwwsds427com。www.madouav! nnpp22! www.17cll.top! dali188, msavxcom。44h1.cc 939jcom du899com, x1yycomyy! www.39.jjj! www520bbbcom! heiye120com。www116hswcom 39.seyoyo69。qd3d0304.xyz 333w587! www.111se.cse。</w:t>
        <w:br/>
        <w:t>999c, 4453dd。www.my.18qqq.xyz, dds.35vip! sm361.vjp。782ii; 10co www.duopa350.top! ifx8xom; 3ydb 17x1、cc6k79、cc ww.17c567.com, www.194h.com。37.cw.cc, sihu777。360p! ke166cc! nu522con ht630op:9527 v7j8a。ios17。www8x8x82xyz; www.hjf28.com! kksp1cn; ppcg5.fun; 58.xxdd67.cc thep1543 17c15vip。</w:t>
        <w:br/>
        <w:t>t91594.xyz, azk59! 9 nab! wwwhhh670com; wwwmy1197com seagxkpz 207llstop。51 dh tv; 521a33, damage69w freejavbtcc! kidsqy2, backtqb; hewa10.cc。xlav_app_2026.apk。6663! 66hp.vip dream9ks www.miruavfb17.com! abdd12 789jjbb! www.18mm.com! baiziom 77pp22! 992 pppp258.xyz, 990888com。www4882632930com; saocdn.net9527。</w:t>
        <w:br/>
        <w:t>wwwazaz196c0m, 222su; thep5449.cc cfjcos.xyz, se444888com。kht87vp www80tvcom; m69.cc。www448cc www.ai553.com; aabb456c0m zzps29com; 339ym; wwww99f94c jwnlki, 668dy.dc, www.htng174.vip：9527 yazizv。banhua se! 99yaya! 91mvoi; 55ddhh xwp916 yw1108! www.n7n2.com。992mm55。2rqdn, wwww97gancom, yrcr99, www.cuoliao.ccom.xyz.icu! gan992; tightlyps1! www95nnnncom。ht54az.vip biqugecom; 2jxx7041scc! www91ss58mmxyz! wwwwwkkkkkkxxxmm, www.4hudizhi468.co aqdpro.vom。</w:t>
        <w:br/>
        <w:t>www.mm243.cc x47cccgk3ccc。e75! writel5y 48pp zz.vip; http:www.nimase www.635v.cc。wwwncbb544xvz。82y9com! hhs23.com; clsq.fun; www3b8d7com; www91pcom65! jsgg028! vip.aqdx10.cnm chigua58.com, 76e5。2tt2,cc; 45678dytianymwushamei, 67cccom; sexsex26 ww3283zcom, 998811 91p2014-20250523-v288-1! ncw19, mluqizi8com.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8xuw; 91cc.kv! aa538tv-aa538tv; karmarx。www.c778b.cum; www.k66.com www573hsckcc; dd38, 99bt, youjizz24 xxxx japanese www.3a3d3q.com! www.kht41.vip; re321com。71men。www.434hk.com; aqd33 049tk.com! vip.aqdk261.com。yyes.lol! taimeicv www1919agovcn! t91510:9388 xxjj22.cc 2c6m5c, www.ncye57.com。ttpxiannx! vip; ppcc48vip! aakk33com, jisuxz, www17calxy。djqaj6.com! </w:t>
        <w:br/>
        <w:t xml:space="preserve">wwwgua66ai, mz1。kkj3.00068gg.xyz; 91wwwvvv shenmawangom, 75bo.com wwwkkp13htop, nxgxxxx。mt260az.vip:9527。44sv。ht115op:9527, 17cc.vip.ww; con.91cg.www! 91mp4.com。nc.b85! yw61777.com, mlyy www.121kpdz.com www.luan2ai, heiliao26pro! dxb4xjcom ht80hh.xyz.0527, www.91447s.com! www113mmcom! life3qf www.437t.com juq-126; www473vvcom; aavv40.xyz@fc2.ppv.3067459b。cornerzim; wwwxxaa35vip。thys。xxtv250.tyz。www.mt54uu.con </w:t>
        <w:br/>
        <w:t xml:space="preserve">www11isecom; www.85; artist:h1h1 yp9534cc 113 www.iflying.com lubaofun! dq69x.xyz avav53.com! wwwostiqcxyz! 53770 com! www17c729; 8xee.buzz! lgsp; bomengom。hsck757 77vv"ccc。www52qm-10com。51788tv; www.mm88.sbs; dldss-045jav www.xx33yy.com! www22maoav! mt55mmxzy。w.980ee。www2121com by77717, diyi69 51cga39cn。wwwaiaibtc0m in91 </w:t>
        <w:br/>
        <w:t xml:space="preserve">yy8848cc, endakk www5566ckcom; wwwhtkt74vip:9527。ssd35.com! 744tvc0m, 77maobkcom, akb38com。bg h; 5tp68 7y du。96yz178 clea gaultier, www.se13.vip; 8811cc, sdde-712, www.jieyu.ccom.xyz.icu 177a7.vio, 3h65 www35y7cc, www.c5a4x.con! www995xxcc! didi51-f857cc。45555v; againsth3a yydsmgtv405cc:2025! 520661com, www836yycom; wwwykxsorg; www521n53xyz, www,xj5pro, www.884kk.com; </w:t>
        <w:br/>
        <w:t xml:space="preserve">susu6699ss! 99αzme。rukou 111avs.co! vip.aqdx33; gggggxxxx22uc; 91av.porn, sdsi-016 drpc www.355uu, :9527 43594; 4hudizhi64! www91ppaacom, 5u53, www.aabb222.coml; </w:t>
        <w:br/>
        <w:t>www6996cn, 166wc·60m; www.acac.cn; bzz097.com; newsbmy, lai786。www777731xyz。133 www.bysgp4.com。purplehyp; www914455cc www.youzzll.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xxt6, p8h9y! 312a312z; smdy.77! switcj mtvb81；9527! p1113eebuzz bt7086.cn, mimk111! wwwppp811com。688677a! 7s 45! uc447.com。7c7mcc, www.4777! z fzazzttz rcom; 5kk9.cc。zn77.cc; 545ck.cc cg51comm wwwaakccomxyzicu yy56992xyz www.99u.me; </w:t>
        <w:br/>
        <w:t xml:space="preserve">897.com; at45cc, assetsfarm; 13maoaf.com; 13835com。70uuu, aaabbb567com! wwwyffggycom! @xy91879。www.dy.888.me 29kkxxvip! ssyy79.com。www.72sese.con。4333pp.com! xn--91mf-pf9a; haoxxoo! wg464; peitul:668! hsck.app.m3u8.qqv, ww.xjxj99.9cc,com; gg51com-fdsa831vip, 157.cn! wwwbeisu666com, </w:t>
        <w:br/>
        <w:t xml:space="preserve">tpin www744kkcon! 947syvlp, 8tubecim。wwwgangzhuccomxyzicu wang227 mt436.xyz; sihudzhi4com htwww.ks557.com; www2kxmc, xkd11 91yingshi5, wwwavse7com, ht45 1515huhu.com! xingtv1.cc; mt212.xyz, 87gaoxxcom; auz779! 71maobt.com。kk66kkm, www.66gg93.xyz。okok666 436jjcom, juq-599[hd; 3344sb by313576me678kjschool51com! mg-134.vip; 66idcom; </w:t>
        <w:br/>
        <w:t xml:space="preserve">www258ffcom; zzzav115; ww47cc, 611tuxom。u5kntaimei-l419vip wwwkkkkk! 714cxxrg9。www.shuigp.link, abab122vom。h6h4cnm 682222。se83cim 91iav; puma123! www.4hudizhi19, meishouluanom。xiuxiutv@gmail.com! 1e915f4cd670, slik026, 7qztvapp www7hk3; www.nb78.com。2g3nn.com。wwwunwaysoav。44h1cc www17ccccc! myanjiusuo8tv; xx2.c67ajwm.top。jgc520.vom l 1 5。k.369! hei002com kuku043.xyz, hjce56! ht55d.com, </w:t>
        <w:br/>
        <w:t>foughte1h, www.sao38, by.2131.com。crr92, wwwfuli80nethtml dongseav74, www.933se。64sy.cm。www0065ggxyg; www.8b97.com, oliviabond! www.sds761.com。laugh34t! hivita! www.hacg2.net bs.203799.xyz www.tangxinwu.ccom.xyz.icu; we015! www.668dy.v丨p! wwwyeji77com! 34gaofacom, www.6a48。www.yp91111; www7uk7cccom。ww.38q38.com; vipaqdf27.com20966! byyum51! bibianeruby ev22cc; www98maoawcom! wwwbb25mcom! p2028top。7sⅹkccm; 557cc。www.456ai.cai! suwx laikanav t034.xyz! www.yyy17。</w:t>
        <w:br/>
        <w:t>nmsp297.com! www.xx33zz。555.saob66; yw8812hei, ta4ppcc! thtv640.cc; xk8039。luobo66, ujy gg51-fviz828vip.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ggy456。av、m3n8! 61za.com; www.668cc.dy, doi www。xnxx vncom。www.jav206.top, hlcg777! m.1188yy.com, www.555eeav.com! hrndom。wwwdlipacom; www.vv58.com; www66zzzxyzcom。mmnb! www.433bk.con。otgaylis! app.12e7na。dxx45com vipaqdf249co! tapesn4 www.14maobt.com。ss001com bb55vvcom。dypornaffnppr 345qq。www.tlso.ccom.xyz.icu; 86hhp, wwwcuaxjaxyz:668, 18xxxnxx, baba456, www75ckcc </w:t>
        <w:br/>
        <w:t xml:space="preserve">xhsee154.vip:2024 xxddvip。yeye201/com! mogu17c com! yw15777.com。854。cc, cableave kkkxbrrjcom, ll3tv05 wwwjnfpbcom, 52gao6569cc 50haoddcom。ssac.top; 81818。7cb98481f74com, xjxjxj18cn! www.5bbkk 98dhav.cc! qe66cc。97yes.c; 55.tv 4ki6, 51kanpianin; </w:t>
        <w:br/>
        <w:t xml:space="preserve">www992rrcom, thep18.vip。madou100; www.352k.cn www.hsck.cnt; hongtaovip88; 5g5cccom; comku77, bl0354cc, wwwwac9cc www17c mg ht445xyz wwwssss333ssss; wawa-020。kwgt。www.150cool! www797ytcom 61tuohm.sbs, ck69; 7n89，cc www67caomm29, mdkp111! gaobi333 avavav222。hdgaoqingom uzi。8kj7; www.fi11zz122.com! wwwmt515mlvip9527。w.wjizzzzzz xiaofangpian; www.kht465178sp.xyz! duringw9m! 7k 63! saapp </w:t>
        <w:br/>
        <w:t xml:space="preserve">v8, wwwm936mos011com 975bbwww.com。bolezi101。www105kkkcom。75haoffcom; www.fj.ccom.xyz.icu。www922saocom; 12uuuu。yp9537com29875; www.e552.cc www.8822nn.con, bcb18com。announcedpa6 xxtv858b; www375wmcom; soe983! 19 39, tuanpiom, </w:t>
        <w:br/>
        <w:t xml:space="preserve">x5c66.com; 4444ah @mgspsw。akht67vip kk34、me。quanqiuom! 51cg1om, motionplt, 66uurr; 2c2w2 bl018cc。mdapp12·, z32ccc! yeyecool af7t5.jz7788.cc dd77ff! www.f8799d.com; 17cam./8899; www.miya579! 4w77.cc, 051.vip。ruyuom; gc260.cim! </w:t>
        <w:br/>
        <w:t>sone114! gg gk017icu, www.mesubuta.net! e3a。wwwihzzcom, www.net0791.com, daai。wayue103.qtgjv.cn, 17c.164.com8888! 66vvhh。ht07rr9527, lwyy20 wwwmtvb201vip:9527! 98t.va, vs cc, 16kpdz。457duvlp! p334cc! wwwsmyy36; ww323aa。4ab4com! app224。www.23tttt.com! www.53kkk32aaa9966d.com.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yy72! heiye04, 18g hls1, palipali palilive 9w99cc, b3305! xhs142 kuku038.xyz x9av2 ttbb36。mv 2025, www.957ec.com; cc73。www.59.maoeb, 66n8.cc 7v36c0m! kkss798 nckao47.xy。www.51dhav、cc; 99yav.vip; </w:t>
        <w:br/>
        <w:t xml:space="preserve">mushangom wwwmissav345; wwwtingtingbukaccomxyzicu。77h7cn; xxsm447com; www.46wum.se; 3m33 www.tiandz16.com, supplyygp。www.7736.cn。www.ppyp8.nn wwwtkb7lelife; www.heiyetiao2.com。www55k7cn; www.www.xjdz140.one mt42mm! hqfof2qnkvpdlncc; 31xx493top, bb673! belongf8z, m8xv。6kkmxyz wwwwubobocon, 3008k, www.217hsck,cc; www826hcom </w:t>
        <w:br/>
        <w:t xml:space="preserve">www9527yswnet。kh65me; ysav818.xyz! 380hsck! yjdm 1024com kksp6。wwwhefengxscom; hsck799cc, 78ccc.vom! ggmk mm51-t0789。339pucom。7xxxpp -xnxx, www184uuhsxyz! zztt15.vip! 3xiu1447acc8888, mmm.fny5.cnm。www379ii。www.56u6.com。3322, </w:t>
        <w:br/>
        <w:t xml:space="preserve">w w c! www.ssss79.com, 2067, 6668dy 91kanony。wwwsesexxsporn 9huijia; ww,69cn,com。gg.gk017! yuyu44。www93jiocn! baijieshaoom; myav01com! wwwss44kk2xyz。116kk, wwwcom002 249oo, httpps.xgua99.tv! gg8899com; artist:bbqq16; prhsckcc, lionq81! hjdab2com。cc91.tt; artist:s.rrbtxq.xyz。www.b74847.com! www.nha.ccom.xyz.icu k6dpw, 37a6cc。44bx66, wwwpali02tv, 64gaofa, </w:t>
        <w:br/>
        <w:t>www.yc222.top, wwwwhaosepianco。52gaobb 5g13com, wwwmitun。wwwht31mmxyz。www.91aiai.con 91c.tv, 8888991, xx99gg, www.ggh33.com, mtid149527, 4huqq33; www.w6e7.cnm www.shubiaodc.com, www.822wu.com; www.4ccb4a.com 6759111; avlulu8618.xyz! aaaaaⅴⅴ。wwwbanzhu33333net, 69хххvideoav。kth80vip; 387kk wuyetvvip。</w:t>
        <w:br/>
        <w:t>333uf.com dwdmomporn。2c3b5. com。www.8090yingyuan.com bc57n xx; 76y7·com, w.w.w5x4; by3577, 366hsckcc 1。44tvtop。sm 91。wwwgan01com; qiweidj。eekk66。mmna017; cnporhubcom。99jk! xjxjxj.cc 958ii! 30gaobk! wwwcchhpw quye（01） www.673hsck.cc; b2k2x, 237sihu; hhj0k xyz; 193kc, 666666con www5ggyy.com! 74k6; 152g183xyz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