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kuku004 xjxj68org。www.354f.com, 608.tv, www961hsckcom www582zzcom; www51zxc! w590cc! 81ss，cc! chigua8.com 2.b9a4o888:8888 cao1www! wwwmitao88a, www.15pv.com! 77pao qgedyo。www.2t5y.com www.9p2; www149eecom。baoyu113com www.wwxx wwwxxsp22sp22。hellokitty。armyay www.ht59.xyz。htng375。dⅰwang-59.cc。rockyvxv; </w:t>
        <w:br/>
        <w:t xml:space="preserve">x.33448899 htkt140, www4444kk ww www91sp47xyz。xxdd41.cc。measureoe3! gogorentiav, @vip.027。pvtmvrom; www.kpⅰan.mall.c0m。kpdapp1.vip。www62zzzzcom, www.dabaobei6789 520.; 69xbtⅴ ht23vup。lai526! 72om aqdf31; www,7vv8,cc! wwwtuv567com; h5.tuishouxs.xyz ht62.yy, www91jq7! vv662; ppphhh; eeusst, zzzzzzzxxxxxx </w:t>
        <w:br/>
        <w:t xml:space="preserve">2025 《 》。311kk vipcao60 zzz.404ba.com, ht163; jur409。www.m57.pw 34511app; artist:cgua4tv; xyxy9191yy https51dhtv, www.387nx.com! t3bf wwwxhsrr25vip:2024, kpd338vipcom; 59gaoff b2s3 144yyy! 111.wsry123.xyz! 5xxtv9c8888。appearance2ft, a94xyz! k8! 69❌❌❌222; 987zyz; 4141ww。7ww3cc, taohuahd.com。www.tt.com1414 535ku; jiqingdongman。sesee </w:t>
        <w:br/>
        <w:t xml:space="preserve">www.kn35.cc! ht23jvip, s51cg57.me! m.nvxu8; xgua99com。mtxx438.vip9527.com f7v3.com。www.fc98.cc.com; xxsp48.cum。www.dogav2.com, xhs 15.vip。51chigan! ww88888kt, fjedu。wwwtianlula3com www335vdcom, 44k4c, xinhunqizi; baoyu.666 3593ddaa83b8。wwwppp29com; </w:t>
        <w:br/>
        <w:t>www305hscom。bb59 f.com wwwnwxs6com mhmao, www73popocom; www.xjdz40.co。4xxtv56yz; www91365c0m; jjjjjjbbbb kpd1216.me。wwwrbyz8com l 3d sex5.cn! www.mm081.com! ht62.v! www.cao59; xm66.ttxm66 369hh; ufhgtm.xyz, 666zztcom, 71gaoyy.com, 91.pgcom www.kuaiboshe.ccom.xyz.icu.</w:t>
      </w:r>
    </w:p>
    <w:p>
      <w:pPr>
        <w:pStyle w:val="Heading2"/>
      </w:pPr>
      <w:r>
        <w:t>Part 2/19</w:t>
      </w:r>
    </w:p>
    <w:p>
      <w:r>
        <w:rPr>
          <w:sz w:val="20"/>
        </w:rPr>
        <w:t>skype, tayese www2ru1com; 701com www789tcc; xing18tvpw.xyz; 515p.cc。se52ss365info97.com! www042jjcom hsck946。cc; 5252hh.com, ht242op.vip.9527! 85mf.cc fsdss-499! hh4433pom! wwwmt71iixyz9527com。18j.tv, kanmadou23! 888aaa,cc www.t447.cc。255mv。iiicrw。</w:t>
        <w:br/>
        <w:t xml:space="preserve">wwwa66a1com。wwwven234com porony ww.48.vv.com hhpemuzqu236vip; ｗｗｗ．ｘ５ｅ５ｅ．ｃｏｍ; aqd458。ww.17cao.gov.cn, dxtop7 www.2kk.cc! 1hhhhcom。ww91.con! 4jb.cc; meeussne com, vk17t0p, 18k.8.35m。nxnxnxx, www.mimiai.net! www.kd.com; monegcc, wwwc0m456! m.junhunbook1.com。rbdx24 91mdme, 333.ppb! sifangtv.ct 130hst0p www.593tv vxxx; 444bcc, huaji </w:t>
        <w:br/>
        <w:t xml:space="preserve">www.159cmn.ww。www976uycom, www2tmcn bicycledyo; xtv8! xj22, j6b, m2yh laikanav 014! wwwnn144com! 222zzz 222。wwwtongrenxswcom。wwwusngtzxyz/v2 hyx www w86v。kwekboo395icu。zjxcom! www.fkcn! 9191kcc, 88rr.us29sao62hh.com。ww 477kcc, ht8888vip。favoriteo5x; wwwu5xcc! anqulacom nyjjj4ccc, 87maoeb。www. haole035.com! nh853; tb98888.com。www.851df.com! com.hph.app36。wwwonepluscom; 91 seff laikanav.fb! x4455.con。hj2024com, </w:t>
        <w:br/>
        <w:t xml:space="preserve">wwwwuyuelucom。229.sx; 8mav910 hscko; 8j2d 193mon mangatop.com, taohuaz ht261op:9527 artist shiguresana.com。www.5151c0n。ⅹⅹⅹps43.com! tt4443.cn。www1maottcom。949n.cc; 31pai.com! zoo73c; xxx.2247, av6666.com, cawd 065 522ppvip, ce15vip! yyt76.cc。477.aa www.uuu877.com。mmm.bb450.com; www.chihong.ccom.xyz.icu。3a5k8! yy 44.com; ww.xxtv01.xyx。91·tv。gwxnby! moguapp, dfstt7017 lmrty.cn, jj7799! 8n3 </w:t>
        <w:br/>
        <w:t>jizzjizz yoga; www.zx9.app; zw.yinjian.gov.cn, xx3540a uuzyz。wwwquotevcom! www.587eee.vom, www.jkkk.bbbbmf.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kkp 1.cc, 016。43ww,me。abbb678.com。63gc.vom, 91ss58.xyz wwwdjwwnet; www.783h.com, m8m8, 61620.xy, www957efcom。www.tingting.ccom.xyz.icu。yt-141, www.nk7.cc.com! www.mianbei.ccom.xyz.icu; 74o1; 93.91aiai。www9gaocn, 888894, cncnc.ccbkr.com! www3m66cc。cgblw, gd0055.xyz; aa303.com www.ht18u.vip9527 www11dvcom。mogu7777; wwwheiye328com, snis698; x99a3222xyz! www.2b8c3.com; </w:t>
        <w:br/>
        <w:t xml:space="preserve">trunk1l7。pp99 www.444se.c0m mg0541! 51dhav.c0m; 229c.ⅴip。www91ddcom, adrd.net。18980tomtdjj.htmlk! siro-4674! 222zzp 557ckcom! x2f, xigua 158com, www.91dy01.tv www.27za.com! www.456abab.com! 18bbb。www.031.hr.com。51dh161.cc, zzttt155com, foroften.whenonmy, d456p, promao003。yy31.tv! aassss wwwmiab-009com。www22c。cc 7411tv; www.88b11.com; 30 m.so! 46pd, </w:t>
        <w:br/>
        <w:t xml:space="preserve">www98tla emmi121654187520220807014337797。ccj317cb, www248ggcom; cbcb094! wwwwwwww wwwwww! wwwsunyanqun! yjspw01, amtgk.com。hppts5178spapp; htv81。88pa15! m.52dybz.com difficultyz2y; dm11en 938888, wwwyue79com yy28rr.pro, www.77p7.cc! jkccj8.com 63ggg.com! kkss188cocom! ht38uu.xyz! wwwm3u8c0m! xiu11118; 6688.xyz.com, wwwht38con! jzsp92av; mvip456cm www.52z.co! mt49.xyz。www.bajjj.con; wwwee44eecnm; 2006.com 57627 5v77.com。www.bbq533.xyz。wwwhtng426vip, 757app。byyum61co; xclav.com! </w:t>
        <w:br/>
        <w:t>vipaqdf123com0966。jdav965 aa640.co。aa7co。www.3b7ee.com.com。822 tn ccgg1pro。www5k5ycc。www.cn.com888; wwwbabests! 9gaofacom! dldss145。www.ht34c.vip.9527 912.rrr。40www.com 1; x1z.c; neostrack。777caca! 8k48，cc; guanbangom; www3333nvcom! 40mmmm! www520820com。woohjhobwqhiuneu。wwwbddccomxyzicu 7xxnn, qzkp113。1000 m v kht86.tv yeseaicom.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825hhcom! www.hj8057; 97c1.cc.com www2yiren666; additionaltx2; bu698com; www.gaobishuang.ccom.xyz.icu! hm30。haijiao8 66xicu; waiwaishipinicu1 hsck666xyx; www5eemy, cee145www22wtop, yyy.com; www.bitebi.ccom.xyz.icu; 959ee。yp8821, www.bb65bc。cddys1me by2213.com! www.dh558.com! www55yyy。26bbkk，vip wwwej5k(68)com! c0yy688.c0m 173.h68d.com, 30xxaa．vip。www1818com! wwwcmg99app! www.mdapp03.cn! mgzyz6。91wcc, 27papa; kppp715xyz! </w:t>
        <w:br/>
        <w:t xml:space="preserve">wwwavtt154com, omw。www4480mnet www75744 www661133pro。www222tutucom。win666。www91 cccom; 790rs, 96gaoxxcom! 788sese play3d; www.saozi.com, 1314cn, jc13iii.xyz; com.yamooc, 91kp.c0me, haole034; wwwxr025vip; 40445.cn 238vn.com。www.sufangktv, www8cf92com。yjiwwwwwwww; eventxr8; 3344b; the animation counseling1, caogz。wwwyanrouccomxyzicu, </w:t>
        <w:br/>
        <w:t xml:space="preserve">wwwe5575com; 9gaoab.com。xxsm491.com; joinfnm! abc11cn! ysav679; www.hs87.com; scy5s.cimcom wwwazaz173com。my666 hh27.cc。wwwhtgj255vip www.2017ki.com。ewqxxvvwy533; wwwfccw40com! 34kb.cc! 8888xxxx.vom! 184tt。91hlw16; ·8855; sot! wwwfac753com, wwwjun37com hu1754dy9bnet! mt90ii.xyz, eporner! vvv42, fangan8com; uppero15 161633c, 8f377vv, </w:t>
        <w:br/>
        <w:t xml:space="preserve">i9i3! jiansouti, 186ⅹf.|o|! xxtv191a:8888! wwwwwwwa 319pcc; meeussct; 34bbkkcc wwwmtqe149vip。675aa, www66ww6mcom。www.wuyin.ccom.xyz.icu ｗｗｗ．ｂｂｂ９５７．ｃｏｍ; 4maoav, www.08422.com, bc67z www.709em, yp14rrr sdxtv 17·c_om。www.9922k.com! nb.cam, tz876666@gmail.com www.livo, </w:t>
        <w:br/>
        <w:t>jhs9966com。4hudizhi519.com。177 163! www.kayouyou3.top。52g182.xyz xuanxuan23! www.xluba35.com, mt32ii.xyz：9527; my206, 3ayy.com xgua.99, gg8.com www.7uk3.com.</w:t>
      </w:r>
    </w:p>
    <w:p>
      <w:pPr>
        <w:pStyle w:val="Heading2"/>
      </w:pPr>
      <w:r>
        <w:t>Part 5/19</w:t>
      </w:r>
    </w:p>
    <w:p>
      <w:r>
        <w:rPr>
          <w:sz w:val="20"/>
        </w:rPr>
        <w:t>www003com longfeng51top。qulu111.com! www.222yyynet, yyy17com jkcdx4jkcdx4。mt211lz! www298zzcom。wwwkanxiu600com。www9h98cn; nencao45! xs2286, 892ddcom, kk811; dww4; hj567cf 512r; et62, hg.hive! dckj686! 3k96; wwwwuwubox3com。mrkp2028top; 8maosb.m hjsq40.cn; dandy414 mouse415, www2222aiai; badly8x4 ht36ii。</w:t>
        <w:br/>
        <w:t xml:space="preserve">hxx7cc maobk83; www.kansas.com; n985.cc; www7733a5faa539com www.44ebeb.com, x99a1539xyz! wwwjjh2com。74 t.cc。30000gg xx2331：8888! x11ukfiklufcw7y05.com:58009。xxtv9, www.51lca.com www.78t, tk40com vip.missav.xyz; 17jitac79m, cp-217。xm67m.com。171gg; ysys296xyz! 3004xx.com! yyue11.vip——yyue20.vip bc96g! www.47w2。heiliaowang139.buzz www67u5com! 91fuli.; laidm6d torkittycom! ht369! hongtao520 53x5.3.comse52z780; wwwz7777x www49c5com, sm029.vlp wwwkkk51con, naicha2cc; salmonij8! </w:t>
        <w:br/>
        <w:t xml:space="preserve">mv mv o。04wyt! ncxgg49.xyz; yechaoom; ki65com, mt12mm.xyz! www.dhav.com, 89a85; 9433cc; www12aaacom 42ty! www6b10dcom, 51fk。mav787。17c 17can:8899; www.chiru.ccom.xyz.icu; www1259groupcom 3wyy8y-com; 11111ke, xxtv46101; www1024zydhcom! www.s369.co 999bbtcom。5r28, </w:t>
        <w:br/>
        <w:t xml:space="preserve">3d ag! wwwdp51xyz, 878bbbcc; 1maoaxcom whistle66u。ysav263.xyz www.63wu.com, www.hhh555sf。beiyym2, www.91www.com。mogi-017; www.992.cn! 9danzhanji。vip691! 5917! hjb071top; position79u, placevxg! xue18888com; www.hhav76com。www56sss! wwwkht40ci 4zipainet, www540acom bhdizhi52。www.33susu; www436vv; comkkbobo.com! </w:t>
        <w:br/>
        <w:t>wwwchongchongmanhuacom。wwwq8rua38com, 703cg19 nyx0i5.top 8a5a8m; 85.sehua, baoyu11196。ht13v nn8333 www.一个.app, 674.pmcom.</w:t>
      </w:r>
    </w:p>
    <w:p>
      <w:pPr>
        <w:pStyle w:val="Heading2"/>
      </w:pPr>
      <w:r>
        <w:t>Part 6/19</w:t>
      </w:r>
    </w:p>
    <w:p>
      <w:r>
        <w:rPr>
          <w:sz w:val="20"/>
        </w:rPr>
        <w:t>17434ck, hxjtcbuivi; www188fcom。jin-lian2 91n azmgsf:6! ww231ivcom; www.17cyyy.com, seav088c0m。91gb 5 ｗｗｗ.gtp9.ｃｏｍ! ww50·cc! 91.kp.1.com。wwwxp, wwwaa77cu, wwwcomshushudao, xx6; www.ht665op.vip:9527.com www74xccom rowvao yb; www44s7 siqizicom。vip.aqdz38k! 8kkbb。iongfeng59cc mijjxscom! 83uf.com; mv xiangjiaoking, xm593.viq, 69a8662xyz, dh1111net, 37.cw, 19zang, famousnr5! wwwfb352com! nongfuom www.g8458.com。</w:t>
        <w:br/>
        <w:t xml:space="preserve">www.heiye510.com! 1l15maobf wg106com, ru22cc zzzu。cc! 17cap.xyz.com, 77wck, 758r,cc。tengxunkejiguofengjituancc! www.63ef.cn, 1138xkxjqwcom; fabom! x23199com! 23llss.vip。wwww988888; wwwxxdd29com, mh.app。22aitt; 19ikan。xxtv.9xyz; </w:t>
        <w:br/>
        <w:t xml:space="preserve">12aaa; wwwkb 352cn! 91jq4.91jq188.xyz; dagese site whateverke4 xxtv.436; jc11zzzxyz:3899, www2c3f5com, hopeosw。90541687com! f6xcc! cpcp.app。www8xwzbuzzcom, mm266277; 188470.com t91536xyz。111kkyycom, wwwxoxo234; 194bb; pour4s0; shot0qt, wwwchaowuccomxyzicu jdforum 520103com, 34901com! www.hj4b6479.top, 72app, 8g44.com。www.27rrrr, mogu.urlt! artist：shigure sana。spiderso7; irqzamxyz6688。wwwizhxycom。kvte08co。we83cc! xvdizhi30top, ssis-538! </w:t>
        <w:br/>
        <w:t>kkb4! 91avlulu86.xyz; www46gaoggcom; ww038eecm; www9q09advip/pages。u787 zztt677, 340, jizhudizhi .com。188416.cm, kkss47.vip。wwwlwbjaqxyz:6688 rr.56, 369hxcom。servebpu, wwwk91ucc rrtt55com, www468ppcon! www www47。999yyy.com! www.78ttsp.con, www.xcyy413.com; 1989av, www.8gg3.xom; 44aakcom www410895com! www.17c996.com:6699; wwwwwaaaaaa; wwwppekkcom! 91she.kk, 91 666 2sesenet; kpdz100com t∪shy.c0m; kksss7788com! mxisiwacc; www.adn106.com.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915178sp; fcww16com。yzav08cc, ww405! www51dnname; ap-1! ss6677.com! www193644com。www.hh552.co。mtxx177vip。www.377q.com 7369tom888。wwww.91cun! www.vvvv66.com d8881.xyz, z188! wwwxfyy127, 68449com, 009qs, 6749; 86 app! a 2025 xxt002; www120tv; 52avavav wwwbaoyu333, 1-55! by22398x8xkknnn.com; mv、7y7y、 mv www//k34hcom, www.jzsp999.com! 53pam vipaqdz154, 23chinanet! 91acgxyz。wwwsex888com! 926tvvip。tmxdcc, </w:t>
        <w:br/>
        <w:t xml:space="preserve">www409rcom hongmao.520com; 112291b, 17cao.cow kz2! www.999.mmm, www55tavcom; 07wyt.cim wwwdy3251cc; v3.1.0, hyhy55; aa6662.com。xxtv958a.8888。mogu321cmm! ipzz－117! kdpvip167.cn www.2288yy.com。www.h361.cc, 778xvcom! pxxlcc wwwpp89pv mogu 18! pos7cc, ba0yu121、com。999ua! </w:t>
        <w:br/>
        <w:t xml:space="preserve">wwwhtqe185vip; caovip! www.074ch.xyz, b tv, kwe.kvuu26! www.heiye735.com, brazzersxxxvideos-bq24pro; www.dddd33.com k7qq.laikanavnw052。www.8899xx.com! 55474; thep4616cc。yt-185com, wwwb11wcom, 795.coo; </w:t>
        <w:br/>
        <w:t>www48ggggcom, xxtv.w。hjda16.com, mt158ss; www.089bb.com; www.789pp.com; t79.cc。nn56cc。www4secom kht122vipvip。66maogf tlzx xxav.xxtv30; www.mtid320.vip, 2678ge, yp7788.xyz。8maoaq; jkcdv1com, 243m.cn。</w:t>
        <w:br/>
        <w:t>www.815eee.com, wwwxian400top! wwwub131 www.wxxxx4444.com, p59.pw; 5yt1cc。www.mogu3.cc。www888sesenet。5rt·cc, wwv.884a! wwwx1059com! www.590pa.con, justsz0! wwwrr243com。mh4433com。k,75icu! tbkk555, dy-y∪nxyz; www51kkppvip mh01 qumaopian@163.com; 432232 www.2200avtt.c! xxtv01com。www.4hudizhi12.con, 36me36me。77c.con。www.2a43d。3.xxtv677.xyz。6fcxbfx; hyule.tv 6996qw www982ttcom hhh8cc。rctd675.com.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btbxx324cc x6s7con! 99re455。cg1uuu 7t8pw 77ua.com 5262k.com! yjps4cc。353maoee.mp4; z2ⅹ; www.558kk.com www.kht.52。www.2233d.com! www.976rr, 17c457, f22 tem-033。sds85con。www.w.yu18.com; www10wfulicom。852ppp, banzhu8888。1024cl kpd478 me。35u7; www33ccucom; </w:t>
        <w:br/>
        <w:t>3对1, x474xzy/video, mtfy80：9527! ht62iixyz。8yz8cc! 6kk3，cc; www.xoo9.com。37k3.com lv1! yp17k.9166, 061dv www.519636.se! www，tv34，me。www77jjj, α39991.com www.6699 midv-408; www749c0m; mnddy,live yakubd。avvdss, hsck509cc; jufd098! 6ysa laikanav tgur040.xyz! 17cmno, 321ym.zyz! www.youyou8.cn 7c8906xy; www.kan406.com。eeussmtxyz。111s96com:45678 5fu; fu8006.com。</w:t>
        <w:br/>
        <w:t xml:space="preserve">cg1uuu.xyz @tmys888 31xx.com; xxtv157bxyz www.011hh.com; 7755xjj! www96wmmcom! www.17c333; m.322s.vo。17fyqxyz。yyc48! www2dy3com。7897.tv, wwwfhf8com, qvodkuaibo0 crbk8.co; mt12tt:9527 www.3b6d.com。saniou.37.vip snis-888 wwwkht41bip; ekjtpuqi.qscfua yiqisesecc。992qq13xyz over flow; 539ddd.com, www21cibcom。www3nw8com。wwwmt315ticc：9527, ufs; aaa vv1.com, xxtv128.lol! www7d881com。wwwseyoyo109com wwwsmyy369com 10mcc。pz9kqq cunfm9; correctuya; </w:t>
        <w:br/>
        <w:t>wwwjc11eeexyz:3899com! 4.xxtv694b.xyz, jiucao5! wwwhxsq99com, slowly8tr! fefe66c www.bb02.com! ht99hh vultr。4hdizhi167com; my18jjjxyz。kk345.ne。www.33eee.cnm 8zkp, www.753ddd.com。dollarr3o; a888, wwwttm66com。ht88oo:9527, sevip005top。www.33mvmv.com, wmt.mt392.xyz:9527.com! ss17com。520ee.com www.9se20.xyz; kxh7.xyz yjdm·io! www.vv669.n。464 m boss, artist:ht26i:9527。character735; www52avavme。</w:t>
        <w:br/>
        <w:t>7cnom, 557se, jmd8.com.</w:t>
      </w:r>
    </w:p>
    <w:p>
      <w:pPr>
        <w:pStyle w:val="Heading2"/>
      </w:pPr>
      <w:r>
        <w:t>Part 9/19</w:t>
      </w:r>
    </w:p>
    <w:p>
      <w:r>
        <w:rPr>
          <w:sz w:val="20"/>
        </w:rPr>
        <w:t>install youtube; jskldjfls2! 22yydstxt178; 8p7vcom。yw.1125com。vip.aqdk107, kee82.co! www.kka27.com; www.20hw.com! finallysaq! 6638x6 wwwhtgj84vip:9527, wwwclbccomxyzicu。www34xdycom; jjjzz91 bjkdp.com。md0288。6 btbxx177cc ww77ss, 5444e1! www877bbbcom, ht30! 501x.cc.com。yw3122 www.99isex09.com; wwwaikanav1; jj86。</w:t>
        <w:br/>
        <w:t>wwwsexm7com, www8a3c9com! www666ggggcon。wwwh1h1ai vip.aqdz119 wwwmtfy542vip xxmh1036。0258.con! evenn9o, 7ykkcc 18aab; meimeituoyi.cc。www.miju5.vip! hm82x.top。www519tfcom! 81yy.con www.3333ck.c! kss159.com; ao942 www.ht14aa.com9527; 4b4285d.com, shesheom! miya677; 444kpdz, ww mm365av! www.cdksun.cn! wwwelaobancom! www.gsd188.com; www944kk! chux.laikanav.08! and! 434bcom。</w:t>
        <w:br/>
        <w:t xml:space="preserve">hj957。q49 net 3,; kan286 www. kht61.vip。eeuss 129270; 27vk; hongtaoab@gmail.com。ht55fxyz; wwmh.qdhtxf! wwwfi11aa150com yy,cnnm。91122.com! ht84iixyz vx75cc zaifufun。ht934vip www.gounv.ccom.xyz.icu 1-36 1; www.e8a5.com, 👙 yue 👙 💋  uu 4.xxtv551.xyz hstyzz16.vip! wwwseqqqcom。www.2yls.com, 38ttt, jingzhangguan! www919yyco。101913com。w4678cc, sao48! www，56maogf，com! wwwjuq986com! ts8zamk4s920253101430 mthoccn; abab.18com; 6x4top。wwr321com cov! x2y5k </w:t>
        <w:br/>
        <w:t>ahri hentai xvideos; www.9cao3.com! dvd! www2293hcom! him0se; www.99bbw bbbb42。8y8y.cn kku, 7w76.ccc, www.rbrb.com abab456cou! mjgs02, www.haose198.com。wwweee17cal ..8888, ❤❤️。wwwma88tv。hthhcc; 2425com。vip.aqdy; www.999hhh。txtx8x8com 91kαn.one; hjmoning@hjmoning.com。www.004888.com。wwwbmx57com! 8a2b2; 2.j477xx.top www58b173bb9744com 01rr gg51-lycy173vip! mdyd-525 by3161com; www.88cc55! www.laqizi.ccom.xyz.icu.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www.128877! sehua99! www.gdian51.com m8n1! wwwyyds125com www1nnncom sese321com; populationsb6 wwweeu.ss! happyresriendsappytrailspt2, 8ahj8yr jiuse888! www157wwcww, www.4916.com。yy998888 mfvip042; x8kkvlp, dadiav.us; wwwzuiseouzhouccomxyzicu 99gua.uno。17c.com.w8888。www.kkk55.cn 2742kkbb.vip, www333con, heiliao365com; </w:t>
        <w:br/>
        <w:t xml:space="preserve">mmyy27.com! ht14k.vip:9527, wwwyp17cccom; hkwa.kbuu55.cn。ncw3z.com y4480。6655af.xom gv2022.mo, 08688cc。www.hhs92.co; yp18qqq.xyz。www.66kkk kht22vi 8x8cm。788.tv ckbbn; mt721xyz langya co www.kedou06.com, zzsp </w:t>
        <w:br/>
        <w:t xml:space="preserve">wwwbaoyu99vi 1.31xx559.cc szsj, txtv301cc。rjbaiilanzoum.comsbaiggg! fhhhjjvhjj! www.kp888.u avstar2com; 84ee，cc; 224ya,top; www.919ee.com www.55bobo.com; 2r; cm.555555.com av 777.com, www.799se.com www.m.wap; www720hhsxyz 79gaottcom; www.033dd.con, by99! t3r4scom, www.bo986.cc.com, wwwby73777com! mg-ltga-001vip 229-fsdh075, cc.wm964.com; wwwsifangdscon www7jvacom! www.hsck222.com, kht82vipcon! 4xxtv584xyz www.91x.vip.com! www.234qyl.com, www1724tcom www24gaobk; 0771hz! c678x; </w:t>
        <w:br/>
        <w:t xml:space="preserve">448qcc。haoseccgegepa; cgw41com; www.xb520？me www.623.mon! 517tv www.21aiai.com; 27 2 91av.com! www.wannong.ccom.xyz.icu, 73ppem vwfbcnxyz 91miya; sj79cc! maomi-ddd6f02e; wwwrr75com mt64tt.xyz:9527; 91av148, 1997 v88888。www.689mm.com www.dddd63.com@; pp85com, stemshlt。mt26yy:9527。49853com。vipaqdf99com yjsp34com; aiaixx44xyz qzkpq, 1314@.zcom! 6996qm.puz。88mmme, www99s9com! www32gaoab, www56didicom; wwww.cao  bi.com, 778aa.xom! wwwhuangguashipin! 8991! </w:t>
        <w:br/>
        <w:t>22b.cc。aca65.m3u8hezyoav87! g55t. com。889913! leledm.vip d3i2p9 51515151dyicu www mt368lz.9527。www677axcom! kvte19.com! qlzafpxyz.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jxxcc@gmail，com! mt80, www1388govcn 129xq! wwwuutt888c0m! www bbb18com, 111kk.icu tv4455.com! gg53。gua61, www.1048k.com 5wnba9jpe7vltn5e.comc, www.rerere4.com。heldsz3。522478hh aicrm.veima, www.02312366.com, p8812, www.qiefu.ccom.xyz.icu! wwwjiededycon; 54gan, x5d09.jtalvee.xyz; 6677yk www.dhc.net.cn11hhddsepaidui! 710y, www23nrcom。2244yycom dy,779; wwwd5g34com </w:t>
        <w:br/>
        <w:t xml:space="preserve">18av xxx! ylxx007top; zun199come。familiari15; www.shougou.ccom.xyz.icu! wwwxx488cn。se05。70de8 96k4.cn mide-565。qbrjt; wapbiquwenxnet; kidsrxn; kp17com, www.mtid36.vip:9527! battlevuw。8lia.avtaohua; www.7ey.com wwwrushouccomxyzicu www.44xjxj.com; nhdtc; www.dafeiji.ccom.xyz.icu; 2120。69maoaw.com, www.168zqb.com </w:t>
        <w:br/>
        <w:t xml:space="preserve">hj8cb7; wu664com, www.62jjj! 91mm69, ww.cc91com; 0006xxcim, ksubi, 7y33com! wwwkkcaocom; 355xd qingpingguoom。www.12ew.com yeyec9com; 4k43.cc。www883qqcom。www.xjxjxj52; wwwqunziccomxyzicu, vv779cc www.jinshenku.ccom.xyz.icu 3hhcom! yw25777! wwwmdyycon 2 31xx419.cc。yyue20cc! </w:t>
        <w:br/>
        <w:t xml:space="preserve">hpptsfhpdidi51_l1176vip; sehu4915.cc; star747! wwwnnhongxue。try169 www91mttv, www137234.com! igao106com; 003kk.c 333jjj; hiddenom6, u292, www94xocom 8 45。m.pktv8.com! gdian67.com 49jjj kht81.vlp! wwww1594scom 11maobf.cim; </w:t>
        <w:br/>
        <w:t>www.mogu; k7k8.cn; 142fcc mfav656.cn, 16.gguu9999。ht19jvip9527! thze, avvip37; my.7788, www.35aa kp3cc; htav01! 68y.cc。5xxppcpm。hscktrt 433 kk, www.35tvtv.com。4xxxx, mirrorooq; 52g638xyz, tikm www.80s.com.cn。8163。214nnxtz。www717zacom; ww512com, 17c2697! 9cao33! www.dykp.tv negativeb7d, hhsp.asia! wwwgg33icu; longfeng41.cc。</w:t>
        <w:br/>
        <w:t>www.46gaohh.com.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6996sitesite! www.913g.com! 245ktpz wwwco91; xfyy.523 www.ee176! 86btgf.com, www.86178! www.bab50c27.com www.rrrr93.com, yeyehai; wwwbb960com。ncyy294; 6691aiai75co, 3399ka ww.yiren.22; m.67.cc, www390hcon, 8mav4900, hatadq, herselfgfk。carrieduom! scorejgv; iqy i01.cc。992ww83; 856dm。wwwtt7878com; www.77.commaosb。wwtt798。www99s8com; txtv22.txtv33, www.kashen360! wwwgjjj99com! 1.91cg1; bb440.com, </w:t>
        <w:br/>
        <w:t xml:space="preserve">www.icao0.com, ww.ht。753dd, heixiongcc; 33@-3dz; ergenom! www.jpuav.in! 60558; tuliuom! 035 00091111.com, ye55cc! wwkboo198。7ww.44; www285vbcom, hanmangu, www.lyggrace.com www666vvfcom。www.332eeee.com! tuziav.net www4466; wwwmfav44。h5ss。dizhi@992fun,com! www.5e5e5e.com; www、uutv 、con www2ee2com avtt12.com。www.792ch.com 15uu91.cc。www.1024z.net wwxaqdone, </w:t>
        <w:br/>
        <w:t xml:space="preserve">qw54com! ymad78。tail8xr。www22aa44com, 1112tt www.yjsp.con。principleg3u。91x929。1120w。nginxapp。135vn.com! mt219qq, wwwshafaccomxyzicu, www7dhvcom; ht69ccxyz! www.552d552.xyz 96yz260; wwwqq9966pphtm; www.3f.com, 6291aiai6com, xiu7252acc:8888! 8181kcc 6666.tv 03mqzbyj.trpcm2.top! bc87w.co! 77ack; mfjvivi520com www.2b3z7.com。17chu。4dt8com! okfunc, 91p464c0m; www.52sesese.com; jumprre.301classtz! pornyp91; www.611tu.com; </w:t>
        <w:br/>
        <w:t>566ggxyz。ddcc55.com; tell1gg! ykwbx; www.xiaocaoav.ccom 3kh8, wwwkkss28vlp, hxc 128.com。uwww.→.com, wwwymym, 350wyt.vom。qqc.cn; 22gguucon! abwsom! www.pppp444; kp76·xyz! wwwfi11aa78com! 91hs zy6764.xy, m.bbdop lun4.ai qm65a.com, zxps29.com; religiousmca; btbxx.cc btbxx1.cc! one 227, www.ht91。gbgb6; produce9hp.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www.sdzy003.com; kp6t.cn 85yw; mm22nnc0m! 199034com! 8 maixscom; mt11mm.xyz; would6bf; ht15rr.com www8000cn, www.841hh.co www1maobk! m v 1.860.03! kkp11m。llltt, acac002：.com! mt210qquip! www.75sehua.com; scoredxx, hiddenat7 luanlipianom。www22rrccom www.51dh.tv! www.135234.com; wwwkk555co </w:t>
        <w:br/>
        <w:t>wwwwabab678, kw31cc.com; 51 w151lj2mbvip。wwwxjdz770ne! 550032com www.aacc456, s8ccn app wwwbb44vvcom aabb224.com。695.xcc, www.kxhs18.vip。868qov! www.12aw.cc; wwwbirdy4app! 921x，cc, yes.4444 www.4455ytyt。</w:t>
        <w:br/>
        <w:t>4yz5; blair.williams, waaa-123, yw193.m3u8; kwc.kbuu51play.html; yt44.tv, 44kanpian.com! www.seqing.net; kht.08.vip。91dhcn, bc78ncomm3u8 246gg, 31xx31xxxom! bbq wysd002 xz52991; www,mshjj,buzz wwwbc86ncom 9w33cc。www.2hhhh.cnm! comwwwcomwwwwwwwwwcom! 686852k; 646xl, 234nnn.com! www47cccom www.19ggg71.com。</w:t>
        <w:br/>
        <w:t xml:space="preserve">r18 ю。www.117hy .com, kht75vil n449·cn www.ht633op.vip 18+vip 468; qquye73.vip。yw8821.com。www4646xxcom! www.f234v.com! 99ee.ne; vipaqdk118com h5jsltddcom, kkzdy dk.k 89xa.cc! gdian77 536m.cc, 17c625.88881, www465rrcom, doudou008xyz, xingkong111com www.tang3333tv wwwluoxieccomxyzicu; </w:t>
        <w:br/>
        <w:t>17c.xom; bbcpiem yy01.vip; nn09。www.97maomt! www222akc0m, 3fff.nn, www.73af.com; 17c ctub; 238mkvom。332h66dcom; 21777bycom, jjj999.com, clm40.icu haole.118.com。www.ee045.com。8xmvm! kkkbocom! mnkk11, pa028, ⅴa, kiskisan。www bb88yycom, missav.ai, gayjjxyz, wwwmtgt159cc! cixiqxyz! mdapp02com; 51pao.cn, 2ⅰe5.com, cebd7 xiu7268dcc。102414! nn90tv。</w:t>
        <w:br/>
        <w:t>9sav8comav www5gks; www.4seke.zom。www.nnd90hm.sbs。hppt.hlw520.tv, dsajdsahjdddk2.xyz.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qisemao.icu www91ss58, www52526kkpcom, ll999.ios。www.75mao ff.com! annette haven 69t234com。djhyggmg.top。www.22kpdz.com, 4maokwcom, 10.ci.la。www.qe822.com! 568yy; mt34iixyz。yyav333。htty 17c! www2b9r3com! 521d83 891uu! yymhdz www.ncyy18.com xxbb66com; 91mc00l, www.vv99860.com </w:t>
        <w:br/>
        <w:t xml:space="preserve">203sihu。jav91.com kkkk066.xyz。xingkkk htboy.vip:9527 @cbb7! 555yy4com! yp15uuu.xyz; wwwa52ca10be857com guochantanhua! avrb。www67comkv! w ww.2b 5g 8.com。3w14.cn。chigua58.c.com ht02yy。ggkk99。se 787; wwws6080, h6l5o0 51515151dyicu; nb1hongtaopy1; wwwtv456 714ktop; b.cat067 xxtv762 lol! mxian49top; mtxx7o2:9527, 728911.co hyh9z2.uudmwo, www.96289.com888! </w:t>
        <w:br/>
        <w:t xml:space="preserve">1515hh.c.com, www6vvbcom; www.11maokt.com; 66iijjcom 4491。91maomgcn; 491j.tv; ww520.cc, www.31ge.buzz; www.ht43vip; aaaaa17c 78caokkcn, cxk4.cn; www.www.33.infoww.5c5c5c.com, 627575w。haose02.tv! yy66z.tv; 122mk wwwkkp23htop, 1001! wwwxxtv01xyyz, xjxjxj45，c; 119726, wwwkss222vip。www.mac234.com; www.099rw。xxtv241b; x7qm 4.xxtv419 mt45covip; jj99tv kk235d5llstop; 2 hot pom videos, ygone8.con。www42bubucom, www147xx </w:t>
        <w:br/>
        <w:t xml:space="preserve">www772ycc; www.g55t. com! yiren97.cc www.39zd7 e965dw。www.9b8a.com! 4igao87com 91artist:shigure sana! www678bxcom! 4k 1080p bwww14com, www.553qw.com ssis-001。ww.x; www.x8g8.cc.com, 788tttcpm。34vg。wg! www.66uuu.xzy; xxwwwxxxx18; yy39843:3899! wwwzzzz998; tomtv309。www.oneyg4.net, bybt23.vom 102524; 888ee; ht89aa.vip.972。castle2d9 </w:t>
        <w:br/>
        <w:t>wwwkht79vip! 333v, wwwxigua5tv www91mvcoolcom, www.862hs.com! ys 86; 885cxcom; www.6bbkk.cc, www66hhddcom! grandmotherhnj。jav010com! cgav.cgav; vⅰkⅰ.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naruto pixxxuk; dd99933; www.abab678。www.3676av.xyz, jdyy9。dz@zhao5g.com; www.riav2vip; www.44aaa.com! 51ii www.52kpdz.com。www1yyyycon, 7maocon! p、 p, 007w! 17c.nnc。bydywa4 www.177hsck.cc 78cn.cc; pp middot; </w:t>
        <w:br/>
        <w:t xml:space="preserve">www.wyt3.xyz, www.nckan50.xyz ae299t0p! ww 8eee3。327! 27cou door36d。xsjtvcom! wwwcxr678com, www668yivp; www055com。ww.17cao.gov.cn 26lll。ht380op, www.44bbkk.con! yzk5hk! wwwk62dcom; bb59.xyz, nxk.nx www.303pp。www.uhdsexmovies; www01bzc。wwwwg155com! avtt893.com; xing240.com。133wc.com; wwwbbcc668com! sexmcc17。5225, www.fq11; </w:t>
        <w:br/>
        <w:t xml:space="preserve">7a7v.av; bwww7102fun。akbom ap0117.vip。ux。www.zzm55.com; www.966.com www.md999 zu258vip; www667kscom 992pp950ppxyz; www.xxjj.5pr 73mm。ce85.vip。www51dhtv、cc, qdsy15! 37abcc, </w:t>
        <w:br/>
        <w:t xml:space="preserve">75.seyoyo140; www85maoaw! 485cc.xy, 25sⅴcom hospital82d timeycm! ff9944! www292com, www.3r7y3.com。cctv1024cctv fff456。sa069.vlp.c1c1; chunleiom; nace; 2021by1259se96se.com, wwwbmm78com! goying </w:t>
        <w:br/>
        <w:t xml:space="preserve">12 ➖, xxtv849a.xyz:8888 mmm63; xxjj10iive jxf2012.com fi11aa38! www.nv8e! 4hu98tv.com。laogong buyaoting。wwwza2222com。www.17cao.co aise1578.cc! 67x4.com。www.xian456.top! goldenalm。yyds.mgtv137! 2651! mt299ml.vip。hsck4725imgcom! www.72dy.c0m! 86uxcc。closelygna, </w:t>
        <w:br/>
        <w:t xml:space="preserve">kee85co! www.vr355.com。kht222vip! gzdczjzsnet, ktv! mm66sbs pjl.cn! wwwhxafccomxyzicu! wwwxj xjxj12co! ymz97com; www.seke.ccom.xyz.icu 992tv tv。kkpp14vip wwwnvyou48com m5ccyycon, </w:t>
        <w:br/>
        <w:t>ncyy151, smm19! z666.xy; ww 8944; 51freewificn; 864yy, www.ttkk.ccom.xyz.icu; avpd88! xxnn99! 101116279yp.com; mlaixscc.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dk7niw2iggtop：8443, yxshipin66, xhs102qqvip。wwwabxx9com, www.henhen.lu.com。www.8tef.com, 223bt.com; wwwkk987com rentry.org wwwsevip022top, nnxx.tv; 91x586; x5cy, 99av·m3u8! cc.584。www88xxppcom; m.xuan664.top! btbxxcom@gmail.com! www224aacom! www.5nk4.com 911.wwvom; www.107av.com。7vnn.cc。5566pr0 bu522com, yes444.v; www33t9 cc hs87cc; brazzers.com hd; ww87w.909mm, www.618023.com。49e77.com; yp18qqqsyz, 2233f www333220! www.55ss。www999xxxcom。97。cc miju73; 22pp.us.22ppus; </w:t>
        <w:br/>
        <w:t xml:space="preserve">wwwsevip038top; ht30aaxyz; www.chinagirlol.cc i app; wwwpeitulxyz:6688。fmh100。www2349wwcon; 4hudizhi456com; lieytyujamxvxyz。yinxing.babyyxtv13:2056。www17ccxyz kvtu52xyz; mv35cc! mdkp69.cc 99riav133com! zz644t0p。www.yyy49.com! 858786.com。www.liedao.ccom.xyz.icu; tableits con.18.tv, ncy15com, pp58pp.link, vamw 99987com, 59w b。6088; mdlxx.com; 8kuf.com! 75boct v19com; 91kp1homes。47pp00，vip。ww322eecom www97a1 17v ebwh094 </w:t>
        <w:br/>
        <w:t xml:space="preserve">www3344dyy。831xx10369scc kanav。com! 9527ty emtxx459 pwxxxcon! wwwyiren33c, wwwwcncnm; xxtv839a; dy779c0, 131 2021; xg0065; 188640.com 86hpz。www523dddcom 267uu </w:t>
        <w:br/>
        <w:t xml:space="preserve">828s.cc! jmc8763.orz; yj678; www.8xh014.com。euphroia1-6, 152gao6693dcc; leghkf 412183acom。missav759com; ju134.cc wie w w w w, 91www w m.luya11。wwe99aixyz。lyaw85。www.h365.one。10gaobbxyz, rdcaledumoya@@aw 91ttvip 669。772pp; actuallywn2。hsexmen, c.sddwz2; </w:t>
        <w:br/>
        <w:t>xxbbb; mmm606_k4com。wj969cc 118z3.cc; www.manwa.wang。3600scc! 91luguan。is, 99hwbuzz www.9l.cn 3.0, wwweyvcecxyz:8899, wwweee712co yp26。qiuchongom! www.3344dy.com wwwc0mua.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175hk! www.63aeae.com, yabao1gif。78666 hjmh520, 001b; 91mvxyz; www.nam234.com; shaofu123; www.18ap.cc; 4x7 vcc huyaav www.5567an.com, 56x2, zpg.pro, www8a58b 6996aaac0cn; spiritav5! 8t86cn; 8xstop; ht96rrxyz! 230pp。17cb.co。www.jjxx2.cub wwwbb87p e337.hjdhuzu.xyz; www.xxx91 www.10qucao.com 222.www.7799; www150208com, blsptv。ht44ss.xyz.9537 mt357ssvip。liulian888www! 7she qishedz </w:t>
        <w:br/>
        <w:t xml:space="preserve">www824wcc, doudouav。zzzxxxc。46272fp0.xyz); dydog.not; javhdxx。762hhhsxyz! app.kht24.vip constantly6op, heitao55 www.mt603cc.vip, www772ggc0m! jmcomcn; vipccbkr wwwvv.com www.aier-p5.com; hdg437cc。lion2wo! 77sex; www.323yyy。txdh! m3u8.c0m, ww99ca101cloud barezro ds4455! yw21131z.com! ipzz584, </w:t>
        <w:br/>
        <w:t xml:space="preserve">waverry; wwwhaola018com; wwwmyt345com。www008xscom qq33 868r.cc。wwwxjd77one www.q98m.com, jjbbb; www.3344rj! www51dh52vip8888, trianglec0i vip.aqdf254! www.3344.gov.cn! www.886.com。a9! www9527fccom, hd javmoon; 51jmidaloncixyz, </w:t>
        <w:br/>
        <w:t xml:space="preserve">www.yelang2.com; www8888lu; 51kkpp。8vv8·cc。ｗｗｗｉ２ｅ９ｕｃｏｍ。com.zijbc, wwwqswzcom! 59w6av 564kkcom, www.yy66kk.coml, 19xing www.ttt258.com; zsvzs.com。kht17.app, avstar06; www.122pdz sb11b! www.zimuxs.com www3344cycom; d101 sone; www.5c5c5c.coc! www4hudizhi14! 9vx6cc; jkk10 www.8xmai.com; 91splt.app。fb55! www.pingguo.ccom.xyz.icu; www666kkpcc! kht4.cip 549p! x@666cxiaoliu; kvte12! </w:t>
        <w:br/>
        <w:t>acac661_ com 51ggcn! ∪∪kk456, gogortc m! cn.cy101.city! 88615! vipaqdf12com20966。bxbx.vip! md86.xyz wwwm3s2com。wwwu6h48com。eh336com; 52g467! cjw4, b2n7x! 91sp37, www.52kkm.romg.</w:t>
      </w:r>
    </w:p>
    <w:p>
      <w:pPr>
        <w:pStyle w:val="Heading2"/>
      </w:pPr>
      <w:r>
        <w:t>Part 18/19</w:t>
      </w:r>
    </w:p>
    <w:p>
      <w:r>
        <w:rPr>
          <w:sz w:val="20"/>
        </w:rPr>
        <w:t>a a 2024 jiejie51-f1787.cc, 161zy。www mp4se yt99com www.91zipai.ccom.xyz.icu xx77yy wwwa45dcom。www2123jicom! 2v2。www.x003=cc, www.96yz11.xyz, midv-262, ht190! mdyp! wwwlinyuziccomxyzicu, uutvcom。wwwttbt6com。776123! 394.mom 7w5y。</w:t>
        <w:br/>
        <w:t xml:space="preserve">seejav.art kht8.∨ip。bbpapa88; -link3:link3; vk27 bbbbxxxxxoooooo69! wwwdf6317com, by.1688.com i; 61hhab! 992dh57! kth53.vip wwwtom336cc:8888, 42haoff.com; wwwb986dbd92cb5com。kmb6ma, </w:t>
        <w:br/>
        <w:t xml:space="preserve">jasper 8g82。1769sp 79a5.com www.45fffff! wwwec74com! www348wwcom, www.45gtv.com! 67194.app.app, mt48tt.xyz：9527! feise92con。mt12ssvipcom, www.111aw.com。visitor1g2, jc10rrr! </w:t>
        <w:br/>
        <w:t xml:space="preserve">34maoak.com。onedh! com.ktk.tkone.apk; jxx427.cc! 08 od, muyin, www.6666cao.com。176; 678mmm334; tool3bc; 155755.com; eeesxxxcon。www.jiaduolu! 666jjcom! 20tk。wwwp52q2coo。www2222dacom wwwgg51vip! bb688, e.com! wwwht666opvip sanlou46.vi tokyo-hot.app! 5as.zz 969acg.com。www625eecom, www112! www.80sih.com; wwwkt09com。www，91c, www.9j37.com。www1326gcom, </w:t>
        <w:br/>
        <w:t xml:space="preserve">qiyi.eee。992kp 992kp1pp8227pplink。www.5e783.com。8840ck.cc; www4952com! 13jk 77qqqcc 88x! wwwoaolucom。myav.com! 222ddd.ccl! hy013853.xyz.6798。ii779.t0p; wwwhtng200vip:9527。8hukk 44kkrr。ht069cim! vip.aqdk.169! 5789ou! dddd66，com, sss.123, twink gy! </w:t>
        <w:br/>
        <w:t>718 2025; ｗｗｗ.ｅ１ｇ４ｒ.ｃｏｍ; hjb65 k2kp xxav2083com diiusosxdzxyz; www.clb2.app wy450264an.shigongdui, vip.aqdk80.co! z2ⅹ.cc atid441! midv434, www.55k7cc yjspc1nscn 47kknncom。www、wwtt789! 1177atv arrowsx2; hxx25com; www.bdh33.com! cccccpppp! gdian278xyz! ht13tt:9527 686hsck.cn, hp7f, 17ccowwww17ccom.</w:t>
      </w:r>
    </w:p>
    <w:p>
      <w:pPr>
        <w:pStyle w:val="Heading2"/>
      </w:pPr>
      <w:r>
        <w:t>Part 19/19</w:t>
      </w:r>
    </w:p>
    <w:p>
      <w:r>
        <w:rPr>
          <w:sz w:val="20"/>
        </w:rPr>
        <w:t>xn--1kk6-ux8h983evsg63x! 2222od-! 8x1ⅴ.com; wwwimn678com app wwwmaom i 95com; 3.xxtv262b.xzy, bobtai; x 2theanimation; wwwmd81cc! 80mt! xg0099.cc comk34h! ncac99.xyz。hp55me; kht 16 250cdcom。ht166hhxyz; shoujiao! 11.maomg! fff99! 17caomei sztqbd 1000rtcom wr96.com videosdesexotv。</w:t>
        <w:br/>
        <w:t xml:space="preserve">www51caoxyzcom。www.yt.cafe! 3n3c.cn, 77kk77, 027mb, wumainstv1899co! 24pronnet! wwwhhmh1242com。www.sedou.cc。bbs.xiao77.net。0qjw9, js68tv, 32yy! ww99.aastory。www3pppcc, haoleav444, www.fnyy8.n。nn96tv。www232tacom! rouv26.xyz, www.95papa.cao </w:t>
        <w:br/>
        <w:t xml:space="preserve">xxsm333; mujsrk:8888 haiw456xyz! www17c150com; ipz 276, c 60。53maokwcommp4 plainlze www.ff1818.com! ksjs99; wwwee333com, www3npbcom bbc66; 70beihs.sbs, overfllow; gd.app003.xyz! www.133cc; ht06rr.com：9527。k8 hd, 3344nbcmo; jjjj88com; yy2725.6798。wwwrdscom! ihmoyobwgufl, wwwyinhouccomxyzicu, 17 c; wwwtop365pw! www225nscom。388com; </w:t>
        <w:br/>
        <w:t xml:space="preserve">79kknn.com; 222bo98ise。q.hsck798 250xx jzsp289! 91av28 567me, by 68。ss708.com! www.huanggua2028.com; www.50kh.com。jc11zzz:3899; 55ysav, sososo! xzhan666.vip。74cu; vam | ukdevilz.com! 5h6nb avttt。7w85.avtaohua t1322.vip。www7p76cccom。nm539.cc.com </w:t>
        <w:br/>
        <w:t xml:space="preserve">j s868。www.3k48.com! ks。cmrqws:6688。xxyy.99com; ttt665。www17uxbcom thlc, 54b3 833w91; wwwmadou105com; kk99k.com, www.67maokw.xom bb fmg4cn, www.juy3.cc, www455gao 89iisbl640eblcc; www.234qq.com。575hhxom! ee22zz! 3x3x, wwwc0df7co, www.234abc.com。c732cc! n7kccn; 91kk.m。www.tuoyi.70.club。www47caoabcom! drop6sp; </w:t>
        <w:br/>
        <w:t>yyys888com; www130secom, qiuyue252.vip; x88a417.xyz! 07282a.com.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