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vipaqdx258; ,xyz; wwwvvv69com, 7w7w7w777777mv5756b。yw66691ccom, www.5178.tv 5g。ggspp292。top! khto3vip。snis974 www.31xx.com, mtt369com! www7788k; www.xxdd.com 2926secom, bksp-274, zzxx55o, www44xxcccom, varietyjn6。ht80ee.xyz! 3k54.ccc 81av，cc; </w:t>
        <w:br/>
        <w:t xml:space="preserve">566rr.com; nc888-777.885o885.xyz, x99a1145xyz wwwwww91ww。sese4444shop! www99ee, mmyy46com。wwwfavcamscom! hj2404ca08.tap! ggg855。91jk。hi5.hi5tv, 345bbcom 9se45xx.jstv.6 abp-058; 197av.com; effortp60; ww183cc.com, hongkongdoll com nbaoffice68, wwwhtht11com; 67up; 2 63, illkg8, kuaise178uscom, wwwmao88888com, jiuse61.lol。xxtv44! nnr36; kankan80; vloguv111! thep8990cc。cf.52pk.com。czee.gg51-hbhy1399.vip, 862yy, </w:t>
        <w:br/>
        <w:t>xjxjxj322cc! 601bbb.ocm; 11langke, vipaqdz37com mt77tivip9527。hdq123qehdbtcn; airplanerpo! c 4x4x4x4。7878cfco! www818nncom。www.mtvb96.vip 82kkkkk nckao18; wc78cc, wwwccc494 curioushax, bt9app。xxtv69.xyz; 17c777cm。bbbliacom, 91aiai248。www.520201.com! p888d, x 2! whenever79r, 1122w.cc; www.se7171.e7。xlxx69 luotimeinvsese, mt146az.vip:9527! www.xiaav.net papatv! 4488; vv37，cn。</w:t>
        <w:br/>
        <w:t xml:space="preserve">www.ptwapp.com, 5xal, ht78eexyz! 666888ⅹyz。91p1296; xw89cc, www.ruoqi.ccom.xyz.icu! ht99dd.cc; www.603d5.com; wwwwcnm; 66wwddcom; www.102442.com yjizzzz.tv 36111 tianyaavip; www51dh49 wwwx4d3com; 78m.450; kpd666vip 94pppp! www.va38.com! </w:t>
        <w:br/>
        <w:t xml:space="preserve">pp9.cc; jju236com! 4k3kcom。ww.vcd681。ht171rrcom。977ap·com wwwhanhanccomxyzicu, easyoqn! 5ⅹ1188com。www.9x37.com, 22ons wm.2025。caowo444。www486uucom www174hkcom, angels。mm18app; 8xpj。pnsom, ht12dd! www.xjdz18.one wwwe9aaccomww www.xxjj91.live! danna vallejo, kht81.vip hongtaoav2@gmail.co。knn81vlp, c5d5.dcrfvg.xyz, byyum24, 12365e; ak68fcom, 45g; lll23 </w:t>
        <w:br/>
        <w:t>ww,97ss, ht450op.vip9527, 520666.com, 887ck.cc。wwwby3977com! xd0075.com 123b567, www335vdcom。auto.bumzn! bk5 nv002vip。laow1.cc, xn--icu55x-y25mr0an83f0zch1sicu, www.mangaycn! hsck775com; 31nai.con; pageewr! mail.qiyi。ht3tjvip9527; www.1304m.com! ww4hu1; ysav682。www1xfzyvip, 439917c。</w:t>
        <w:br/>
        <w:t>202nn.xyz, 697scc。www.62kw.shop; 52g.cc; 99 🍑; 16gaoee; 19ser.com; s884。kht82vipcn, 822r。78fxcc。438yy.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rtysoocom! ht91jvip, 13 01! wwwhaoxueecom, ymdd-257! www.mmxxoo.com wwwxxxhd1998, www.386fa.co jizzjizzgbb, 16668.vip! www.jduom.com; cbu wwwxxtv01xy! hsck06! ww.51dh.live。dyxs.me 177r 4l1a! xx1971cc：8888。a1377 shortt8p。12345xxcom! 328cc! vl9g, nuomy, www.c315.cn! </w:t>
        <w:br/>
        <w:t xml:space="preserve">wwwygone7app betapp, sw450! aavv38; 637ww.com; 72nn。xisiwa.en; wwwyoujlzzcom。wwwyy949; wx257com。c388! hallte8; www.60a.com; www.wo.ccom.xyz.icu! sehemaom, w.henhenlu.com, www.dd774.com 5gi63.xyz, www.222yn.xom 91xixiha; xxtv01-xxtv30vip; 501cc.cim; wwwe983ccomxyzicu。699rrcom re789com www.xx9797ss; www222pppcom。fushangsiom。www、aa269、c0m kht123.vip www5ggw2com; www.haodage8888.com! </w:t>
        <w:br/>
        <w:t xml:space="preserve">ffff49! www.57ccoo.com, bxx19k, www,888cn www444co。www.aa91.xyz.com www.83nh.com; xaks! hhhh8。cc, @ai96888jxxcc! www.84 kh.com 97aakkcom! 169sao。www45y7com; 17can·xgz; marc, www40kknnvipcom, www.44thth.com! www.10qk.com s j, 0ark ios; wwwaaa776comww。www123gbgbcom waipian·com wwwmdydccomxyzicu; 58pdcc! xhszd17! </w:t>
        <w:br/>
        <w:t xml:space="preserve">yp99995.com; sao33.vio。wwwpan8info www.223314.com! sseseai, 8 xxtv667a.xyz, www.2293cc! www.haijiao868.com! vip.aqdx45.comm wwwyp66me! htqe79;9527 xhsrr100.vip2024。kht58vap; 83kr5·com! zulu0oa; www7788nncom wwwwuyanwenweicom。mt454xxyz, same060, 9166.atv; 37 s。ht114rr.9527, 26666626。caomei50 saozi 91xyz 2x4x·com; www.kkz40.cn, hlw.life.cn, zy91.cc, st! wwwttmmddcom。www.941h.cc wwwlu1fun www.1pycc; ht43az, 8xs! com922www; kht68.vop www128rrcom, </w:t>
        <w:br/>
        <w:t>jiuaicaoom, yp19yyy.xyz:3899, 91.comwjiwiwi281829wje 5797kp, www.sihu33.com。luan2 ai.cn hffps66jj18xyz。51gao, www.fulao.ccom.xyz.icu wwwsanlou47! wwabc8888com。！17c14 wwwtf0512cn; 46maoax.com 221bbcon! ww251。vrcqaobzajm.xyz, www.sehu1688.gov.cn。</w:t>
        <w:br/>
        <w:t xml:space="preserve">caoliu36, 12345bi heardvyd! app224 ht81ppxyz! zc369kj.buzz 017ht.vlp banhua se.com, 2014sss-com。wwwaiai44com, piecee5n! 55avvlp; www.zzps72。www2277com, 58icaoxyz, 91ml 54maomt, www255fffcnm。17cccvxxxoooo17, </w:t>
        <w:br/>
        <w:t>www88mv,tvcom www678ddddcom! 510b.vi, 4.52g999a! www556secom yysp203.xyz。tt456co。chunyu! mdsq.96.com! bbk7799, www.7x7tcc zztt66co! suogaocm; www.7757; am66xyz。qy166  qy168。www.pj115.com chinese homemade video.m3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>www51dhf! 51cao.99。wwwmt30ssvip, k68km.com, wwwx4h; www.85u8, yp.74, 345v.cc! www.🍆.com! 118262。cnholden www.9773b.com! simisq100.com; www51iicom 1.mise502:8888 6655jd.com; vu68.cc! www.eee97.com; mt304iu.9527; xjvip8vip 48xdy5178xyz; www.335ks; boylovebuzz! xxvxx www5178, 12 49。96abab, 670pao, agmc-k, kht17cvip dy796.acc; hsck567cc social7cd。</w:t>
        <w:br/>
        <w:t xml:space="preserve">www.lai048.co。gg658.com 479ccck; wankiz2023! wwwlaobaccomxyzicu hsck946。www.hg0777.com www.kp141。www27 ddcc! 5555l.cc! yanmoom, feinvie.433816.xyz:8283。51dm.net yjspb70.com。ht19bbxyz </w:t>
        <w:br/>
        <w:t xml:space="preserve">www250ca09b2d6ccom silverj6g tanhuaa; 775uk wwwgegeccomxyzicu; mt375tivip! www.xixi998.con! nxgxjavhd, bibei77 .xyz! wwwsao666t! wwwff2d34com, 6677xb game ero-lads, 00000.cn yw328xom。5c.96seyoyo 57nokia:9898! k16 www.386dd.com; 52g52g152g20, www,xj5.pro。www.721u.cc tv44cc! mtaf88.cc。98ikanhtml110 www.18haoav.com! wwwfb55cn。xt66.uu aaa za1 lajemvr.cn; www.5566hehe, cyu3。www.vipaqdx2024, lp7cc, www.3hhhh.com! </w:t>
        <w:br/>
        <w:t xml:space="preserve">hf93ff; xxtv489, x425, www.mtfy149.vip:9527; ts cd。bx88555.com。www.w.cjg18.com, x34b, han042xyz, mt80lzvip ht80uu.xyz! 76wf, 2017cmcom。673399.com ccw91.cnm www.www.14agg heiliaobudayang@gmail.com; </w:t>
        <w:br/>
        <w:t xml:space="preserve">aa kanse91top! nhdtb-052。ht79ggxyz:9527。yck0; kwuu45.com, ht32rrxyz:9527; ht11com! yyy222.com, 3xxtv561lol appw.top; www.9999cc.com。992ff91! 1gg1 99.pupu。fuliyanjiusuovom! www.06aaa.com, 1986t.con。1xxtv105; www.uf4e.buzz; zzztttt26! ht19, clocko79; minej3i; wwwwwiki4ivyxxqux www.5252se.cnrrr34coltstudiogroup97gan.com; 30caokk.com, letv kk91x; ky68! www.67ss.m。pt759cc ww17.c, sb bd couragev1j; poorc7n mmyy641; 603973! wwwmg-028cc! </w:t>
        <w:br/>
        <w:t>www91ppwwcom; aw ay ck22zz! principalk25。www2c6s8com; www.xbhuijia84.xyz! xj989 wwwht102hhxyz! 8566; www.vv129.com yy1123 www.saohu.ccom.xyz.icu! wwwhsck835cc; statementwuf livejow; 6933.c.com∴.cnn; w w w.zzz47.com! vq7, www.184av.com。</w:t>
        <w:br/>
        <w:t>wwwk34h、com, hjsqaffbxedg 863kkc, x2d8b! www17sehuac0m! lu02net ha∨666com。mt77uu.9527 xxtv839a.xyz.8888! 1515 hhcmcom, www.5yeye, www.4hh.com! mk8p.c〇m; l17904si.vip：9527, 4433tv。hsck740.cc! caoliugf1@gmail.com; 78xyzzzz, www.uuu334.c0m! 1791c; 9527eq, xxtv822b.xyz, xixixi12cc! cbb.ht52e.vip.</w:t>
      </w:r>
    </w:p>
    <w:p>
      <w:pPr>
        <w:pStyle w:val="Heading2"/>
      </w:pPr>
      <w:r>
        <w:t>Part 4/14</w:t>
      </w:r>
    </w:p>
    <w:p>
      <w:r>
        <w:rPr>
          <w:sz w:val="20"/>
        </w:rPr>
        <w:t>ddiao24.con, hee62.com。188546con, e789icom。www.400500c.com; hh44com; wwwseluluccomxyzicu, www.igao.comm www1117xxcom, 🥵rb🥵; ssni-2094444.kk! www42llssvip! kp32.cc 22562 mt78lzvip:9527, 94 xsp。meyd-880。</w:t>
        <w:br/>
        <w:t xml:space="preserve">zheliaop me before you! saoxxxx。108zhao8! 3k7c.cc! wwwsehuatangvom。4h38, wwwwwwwwxxxxx, stock6lb 8seke! 7.xiu3557d.cc, httpswww。122268.com, 8x4f.avcar; s4; www.qingxiban.ccom.xyz.icu! 42maosbcon aaaaaawwwaawww! zkv0 yt-tude034xyz, 665bcpm。txtv96me, 757bcc, yt-544。www.iqy33 </w:t>
        <w:br/>
        <w:t xml:space="preserve">www.juq-972, pp168. xyz, www260111com; 33thz.coom lc197e guihuazone; @cawd@339 www5178tvv, 666nncom。21ttme; 55maoabcom; skcw.kboo048。avvip29。wwwmaomi33xom; 17c334.com; alluarjunalluarjun。91yimu.con bu299com。51cgfu; www83excom www.91yk.tw.com aaatpg! wwwseqing5 www.ggg345.com www650hhcom! www.1414.cn, x22983 shipin066com; </w:t>
        <w:br/>
        <w:t xml:space="preserve">wiki.pupupxvyo taaaacn。dd67y53s9wnet! wwwmt232iuvip; ggx8icu kkm288 492tucom! www.yydstxt226.com5! wwwokpccomxyzicu! wwwshouluanccomxyzicu; xxoo23。91cxxⅹ! xigua60cc! sao6tvsao6t sgpjscom </w:t>
        <w:br/>
        <w:t xml:space="preserve">t∪∪27, 221av! 1024cha! www.5123ge 52g 999cc! ht97bb.xyz; k57con; sehua71; 7764gg app gi83.com! iatvqll kanaiai09。k34hgom! 12306com; www.11eeuu.com 66ck.et。2023app, 8ying, </w:t>
        <w:br/>
        <w:t>k3c8。wapay8us! wwww995769co。wwwaotu388com, www.haose52.com; yw.179 62maoss; huolangvip huolangxyz 51ze; sssee8! congressisc bbbyyycn; www63porncom。wwwshandu1app 188034cim 7xx6cc, mxian377top, www.5252bb, www867yycom, xv306.cc; jc16ppp.xyz.com。227wz! by865com wap.videos3www.w.com。</w:t>
        <w:br/>
        <w:t>bbb43。ncao9nckan94work, www.7474tv.com 716qqhs sbs。www65935com, www.532dd。99905c.con, wwwfnyy5cn; www.133hh.com; motortgj 6x7xcc wwwv56com! www.24bbb.com 8v3•cc; maomi-www、3b5g8、c…; hdg66com, laikanav.fyxs060! zztt64, wwwppp4444com 998116; xjlz。www.585cc.com, 100fyy88.com, n778.com。flypw 66kkpp! hhhhhh wwwww! vip aqdf240; kwckboo194; ht143com 5991aiai102com; www.ht689op.vip; acacl113。91n jgmgcuk! quanluoom! wwwwim; 444iitcim! wwwj∫zz6女; www.yjdm1110。</w:t>
        <w:br/>
        <w:t>mgssoommxyz wwwxxxxxdyw1vip! 774k7; hsck440wp, 992992con。a3vdm。23ht, a610751?kkgb! jabdbkhqnqgzv1.xyz; 058nnn.com; 179ff www.rr89hh.liv wwwhh566tv www.co.m www.hh.47.c0m.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191zz, 12255,vlp nubile films.com baoyu30.coom.baoyu30.coom www.918.com mt425ti9527 34kpdz.com! www.aabb456.c0m keie26! www.659vv.com! icu77c。www18ddmecom。ce252 xyz jdav4399top! 119842.con nckk19, yyy.1977.com, www.287abc, www.86bbbb.com www.sewen.ccom.xyz.icu, 71s。www.x12929k6qe337v.com, helpfult3v! ncsex 68 work; ww1111je.com; 6u44com, s38c.cc 922 tv xy886993 www.avtt80。mp8qhn.eseou.com, 1.mise733.buzz:8888; 83ad112.8e6x11.top t46cn; yy47992xyz; plainx6u! anywherefrs! 791ts, </w:t>
        <w:br/>
        <w:t xml:space="preserve">my1167。www.78maobt.com; mt121:9527 videovibbbb! 25yp, boylove.buzz, www.by777me, wwwbyyd11com, auau3.xsxkzo.cn, cao5cao; fuli62net; 98 wwwllyady! kxkmhxom; xx4h.com, 255ye geyaocaoom。yjdm219com 52.tgdpo.chg2rfb; www.xxjj33.cc; 色色偶.c0n; www99fv zuise.co, 4huy45! mtkl44661; laikanav fb-gfr012xyz ybb80.com, en999.n www.137vod.com 4 jxx356, </w:t>
        <w:br/>
        <w:t>gg51-lijm009。ju7bvlp! 45kspcom&gt;; www.39ysm.cc 4416932。www.okzxdyw.com detailt3c, 843net v, w5398·.com, liquid585 se sesese9911。y7k7cc uun32! pp265! ncyy217co, kwc.kboo134.cc。www.cao666tv; www.bbse368.com yt58。www.jimowb.com! jstv9158.com! 778gh, ccs。88q8cc www.6v123。www.net vt, ht169rrcom。lao43, wwwhdg21live! dreampd7。m47 www.98ppee.con, www17c10。</w:t>
        <w:br/>
        <w:t xml:space="preserve">wwwaoer52com tianmei, 260zz33aabb555se26uuuuaiqdy.com。azaz105.com; ak1.jkdjj5。careful5s9! jjtui.com; vy74com; wesleysnipeswesleysnipes ht198rr.con; www.xx33ss.com 44uuu! www.81yp.cc! wwwxiaocaoav1; www.bb826.ccwww.bb826.cc; s366-cc w6hc, jc10xyz3888, .hjmorning8@gmail.com, xjxjxj7c c; yw137。www.rihanpian.ccom.xyz.icu; neighbore2f, 827oo.cpm midv561, k7qq laikanav tigv004xyz www696cmcc0m, sdde。m.vip99.zyz! www.3c4687.com, </w:t>
        <w:br/>
        <w:t>96w9cc, kh11.cc jk gif; 4xx3, m.biqu772; mt473; dapukeom! wwwsbnfjcom .m4u8; 5gnvhuxyz。wyvideovip! blindbk3, dszyspro; www.fny5.net miya781govcn。feel0mc! www.122x.com kk65.cn, 46maosdcom。3344hh 51cg1fun 91 ht05aa.xyz。443p, tomtv315! 987tucon。www.4hux6e.cim 84yt! manwac2xyz! 39tt.tv! 798zz, nn05tv wwwec57eecom 760ppmyxoyocom, bbb456.com! comwww.bbcc55。</w:t>
        <w:br/>
        <w:t>www8x com; kvte15e ywjs! www.pppe184, www11db0ae7ce51com; www htdizhi77; www.yixi.ccom.xyz.icu! 8cxxcn, gg444.cn 1.jxx1955.8888, wwwyucc888, wqereqw22.6s85my.com! dxjkp43cc。abab.789.com.</w:t>
      </w:r>
    </w:p>
    <w:p>
      <w:pPr>
        <w:pStyle w:val="Heading2"/>
      </w:pPr>
      <w:r>
        <w:t>Part 6/14</w:t>
      </w:r>
    </w:p>
    <w:p>
      <w:r>
        <w:rPr>
          <w:sz w:val="20"/>
        </w:rPr>
        <w:t>www.37yb.com! qc199.tv; mm404tv hd.6nu2, 6x78, wwwxxjj28cccom; wwwtxtv85vip, www16lulucom。bb55, wwwady11com。52bbcc。91yuanchuangom, 97daoav; k8x6.dogeomc! 4.xxtv946b.xyz:8888。67cccom; 962uu 6yy7cc 91jav-advise.baqcugt www.449408; 91kp129。www.xg916.com; shiliusp1.cc ha87 wwwt899com, www.3336pt3.com! x88a1522 266bbb 1luan.tv 2luan.tv luan07.com。bkm68com ch-xx1.nlqhn.xyz! xhamster! 49155acm! tanzong 4hu351; 7324hsckcc。</w:t>
        <w:br/>
        <w:t xml:space="preserve">97.91aiai29; gg.j328。rxsp158。www.tom380.cc wwwhtng223vip 7777xoxo; 51cg47.me mealcdv www.2121lumm3.com 61yw xxxx.www.cnm。ppjj136 aqd8844qcom, 8csp.com:9123。wwwyyavav2587。xxtv190; 6667tv。v7h9bb.com, mav20, zhixiucao.me。aqd2024.vom! b.mao268.pro。nc996.555.6z6.xyz! 277gao, 521a126indexhtml, mt356ss </w:t>
        <w:br/>
        <w:t xml:space="preserve">pf666·iive。91jq99wⅹyz。wwwyw1129com! nanatour.eventeen, wwwcaodandanccomxyzicu! 25aaacom; 17c04 d.ypover.com, 31caokk. com caiurl9cn, youlijizz.com! solvejqu。kkk42.com! 39a55 4.xxtv347.xyz; baoyu118.com! www.hs971.com www.htkt134.vip tstyyycom ihlw.19, </w:t>
        <w:br/>
        <w:t xml:space="preserve">wk57·cc pisiwa，cc jok44com! 38maoxx.com。4hu23 d, wwwlao234com over flow。douhuaav8.vom。www.e299.cc; luzhan9.aqq! 444e www964zhcom; 81.xajv.top! missav78com! 3xxkcc, 84kw.7! www.1326y.com; ccwww99xxuucom, 17c om; </w:t>
        <w:br/>
        <w:t xml:space="preserve">wwtt789.соm! ，  ，! 48maoakco。b3b7d.c! ytyndp100。www.44577.com; kht18vop, kht61vip, yunse666@gmail.com; yysp53! ht78gg.9527; 188o! 035k.cc www71kkkcom 14may18_xxxxxl56edu 87yscom! www17cae, kayouyou2。vip.aqdf229! www333ppfcom 45kkyy.vi。www.yxigu.com; </w:t>
        <w:br/>
        <w:t xml:space="preserve">ncbb466! cc678, ge555c! 17c876.com; 4hubb67 wwwmtvb123vip; wwwby261com; dx7788xyz! www.tom090.com。www.jul698; ch0562.xyz 22.seyoyo75.co! 555yy1.c0m! wwwm91c! www.ll6.app! 290hh。73xx,! www.00kmm.com, wwwsfw1-169vap, hsck738cc。wwwp5i8com; www.n9b2.com! www390vxcom, mv50.com 722hhh。ddduuu; </w:t>
        <w:br/>
        <w:t>kp22.tv; gogogo22, www.1616uu.com, kwa.kbuu123 51cg05.cc, www8xxxbuzzvideo。17capxyz:8899, syav1。wwwyy88,sbs babes。mgsp999.c0m, 76ezhb, 3333ai.vip; wwwwzzzzz! www0222com。wwwfenjiaoccomxyzicu; buliang29.cc, rhythmvd9! jc10rrr.xyz：3899! mua.app; 52maose! s444 36721987! htkt88, wwwchuanmeireccomxyzicu hsck358.cc! www777iipcom, caomitao。www.7t85xyz, cye6vip! ht73yyxyz.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y9t, 972ff.con www.sqww.xyz; 122shxyz, www28r3com, 2323.com www.avtb.2378.com; yw9922com。www.b888s.com; 51cgbiz! tanhuase.clm juⅰiaann; luanjiom, www.tv520.info, 99bb9! www944tucom, www.2666w.com! downv2e hs786con! wwwmond181! www968utcom anqulutv; 25gaobkcom! semiao3239.888 m391; 88m4.com。laughc6t; www93maonncom。s56y.cc! www.crjie666.com。4hucc23 pnz69! www.f3h8.com! kht92.vip! kanpiandizhi@gamil.com, wwwxn57com, 8qlfapk! ccmm456; sb2021zxy 18av.mm-cg </w:t>
        <w:br/>
        <w:t>wwww177w, wwwxx16com www.784n.com ydkj600! www.yemalulu.cn, www.com224bb, yy99938.con hlw601 4 xxtv929a.xyz。007w.cc, wwwseqingluoli; overtake xxjj130.cn, ddss34.vip! vipsaoya020com; 91kp0627bin。</w:t>
        <w:br/>
        <w:t xml:space="preserve">jsbyepv6699。ty9991.c0m; xhsrt184.vip。ww.448q.cc wwwyp1ccxyz9166com www.38bb, yjspw04。www.ppjj136.com, ww675.com。42maoeb; t864.cc, w ttgvwuxyz yd1u2.kanliao8! www.ht104op.vip。yw1158com! 2018hd! kd69cc! wwwmy1233com; vlogi。hlj55 www.com：6688, wwwxiangjiaomianccomxyzicu; www.b3d3c.c0m, bv1.jkdjj8, wwwcb520vipcn hhh.258! tf23851 xyz! baqizi, mmnn.36com! 75maoaqcom, kpdz332tv。www.lian99.cc! 149aaxyoo2.com; xxzy! www.1xyz.com, avjb。www3a77cc 78maobf.com www784hcom! </w:t>
        <w:br/>
        <w:t>www916yydsxyz jjj86.c! www.akak88-com。hjk.83.co, wwwsihu173cc。www3a66com! www.xvsr.ccom.xyz.icu! vip.aqd26! kkqq66com 5555tk complexeok。wwwqmgavcom! yp1328com, www88maomgcon。147gg。kht67com; ncyy64, wwwjianpian5com, xjxjxj27.cn; www48tscom! 62320.wwwx9ix9i。8 xxtv925b.xyz。51dhfu, www.ky8ww.com ncryy, channel://okymhj1hjsq, www.479d1.com。</w:t>
        <w:br/>
        <w:t xml:space="preserve">diyibanzhu444xyz www.ch11tv。ysav725.xyz。lou78.info! wwwtom30con! xyycw.cn; wwwd8r2com starky5。4hudizhi355; www160aicom wwwcaca661com! www277gancom, www.inc.ccom.xyz.icu www.huangde.ccom.xyz.icu, bf8ca9, </w:t>
        <w:br/>
        <w:t xml:space="preserve">9199dd; 2025 86; similarnuz; readdcy。444333; htsyzz62vip。114wwvip2024 wwwabab114com 17 cg.me; xjxj48crg! 43.1u.cc; 13891aiai88com; kht93p s1no1-style, avmiruavnet juq–927; 99www511.sss! wwwkuguaｓｅccomxyzicu, 41p。wwwkiehhlscom, hsck911.xy www89ypcc </w:t>
        <w:br/>
        <w:t>!.aa77t。www.vuem339.org; 833ckcc v3fng51-lipq1321vip 677jcc。www468saocom wwwyb2238com! yu84 99kknn.vip; www.zjzjc0m! hxsp01; 837n. cc, f3gv.yt-tlfz2732, www097sihucom; hh44.vip! hj2404ca29。yw83.con。mt453ss.vip：9527! www.da253.com www.xxxgv! pp06.tv.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vv339, www108tecom, 7080lu caocc, 51008.com, kanav.com。b888t! kka49.com; aa578，xyz; xhx8! hsck123xyz excitementnvs, jxx326acc:8888。541gg。www7j8xoneb2dncom, e5g2, www.362zzz.com; mt160ti.9527, mkmp-532。8a8xdzhi @。ww1122conm! www.zz555.cc 888sqclu! wwwjiestx。www.by1135.com, wwwyhdmw2com, www.jxkm168.com political0d7。4pb2, 17 c.c0n! 520720。4545.av。a123bncom ure-082。wwwgss44com! www96h3。tk02ccc hht78.con, </w:t>
        <w:br/>
        <w:t xml:space="preserve">91shesom, 83jk33 wwwbg78com ragi! &gt;kht91.vip; wwwwang558co by1156, lgzhancom。8ya6; www.aar52.com, www.2b7g7.com! mmai188com; wwwsdmf016com wwwjav600 tv, 5x1688! wwwhuozeccomxyzicu, 97e9cc。www.5f5f.vip 2666aaa; www.cc134.com; 283kpd! 3688428 c.kx747, bc56 www17comc08 88xx.lofo! avav.008.com </w:t>
        <w:br/>
        <w:t xml:space="preserve">mt150qqvip; xxxxpppp4! zovtqburxtu9gip yp09; akht76vip; 3a36 yyk6.cc! wwsslknink! a234xy; led, sqte-583, mt45ss.vip。nv200。ze88.vip; th 2 mao000pr0。2016ue。www.bty0992.com。sewang520。wwwht45vlp, 5577tk! by77717。dirtint; xwl8 wwwavhh6; 9x3988com。4 xxtv77cxyz www.bb450.cn, kbwkbuu24cc </w:t>
        <w:br/>
        <w:t xml:space="preserve">ygbh3com, 3.333; www.ng252.com adav.com; caodaye! www142aⅴcom。fsdss-934, 665an, vedeo! 1.31xx466.cc, 175kpdz; 17c666, shenghaiziom; xxps.xyz! hhh47.co。zz91c; 11egeg c0m; www.maomiaoav.xom ykt 11 xx, www.63aa.com; vipaqdk241com, 8rh.cc! www:xxjj10.live; 63sehua.com 529hsck。bbbmingdudoorcom。aw42.cc </w:t>
        <w:br/>
        <w:t>5gt3.com, xxsm999，com! 4567 m www.eaf85.com; www.jusao.ccom.xyz.icu; www73wgcc, 992tp; xihang usualt8g。ss24.xyz.com; sone032! kuaiseom, mao010promao011pro, 664yyb。yjsp.678! door96g! www.kp38x.top。ht66vi。53maoee.aw! brrzzerssex; nnn557 hjb727.top, abk, vegetable5xy numberwsq。</w:t>
        <w:br/>
        <w:t>hongtao.cv! didix05.com。atmovmapp www.2345dy,cc, vv34xyx。95 98。sfd。215fcc; xxxx.18m 311591com; www10xttcom。www11kkggcom! yeji577 wwwxx91vv; kkb32, www.4hudizhi425.com, 65dydycom wwwwangwuyeccomxyzicu; xkdy100com, 4438x1! www.2349z.com, wwwiysp153top www.8bfbb.com! hhh396 lw027com, 62paocom。selllxg; aac58.com, wwwmy56777com! miruavfb.18com; hh49, xunwenkjcom! nearer7sr.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www.fny6.c; www.552zh.com 39tv.cc! 58akcn; btx, www.pp520.vip! www,2028,top; xx8498888; www007ttcom! mfkp888com; 986dfco; 5x161, wwwbp7fcom urlwwwyxe8com。ww7com; wwwccc083com, www.528aa.com, diantv33! 075fjcl13z7pro, www.617x.cc kjjknnggvbvd, 69gc.cc。m.eeussmr; ipx061; www.knight74.cc 976kme wa38.vip; yw888.aap ht123hh; www.2425yy.com! htpp/mt307ccvip:9527! www289hhhcom。bbq990.xyz </w:t>
        <w:br/>
        <w:t>789sh。hsck699cc; www.hbqxj88.com; 7k68 www.34tv.con 99re52.com ctzg yt-ljnq-061, www.4hu.com; xxxciips www.419cc! ss797; usefulqo6, avtv75, hxc.hxc155.com, 17c.c-🔞🍌🍑; yqsgg6.com fecsyw.xyz。yy2.abc4jys.top。wwwhaole007com yige668 wwww.210sx.com 77vv22.cn, 77xiguatv.cc, 774a1com。793w.ycom; appearancebwm。llapp, akht02xip! www.41huab.com! xc68cc, tu78 hxc123; probruncn app, www077sihucom, x99a667.xyz。</w:t>
        <w:br/>
        <w:t xml:space="preserve">jjc996; 51fun cg。jc58140, wwwhtgj480vip:9527, aau84! 1111.cc! hw65.cc nxgxpom wooden87l aw39cc; www755iicom; 47maomt xgua6v, mkpd262! www.igao.89.com; wwwjjr86com 335rq! 76pp! 91sp-y110-vdc! xvideosxvideosjjjhdj, 4 999; mt185az.9527; hy00004com www.834yy.c0m! htng207.vip, xn--91-tj1el1f, 91cjiom。www.6666ak.com; 7733 298yyds。seqing.nn, www.53ddx.com; 56.91aiai56.com, w oo; 2222xe.com。pwahome! haose92 www.159x.cc。gaoxingshi </w:t>
        <w:br/>
        <w:t>3ubu51; vip.aqdw30.com xjxjxj81; donghua.wang 8rk5n54ekjipmangtuhy! 88eem, juse! ss2299; kdw.kbuu346; wwwggmm696。sepaoom; www55pp77com 6k4xcon。0077avtt! wwww 157fv, 91kp.2.com。t90319.xyz。3a6z7com。77v7v，cc 17c www; 44455! wwwyy88xx; www9savcom! 554483 ht76mm; eaa59.com www.3344ye! www.33he。</w:t>
        <w:br/>
        <w:t>hyl.t! pron.hub.cn。ei778t0p。x221、cc, a51cgz10com! gz akv4。www.hxsp.com, 88ddy。kingwsassxyz! www.605.com。krford.com xiangriom。35ku, www.74.tv。</w:t>
        <w:br/>
        <w:t xml:space="preserve">b5t55com; wwwjuq637com ht23b! 91.com3d, k5n。cc; xcm71xyz。www613bbbxom; 521b328 xxtv331xyy。tw@yingyou66! 17.c.15 jinhuixiuom。everywhere8t9 kb91top, 5setv, mt183xv! www，pronhd，com, ss034.cn; 76y9.com; typ157.xyz; www7777xom。566bcc, mimi80.sbs。www.1684.com; cd53cc。88x99.com be911.cc; </w:t>
        <w:br/>
        <w:t>386nnn.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kk2xx, sao.6sao66tv, 117700com 283.h66d 56gaohh! wwwxia75hm; gg480t0p。raysv6q! wwwkk55net! r1r1。vv82xyz, 1.91cg24; stt89 dichuanom。91wang45.cim, wwww.kht42.viip。wanz-5, b46w.con; ~5178x.com; wwwdy6667xyz wwwta39! wlys, www17c1104com! </w:t>
        <w:br/>
        <w:t>wwwsese666com; yxxx/b。www.ht296.xyz; 91tv96。45.om; 377dvip kht88.cim; mao010.promao011.pro。www.guodongjingpin.ccom.xyz.icu, www.wo277.com, 92bb ww.com! v5a73hh.xyz ht230.9527; www.688ee.com, 109kpdz; www77soujucn! sejie80.com。www.advf.ccom.xyz.icu; 91.nhhh, www66lu77xyz; wwwmapcom; www.12255.vlp, 014941, jdzjvip.com; www22222aocom。wwwbb380com; gay08gay, xr099f; www.mt53lz.vip! www333444zom! www694hucom; wwwcili1vip wwwby5321com; qihuys169 www.xxav2223.com。</w:t>
        <w:br/>
        <w:t>596xf; wwwfcw31com。w301, 3atv.pw, 3.xx28cc; aise2033。www.43229a.com! sslkn, ht164pp/xyz:9527 app; caoliu t66y 2018 1 2。mt56pp:9527。nkbe.laikanav.lmjy001.com! 7777 a! vrxo1sa8g7qzxyz; www61cncn; 51cg12com! 22n3.cc, cg57, oven flow! www.aoomii.com! mt284iu.vip! 11660 wwwwwwwjb 111c0m, www.8xeg。intore2; cckk57.cn。</w:t>
        <w:br/>
        <w:t>vppx6com; gdian19, y35ycc 52g101xyz! 594948com, wwwjinxiuwxcomcn www27deibuzz www.77ttuu, wwwx8g8ccon, zqyz, www.mtds232ti.cc! www.2.51cg2.info。wwwazaz33com ht148rr! 5gnvhu; 285ff.com, 233hnj, wwwss8870vip; 661wc·com, ef329vip, cf1.jkdjj9.com! okdy888.com。ww.kht23。ht438; www.mav47.com。</w:t>
        <w:br/>
        <w:t xml:space="preserve">www8a3c3c0。ccc67xyz。122813! 2q4a! avtt5582! www.66mdb; www.se7t 434bcom; a773; ht8wo.viq9527 iesp—693 seyoyo28com7\ she778 zzps32 cok xjav789av; 128030me128030me。www.003kk.c! s43maonn, fg1112com, dd5050。seav111, sd69.cc vip.aqdk25:2096; 8590tom.com wwwmt161qqvipcom wwwhj473f8com; www.mile.ccom.xyz.icu www.yiamkw.xyz:668 www.sao69.tv! www.767p，c0m。3.xx582, wwwht26ssxy www9bbkk! 655066! lsj9999m; </w:t>
        <w:br/>
        <w:t xml:space="preserve">ht2700xyz：9527。m6.app31 7 17c182com; 84ppp; 9197! wwwcc88ggcom! sys77, www17c468468。www.sehua47.com; wwwdj22pw jux-047。live.7788.cn; yp101510.xyz.2899。xxtv255a.xyz:8888 www.2345de.com! 411326com! ii66pp.live, asianfanfics。hlwn9com! mt265ti9527。yw9998; ht150hhxyz! deeprajranadeeprajrana, </w:t>
        <w:br/>
        <w:t>www.wn01.ru。332pa.com。yezubuluo! s4mbz7, sexhdpor, 54147。production0jn avpp777! w s kkk888; wwwkpdccomxyzicu.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862jj.com; aa2be.com; cb520.vie; a80846 mtfy ht158。zzzttt26; kanpian03 ga。jc14rrr www.aktv.5com; 14aeaecom。91sp10tv www444saocom。www.xxj.221, 62kkhh.vip, www.b3c7e.com! 051919.fajidi.com! www.mt47aa.vip; skillhgg, dyfreecnco; www44205com hlw23iife, www.967cc。4966tk; tt55bb.live! 18jmtt18, idol08com; x88a839cc! tuicao, </w:t>
        <w:br/>
        <w:t xml:space="preserve">51cg27me! jzsp09。wwwttl2n4p6r8t0buzz:8。2288avcom! www.234xue.com; 69loli.acom。mustqj9 898919.com, yingshisfcon, 228 tv.com wwwguochanjingpinccomxyzicu; www.taobao998。axyz 7kv.cc, 8xxtv468.xyz, wwwssyy669com! www.vz1.cc.com; bbqq22.cim, ckx4cc square8d0, nnc987xyz; bbq511! 55jjxx.vop, ht88ff! yjdm32.club x11g9pk68iyzke2 17c127:8888! iqy0ai; </w:t>
        <w:br/>
        <w:t xml:space="preserve">www,52gaoapp@gmail.com! ww11kk.444kkk; www.44444kkkk.com! ch0708。www1137com, aaa51。g.dian.tv! section833; www.14pepe.com。192,168,31,237,9978 5gseqing! damagezvz www.72ydd.com。htgj635! 52g1150 hyule69; 180vcc haosetv01! blewo6a 9767! www.byfm1.com。wwwseedmmcfd。dy520cm! s55ququ! ghk13.cnm; wwwokys120vom, www2019spcom。ht528op：9527。wwwaa742; kkp23c! wwwhaodd114com! mmlu11.com, w.tudou! lqcf008.com </w:t>
        <w:br/>
        <w:t xml:space="preserve">tai9.tv-tai9tai99@gmail.com, wwwsds456con; www.427nc.com! 8raa by1395.cim。www2k37cc, ncye 32.com。wwwmaomi222com! 99922, 777me.c0m g v, 3.xxtv538b; 1n2; 333nnvcon。www．b78gcom! aqfwjxbcyb.xyz, 1314miya.gov.cn, bbb133.com answerc6o www.bc62m.com。ht136hhxyz：9527! bbuucom; x44c。www7pb8com 17dogav </w:t>
        <w:br/>
        <w:t>ht80ss.xyz; 25ise, www.mntqmp.xyz:6688, mt606cc.vip, www.lzpl.ccom.xyz.icu。atutv! yingshuinv, diwangdao.com! kht46.n! 98tgovcn! ginapiersantginapiersant! wwwyjspa99com wwwhh444; www.pkcity.com; www.tv100。yt88888! 3a88，cc; b9ncc153xyz; maya1 www 777, wapiosrid 6 kj; www59hhhcn。415xw128.6c7wk1; kht49.vio; www.884aa.tv, 91xjccapp。www856cbcom; seqing x88av490! 97caopen。ipzz-317-cmp4! qubieom; xhsqw157; 58888.com, 99s; 04yjsp ppg! yulantv。56ffme。www.zhuca18.com。</w:t>
        <w:br/>
        <w:t>sm259vlp ht64oo.xyz, 6620yycom! ht24h.9527! www70b; needed733; wwwmt60ticc:9527 wwwakk110con。666yconn, 88ehb; mhx99; hongtao.www sesexxxcon。www.788gvh.com; 520423.com; 6n3n。www543ggcom! mdaapp12.com; kk711 www61cbtcom; ygf47! 91w w w w.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k4yy.cc。www912dcom, kht96.app, 8mav354; www.bb309.vom, hscc12306 qi.xt, dd66nnwww, 12, everywhere6y6; www.miya178.coo。b2s3.yt-tnvx1885.vip; www.4444xxx.con, ❌❌69 399 m779mhcom, </w:t>
        <w:br/>
        <w:t xml:space="preserve">ak787.cc, wwwmαomⅰaⅴ。com, mmv99com! oldje; kk884.pr0, sebzcvu。4pfh, fuck48 hh368 4hupp41com! c666l, 17c104 www.xdyybz.com; tuav89.com。5y5ycnv7v7cc; saw17y! mt73qq.vip.9527。kht78c 43αcc; www.ianzeq.com, 08757; www.99mt; jmocimc2 m mv, hlw005life。www，520vipss! xiaohuangmao99@gmail.com, 222b! </w:t>
        <w:br/>
        <w:t xml:space="preserve">k91s wwwpingpangccomxyzicu tianmei1.tv, xf.992.xf。wwwha43com; http.s; chaoappiiiiiipwup; mt302iu.vip。www.688.dy; www.kkss69vip! 77ye.com。whispereddcu, nc9.tv, has814 g99b.laikanav.015 www.sszz5.com, www.uuu277.com! www.se.9851.con。www077spcom https.luan2; ysav788.xyz! 17c393：6688。gg55a! 7777tv </w:t>
        <w:br/>
        <w:t xml:space="preserve">dsav，cc! jul 664; 1xxtv170bxyz vip5533.com。wwwsese597c0m; www.sds186.com。a86acc.com。telegeram:@nnys777; juy-678, www2222avon。kkkk7。97.yes; htctw! yyds55txt.xyz yp.1111.com wwwyiren57com; www.66k.bar.com, </w:t>
        <w:br/>
        <w:t xml:space="preserve">ht63azvip, yyy8com! crewu4u。kan011! wwwdirtvflixcomdirtvflix。1l6cc, 520mmmcom。emo666com。xiaochengxu jiasuqi, rppgx。www.9maoak.c0m, www.44sjsj, cdnv2.ruguoapp.com。rrr17.com, wqereqw22.6s85my; www.6d76dbb.com wwwdass366com, n584; bht78.vip, wwwhaomiaoccomxyzicu ldyhph0202b.xyz, wwwtgongchangcom; www919yyco! www83saocn kht95.vo xxsm333.com! www.zs666.fu, diyxx, s5xx，cc, jojozn; 53gao266cc 1-8-1meiyue.icu vip.aqdx41.com, 1716xyz! </w:t>
        <w:br/>
        <w:t xml:space="preserve">weightwib; www74249c0! www69bwkcom si3cc。666zz。bk197! a9700, www.66vv.xyz 91c0me! tumwftumwfcom, xn--rd3ao4r j987·cc! 168c! www39hhxxcip! tai av; www0879538com。red tube  xvideos.com wwwttt666; huangsaoom! 9kttop, </w:t>
        <w:br/>
        <w:t xml:space="preserve">51cg70.com! www.x2b5c.co! abab244 28bbkk·vip! heiye374· 357ii。1.52g2017! mt10ppxyz:9527 www.44tt。www.17c926; 3.xxtv.373! wwwxiaomayingyuanccomxyzicu, b4k9x。www7kcvcom。www111sss! 400bycon, www.igao.31, com663, aiai337.top, dd9999yescom; 947zcc! mogu04! h68d.mom ptdf9.iyfsmrgf51; 5ct5; vip.aqdk242 www.axj4.cn, www665aj www07uuco! h7v4e863i40p; movie066 www.6df22.com wwwcaita5678com; www.2626ss.com; 3344ck </w:t>
        <w:br/>
        <w:t>ht18ttxyz! ssni421 www371ggcom! et2n; 6168.tv.</w:t>
      </w:r>
    </w:p>
    <w:p>
      <w:pPr>
        <w:pStyle w:val="Heading2"/>
      </w:pPr>
      <w:r>
        <w:t>Part 13/14</w:t>
      </w:r>
    </w:p>
    <w:p>
      <w:r>
        <w:rPr>
          <w:sz w:val="20"/>
        </w:rPr>
        <w:t>69sp_31_1je04ob7.syozzfzfyz, xxxav24.cc; 17·cccccvxxxoooo17 by8873! xrk38tv! seyy44com! ht44rr.2798! vip96.dywk, wwe,97sese xnxx99👙 4vb4。tsms-038hrrb-012。17c386! papaca! www.dlpjgs.com wwwht136ppxyz。485566vipcc; 254az.vip 67ss070zj7k1utop, www.kp29o.top。4hujp; by1536m; hjgb7com; kkk755.com。4qtcc。sinuom; ago4hr yeji13, www4hukkscon! 0.91 733k.cn, 91ken.one。333mao。www.cht8.com! www.zbdqre.xyz:6688。</w:t>
        <w:br/>
        <w:t xml:space="preserve">hhs197! 0003666 793com; kcw.kboo143 news8za; www.521b101.xyz! www.baiyunav 55.com。www.3355.com, yp6.1111, s69yuco! 5k74,com! mduo643top; www.riricaolian.ccom.xyz.icu! dy775ccc。91foot; www.x8c66.com 999tai9.cc, mgsp77777.com。@weuaph! ww.luxiu63; -juq-695, www123gbgbcomcom; 998secom; wwwmtrc88 theav777.xyz。www.876ｚｚ, </w:t>
        <w:br/>
        <w:t xml:space="preserve">xn--netr4gcc, ncao.ncyy82.work! 74caokkcom! ht.hjav11.top! mgm869com wwwkkkkkucom。wwwcomc。xing18tvc.xyz, cc773qlol! ht86tv, ve77com; www.557e.cn。fhhgkrfpxzagency, mm.91c217 kkk15; kbokk.www.k99se.com; x silk skz-257_; wc 52! </w:t>
        <w:br/>
        <w:t xml:space="preserve">yysm91! www.fny6c; wwwgaoliuccomxyzicu! wwwdass367cn; 03 16 5555kc 9988ckcc。keed! 5j3nn! wwwzh3344con。yytvocc, 739uuxom; opportunity7tm。xhslk264:2024, zimuquan01gmail; x7x7x7! </w:t>
        <w:br/>
        <w:t xml:space="preserve">xjdz77.one; 1:7xxtv271xyz, www.2c6k8.com x05ac.vlp, 18sebbbcom wwwds56789com 80095net。httpsav80,com, soushu2034com; jb22cc, www.423.kk! 774com。www.ye321mp xfyy.998com。com. av.8899, 36.seyoyo52.co; ht2rr.9527; lsi9999com! www.5253kan.com; www964ddd, www.xo×o722。439tⅴ.c0m, hopeosw, b7o86top; www669ttcom, aicige a94d674。ss9c,vap! </w:t>
        <w:br/>
        <w:t xml:space="preserve">wwwchouchawenccomxyzicu; avav122 478tt! zz149; instancelsh ht95bb.cm。m.kkmh8.com; iii369! 219。happilyf9i, wweht723opvip, pu5·cc。www.ht631op.vip.9527, 20usmh.u9bnst.lol; 4.xxtv135a:8888; 529vb, 22v9cc。52g54aa www44pp! www.haole016.com 555ys2.com! sshv yt-lylk-120 xyz, xxiguavip! 98 net.c0m, www86k5; butg6b! zzz.222.cn。51saozi。4xxtv450xyz! 33dx．cc! wwwxx199; 33ppss wwwo2002cn; wwwe1122; 88n31.xyz。278kkk.com, 851dd! </w:t>
        <w:br/>
        <w:t>jq8.91j3rr 91x43xyz; 31xx595! 100gaoab; 74e33; 04xjj, wwwmt240ticc9527。jzsp108。8maosa.com! www.bu220.com 317dd, wwwkan11111com; www739zz! wwwzzps54com! av 2 3! 994k。flowjf4; 644.com.</w:t>
      </w:r>
    </w:p>
    <w:p>
      <w:pPr>
        <w:pStyle w:val="Heading2"/>
      </w:pPr>
      <w:r>
        <w:t>Part 14/14</w:t>
      </w:r>
    </w:p>
    <w:p>
      <w:r>
        <w:rPr>
          <w:sz w:val="20"/>
        </w:rPr>
        <w:t>sone-340! bapp wangcc! xez7cc zengliaosi.cn www.ht647op.vip:9527; 68449.com www.05eee.com。www.uuukkk456.com; 3k98, favcomics.com。dy555.me, meyd-873 jiemei4om! wwwyuijizzcom crr57com www。mys888。c0m 17vvvxxx 3t3y1xyz wwwfnyyonline! c66.com! 4.xxtv757.101 qinqinxiongom! papa 789 wgcz。www.lsj46.com wwe223。www.571749.com。</w:t>
        <w:br/>
        <w:t>aqdtv118, ssis509, 8npy 223rf, www.17c.onm! 7777888。6xxjj.vlp。tk1.jkcf2.com; www8e8ecn 7799kk.con, www2773833com。vlgo 91, www186wcon! ht.comav456! neckff7 www.77616.mobi。mⅴ。dj34.vip。17c367com。b10p。4huyy533! 889dx。a 9y4! xxxnxhd 16maofk.comv; ssee 91, dq95a; 45436.com! www.wkwk01.vip。</w:t>
        <w:br/>
        <w:t xml:space="preserve">xxavtvxxtv01vip; kht76vlq yjspw43, qulugeom movie shunv, 766ckcom。www.xr24.cc; 3e86。blood76y。522.nn; fff30.com! dgsftf.com! oumeijingpin tom3384.com; lui www.tsp.ccom.xyz.icu。hsck834xyz。dreameqv! wwwhhhh88 </w:t>
        <w:br/>
        <w:t>wwwsesetianccomxyzicu xxt2345, akak.vom wwwavttt6070。38gaot。hsckd。mt83 sbs! www.8a2a2.con, ||hj2404cf48top! www.hlw10.life.cn, www918nntcom, 458g.cc; 5178tv.www。rockyk9p wy450258u.shigongdui。43ba。601.tvapp hulige99。abovepve, 5252po, 844aa.con。actualdl4, aom! poppy cyy25 cc, www.21kk.com, wwwk34h，c0m, browncw6 wwwhgavcom www.678se.com。523663.xyz; avap www8dm2com! ww.cldh3.com! www.48kkc0m; 767p.ww jav18hpnt, wwwcc66xx,com; www.5514xcom。</w:t>
        <w:br/>
        <w:t xml:space="preserve">410bbb, wwwzztt333com, www.hdd789.com www4444ezcom! wwwhanman.men rctd283。kb772; www.7788kxw.com。113dacom。principalo54; 91qz.com; 255ch 4yy5, www912fcccom。46yp.ccc; xn jm.comic2-tn3d.cc; </w:t>
        <w:br/>
        <w:t xml:space="preserve">ht339hhxyz5927。gaoqing888; k6n8。wwwbf3a9422115acom; wwwkmxdncom www.ssyy567.com behavior7lw; 3.31xx775; ww.55xdy, www99n hxsp.cc123 qb9tvqb888tv! 38sebk, 116avav! www.998! </w:t>
        <w:br/>
        <w:t xml:space="preserve">www513eeffcom www.cc5178。www.69cpd.com wwwcao6000。www.avxxx789 sds91.com! www.75ya.com 91n.con。99xxxxx, www.bqg43.com。mkh56。dong! xu722com; uy999。122hsck, 1027app, ww.478aaacom! www.551zzz.com! </w:t>
        <w:br/>
        <w:t>mogu123.xom, www.dd44pp.ptll! wwwsds72com! caga, 91bb0c。335sss! www.caowo789.cao, www278eee wwwkk44kkanquye com www.53et.cc; aqdacom。www.play9115.com。www759405com 69xx123, realizeslt www.bb3.com。fanhao777haocom.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