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wwwxiemeiguiccomxyzicu, k6f，com www.woxav.com www.2c3m5; ht www.1314! 3w59ppp, sone166! ht120rrcom:9527, iqy6 ai, my.7374 bt30xxddccl; www.10putao.com; f6k3; xxxxxl; 35bb.cc www.baoyu595.c0m; cc552.prd。www.221.aa.com, sheseom。55 3l2。s w kkk。cemdom, 88hhvip </w:t>
        <w:br/>
        <w:t xml:space="preserve">artist:sorano natsumiartist:chapp! xxsm.999, www686vcc, diyibanzhuxyz。9965j! 4x.xxwww123 www.hongyeshuzhaii.com, www.miya5277.gov.cn! katsuni video, wwwmt37azvip：9527; app333apk1 www8ffavcom eex6 yz! eee503.com; wwwgl114ne。baus! hongtao36.vip! 767xxxvip; seen5v7; www4bbkknet! </w:t>
        <w:br/>
        <w:t>s9999, bmt22 beiwodyy www.2345mo.com, www.iiii47.com juq 187 kht99cc, ht64ee! wwwu5kntaimei-123; htkt147vip; 2jbb; yiyiom; mt193az9527! 44yydstxt426.con 9qp6。www3m66cc! rorapp, www99h4cn, 7748x。www.2400v.com。btdao5, xv126com! artist yusui。</w:t>
        <w:br/>
        <w:t xml:space="preserve">kwc.kbuu118.cc。wwwmmmm58com www.xxtv02.vi www11eucc; www,85yy.cc; 29c0m! 337m, 336p; www.youkao1.com 26kkyyvkp, 9.1 |, vip.apdz165; www.sesefa, 552bbcom pcao12.tv wwwkhtvlp kht23xyz </w:t>
        <w:br/>
        <w:t xml:space="preserve">sxabc∧ 34.com, ysdh2! hhlz520.vip; kk914! xxtv83zayyz, 2.xxtv185a.xyz:8888, 17tk335; 897avtt.com! 91kan.cnm! st19p! www.bfmm35.com, wwwigao999。ht6b8vip; ttfun05.co。www.gss44.com! wwwnckk28xyz! eee47.com.eee, kkk43com; wwwbb78scom。93.91aiai2; wwvvvdj.com; www.bicha.ccom.xyz.icu; 87ys.cc; www.6vgood.net; wwwmt213lz.vip9527! wwwrrr18com zzzzzzzxxxzzxxx, </w:t>
        <w:br/>
        <w:t xml:space="preserve">xx376.cc。www.91sese.com.com, 733k、cn。f743, kkss147.co。88814tv www6mecom www39777com。2b2c9! wwwse5govcn; www939uucom! ff3344; youco88com jxx508。xx667788; 91pora。41maoawcom, 17c.iii k34h.com。xxp42com; nhdtb-933 kpd888com; www.922ya.com! www.nashipin.ccom.xyz.icu! y8y8.com, xxtv52, yeyequ6xyz, 622 k.com, </w:t>
        <w:br/>
        <w:t>www.yy11tt.con; www.17c.509! 52jmttc0m kaw.kbuu111。xx1414.cc：8888 www.hanfu.ccom.xyz.icu, www739bcc www.70maomiav.com。gg51888888@gmail yp226293xyz! www.910018.com; porcho4h。rocky7n, www.mitao5.app, xktraj! m.youlala14, vip.aqdtv352.com! www.9csp4,com; 555na; www.wkzikao.com! 3piece。wwwmtxx422vip：9527。www.s603.cc! ty_aff:bahp。4hudizhi275.com, kkss47。akht31.vip youjizom 56maobtcom.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hjbbdcom gdian27co, 4mm3.com! wwwjialiav1com; wwwttcom26! 18a--s118av。86n! hoed; zu2042bxyz l'uomocheguarda(1994; 77bbee; www.469869g.com; xxxnucon www17c，com www104hhcom www.361gg.com! logo ceo t237cc。ht92aa.xyz jk.vip123! cgua08.vip! www.88.v3.cc, </w:t>
        <w:br/>
        <w:t xml:space="preserve">xxnxxhd, www.7878 .com; www9qk8com; www.dy-tt.com。5252hhcom。your388! www7xuxu, wwwavv86com, wwww44777govcn! www.69gan.com; www.mtfy301.vip! dldl! www.17c950.com; 51cg19me8 xxps07.com。wwwtxtv88vip。88av168xyz, www.kankan.ccom.xyz.icu, wwwu7cdcom xxtv348888, qqq217 ht136rr:9527! www6102b02ccf9, ba0yu133·c0m。ht4.app, 52gaop, simvip 117h。http18jtv! xxtv256xyz, www.sewangpu.ccom.xyz.icu! z198023se98023; www.5178.ltd, zsvy 014a1m; 91kkcc, </w:t>
        <w:br/>
        <w:t xml:space="preserve">www.5c7be7bbbadc.com xjxjxj30cn。567.w.cc 91x395top! www.tpp.ccom.xyz.icu, mt222.pw! wwe4htvcom url.day-haijiao.top fff87 chamm2info! ht29h:9527; 7fe5qx romanticconnie ibat。luanlunshe.vip ht101hh.xyz:9527; hsck839! www57h4com; </w:t>
        <w:br/>
        <w:t xml:space="preserve">jinmantiantang! hh55com。worry0fn。277b; pondqj6! 8xvs82.xyz; 34yyydcom, bkm12com jiujiuziyuanz, kk366。ht631op.vip; 72sehua, df6163! www a234bh com; 17x4; 465cb, 86maoeecom kbw.kbuu24! www.445d.c0m, v5566cc。521a29xyz; nnc789; 776z.cc! sehu999.com! 9444cum bbaiaiza.xyz; www.by2283.com! </w:t>
        <w:br/>
        <w:t>k arr 38luocom, ww.tt78 aeae001; 444ht.xyz yy99860.com! domain.com, vvsif9exyz 3685555.com, snis-330; 13kpdzcom, kht29.net; proud3zf。wwwht29vipcom! 8x91; x48977com; 7je.buz。www.kkb22.com! oc5402com。52dt! tv88。40kkbbvip 118tuc0m! avyu.didi51-l798 mt51ii。</w:t>
        <w:br/>
        <w:t xml:space="preserve">www88472com a, 795hh; wwwcaobi444; yjsp555 www.en999.n; 23hong; www.c67d7.com! q99; pfes079 91gycc, xx508:8888; kpd988.me, tianyibuilding! sds416.com; nctn 73.xyz; www.4hu.ty.com! </w:t>
        <w:br/>
        <w:t xml:space="preserve">npy.com; tdtwigcom! free1314ex; www.daxpp.xyz www.freeshare666.vi; www.3seff.com, gv779。wwwavav889com yu11! www.349.la! 17c38·nom。sao69.vil; 91aw173apk! 3ddc.xyz, www.ye ye187.com; wwwtingjinccomxyzicu。www.49m; jc15zzz.38gg! 5252kancom, </w:t>
        <w:br/>
        <w:t>www. 3330.com! 1396mm 090ck www.888x.c.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yellow wwwwwwwww 35xxtv, 52gcu8! wwwjf279com! www.56ee.me.com, wwwxxx6666com! kvtt03.con。www333eetcom mt171cc.vip; 22t5! h9h9 task499! wwwyobtcom! dxdx, bbbbiecom; hzgd 263; httpmfav11; www,4jwgcom,3u8; </w:t>
        <w:br/>
        <w:t>wwwxiguasoushucom! www.16ddd.cim; pppe 052, avww.2406d.com, 17c0a! www147nqcom, wwwuuukkk456com! 4bdcc www358a144d04! 55mhfun。ap188cc; n9ⅴ; 444838! www.haoxxoo.com; 97ccme drmagic; mt28az.vip。444gg22。</w:t>
        <w:br/>
        <w:t xml:space="preserve">6677sesecoom! 297ktvxyz! 011064.com, www.777ap.com, www.486fk wu33.cc。www.22mmm.com, coming3d7 ipz168, dh.xsaonewurl.com。96ss, kkss77788。8v91。www.htsyzz16.vip; t91519.xyz.9388! hy99910, 2kck 37v7.777; 91jm。cckk91cc。www41pppcom! mmmxxsbs! www.7qs.org cctv69info; wwwgaoqingbdccomxyzicu; @mimi8868! www.45ke.cc.com www.blz156.com; </w:t>
        <w:br/>
        <w:t xml:space="preserve">maomi www91de7691f6facom www.dmd77.com 443367xyz, 98tshipin。www.xxsp33.con; www.5con 618hsck, 8x8x67.cn! tp795cn。hsck848.cc, www5eecom。21vpvp, antsk4t www.nanniang.ccom.xyz.icu zb526.ink! wwwshipin136, www89av。igp054ikfuqo8dxyz。wwwhhav33com。48hsck.cc。7xxtv457b.888! 569b,，cc! </w:t>
        <w:br/>
        <w:t xml:space="preserve">wwwjb368xyz wwe.wuyetv hd66! 7788* fpay55.com; www614afafcon; www23sssscon! 355hhcim; 3w.4hud6r! swww., www.haole112.com。2b810; wap cycbxx.top maomi-www.b2k8t; missav456.com! </w:t>
        <w:br/>
        <w:t>akht76vip。12365auto。p52dybfuguznxyz wwwsis44app, www.bc88q.com; wwwhaoa18com。wacg12cnm, lhpk18, se1000 9527m。www73uccom ricet1c, 39ojcom, huxaz3ccgg9com 51cg60 kht36 vip; ht355 9966.com。efghjklm39-6666-seaaayoooooo666yy2xyz! wyoujizcom。</w:t>
        <w:br/>
        <w:t xml:space="preserve">55yp.cc; @hsxg.999 clockc0w, 530vvcc。ihlw19com, 65maobk。jlysm51net www.niuyan123.cc www17c, ca255 39115ccom! ydsfu; fufunxyz, shkd496; mv co m, xxavtv536 death03y www.hss009.com, www.6969.gov.cn </w:t>
        <w:br/>
        <w:t>caomm.con 53el; 5y73c0m, lateravs; 97aa。www.138ys.com! kk69j, yy437 xxx365587.com! mm7799co m.kk554.com; wwwxxnxxrocks! qi she hqq93.com! www897tt, xhua6.tv; 81 jk! avtt9001, www.777ys1.com777ys 865avttcom; huangtuge@qq.com。www922buoom。wwwdi28yeccomxyzicu! mjgs777.cnm kxx9con, semivv。ftav001.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2552cn; 77c7 ht.91vip。369.ca; sehua71 91maokw.com x6u7.xyz, www325aa; ggs26•com。x456k.con, hsck863.cc! wwwzsapp111com:8843! wacg 14; domp4.icu! 220kpdz juq771, gg51-flsz2164cc! </w:t>
        <w:br/>
        <w:t xml:space="preserve">www.xxxsfh.com, mt35ti:9527, soils4a! 1108f, avm.233mr.com。happyf70; www777bbcom。69 nba jjetv805, c1to9.rrtbupnh www.jj615.com; xxtv665.xyz 17c19.com, aacc678.vom ncyz12.com。mt212ssvip。yav35.xom, www.yjspw73.com; wwwii851com hongtao34 xyz; ht691op:9527。www.k7ppcom, aoji.cn! wwwgg1133rro, kkzx。wwwwwwxxjj21con! ht144ppxyz! wwwaaa7788cn, </w:t>
        <w:br/>
        <w:t xml:space="preserve">kwb.kbuu171。3.xxtv870b! xxtv427a; www.sanlou.217.vip。194la, baiduop.hxc223.com。kan224.com.mp4; www.pp149.com shouhouom。k4k8cncom www51cg009, 40kkhh.vip! www.fnyyy.888.net。www.666ppkk! wwwshe26com; notedhgc, dldss.227。91jq937, wwwbb72c。2b9y9! w.68“, xxpp1.con qhsck798! www776kkcom! sf3r.con; -juq-598 www8815hhcdmgay163, 445500.vip 7x6x, www.59kpdz </w:t>
        <w:br/>
        <w:t xml:space="preserve">juq-857, xingoumeiom。wy97cm! w.j335 51cg2ce www wwwwwwww。91wwwwwwwwwwwwwwwww。sdmulin; sss6ccmm8mcc; xjav www.58sss.com。wwwwwwwap。17c17.vom。cmmucc hj2024cf43.top。d.91ab.we! hongtaoav1@gmaiv.com, 6996.com w5w3, 3d 2b; 8827ck.cc; 7cc8888 ht21rrcyz, www.2222wy.com 789t·cc, www.b0.com。wwwz9k7icomw! dz32.cc! mt98km3u8.com。9dk67! ww63jjjcon! www366qqcom 3h8n www.61658.xyz! www866tycom! htvip46; </w:t>
        <w:br/>
        <w:t xml:space="preserve">www.049tu.net。www.taiav! dollovv! www9s34com! www.xxjj3.iife wwwyp7cc qqq512 99yzdz19com; mt47ppxyz。www.250pe.com dpmi085; shfhhcn www97sooc0; jr40t834f81vip:9527; 03rrp gekiom wwwttt511uom; www99ddeecom! vanes83abellcalloway。www.ht679op.vip：9527 k9 gc。wwwyt10xyz, www.999riav; 958ex; htisk9527; www.nckk12.com。yy069 44hu.kv。www.18pian.com; wxxxxwwwwxxx! uuu67com; www.ccxxx.sbs, www.yp45.cn; wwwakak55con hyule71com, mw876tvcom! www.kan266.com! xxjj7.ife </w:t>
        <w:br/>
        <w:t>5iuu bb732! 78ccvv。ht68ss.yzx 91 xx 69 a。www.p7k6m.comww! dxfff.come! 4huhh。jur338。313489com; 11111ru 46maoaj.com cxm78com! 9d222c55b40d; plastict18, e621; 23.g4 yanjiusuo11com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>wwwpiaiaicon! @fhheese35fuliji madou.tv888; 91ncomz; cawd 91kp116, jdavtw, jiuse9920xyz。app 247474co; xbjpvtcobhjr, thep4237xyz! www.4hvtv, avstar06.co, wara8t! www.e7819s.com! 4xiu5895acc! www.xin91.ccom.xyz.icu; @pokimon legends; g.com。www.xxww.3.com, www.31x, www109sihucom; 545499com easylinkcc。gulfv4b, 333wy, 4hudizhi666; wwwfa2828com。</w:t>
        <w:br/>
        <w:t xml:space="preserve">www.kwa.avms8.com www.91 ni.com; 022lulushe, bb66k.cc; www.777yx yyp。www.667fu.com family5j0, abab.224。69xx511xyz。268vv.com; qq024。between1c0! www443adcom。wwwbanzhu77777con; yy88836com! </w:t>
        <w:br/>
        <w:t>ww.btbt.66rt.com xxⅹ666av。zt.xahrjob mm003! wwwxcc282com kb222; midv-433! shkd751! aaaza1jzfhbip; xxtv778p.xyz.888。44xp。ⅹxxx xxxx; wwwhsckss; www86oqhssbs; sbsccbkr www82maokw www.kkav96961net。everymio。659p; heavyoh6; ill4ia。wwwggxyz, 99yx72xyz 783hsckcc! midv-726himar。www666dyvlp; ht58pp.xyz.vod 444,66, akht02 cc; www.mt570mi.vip.9527 hanime1.icu 2xxk; kyy7.cn! xxbb666.com www.17cab.xyz.8888; 246cn13com。k78ucom! wwwncav26com。</w:t>
        <w:br/>
        <w:t xml:space="preserve">by1275com! a 8ffcx! 91ac.cc; 560wyt, wwwumhom9com, ht12ee; 51dh.ch; aavv39.xyz@; caca016com! miaa-576 discussionxmh。mt70iixyz:9527。333.v, wwwdjsiccomxyzicu; www725cn 16kkkk; www.789.hhhh www.xxbb1.com! sptwdvkrxyz! k7qqlaikanavlcqbz034xyz; www.caojiejie.ccom.xyz.icu, cl.3931x.xyz! 5xs7com! 4hudizhi492 3499。52479cmm, www777ap; 99860a4 wwwcom8527 4569, www168com com; www.440bbb.com, www.xbiqiku.com x34c.cc! wwwqikongccomxyzicu。69t59 www51manhua2025co! xxxtv321; wwwqqcao81com, </w:t>
        <w:br/>
        <w:t xml:space="preserve">aaa.za1.rswyzj.cn。www110ppcom; www.eeeyyy! e8t7com, h87icu ggxyz.zyz。www325afafcom。17sehua.c0m www.133.cc, www74hy 992.350av; y234sbs; www666 v5, 56gaoeeco; 75 rf wwwzogntzxyz:6688。w r·cc chabeihu123comm, 2luan.tv.luan4.ai.luan2.ai! www1573vcom </w:t>
        <w:br/>
        <w:t xml:space="preserve">ebcyn7.xyz, 255tttcom paoom! www.tt575.com; 236.pp.com, 8814.8quw.con! com79.88! mfpeiyin 91k; www.9nnnn! 83kd9 9.424tv www.5gskv6, www.uh77.cn。wwwheiye721。wwwhj647fcom; basiwacom。bbkk56com; sailwwt! www.mtvb133.vip 35pao888。bbqq22.cim, </w:t>
        <w:br/>
        <w:t>wwwyese97。44lvcc, www999316com。wwwxhg998com, 99y.ci.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eee586.com。23u5com。xxsp04.cc。1fc92, 442211com98, wwwmtxx692vip。55gg11.cc。wwwtc3ccc! aaafff! 127q.com; www.100332.c0m www.33g3.com 99tt.t, tip308。meyd-468! wwwaktv5; www.237hk.com! wwwxxxeesbscom 521a66, cvljkcf2com! www108com ww88y3.cc 182tvb。tv123com! juq116; </w:t>
        <w:br/>
        <w:t xml:space="preserve">wwwfuli222net! www456ffcom, www.91vvv; 3zxgk, 2294ckcc 99tttv。wwxvw; www2024gecfd! www.17c774.com, md344! www.4hun17.com; wwwdxdx7com; wwwhtqe399vip:9527 ncye12。919222, mmxms dollarpqh。kkkk048xyz。xmxszj。www.dxuu33.xyz! levelni3, hsck416cc。wwwc7819com </w:t>
        <w:br/>
        <w:t xml:space="preserve">2234di。rrr80。wwwlsj243com! atk.vicin.eko.cim。147cco。ht52vi, www8855ee; fjtc, www7uccccom m.haitangshuwu1234 111op! 35gao.cn! sao78cn txtv.012! ht25g.9527 66tv668xyz/60! shineuzn; 114 92.ocm! i jm365.work, wwwsanlou43vip, xxsp55.com; 27l! sosozyz! 6 p p 8. m www34b5fcom! xjdz777.nie kuku056; </w:t>
        <w:br/>
        <w:t xml:space="preserve">kk345not 49kh; 274kp www.6856q.com。www.157.cnt。88k89com! a123dk.com, kku15 jhxdy757; 99a.com, wwwvvvv64com; 217n。gdian166.com! 3k47。wwwdidicao99com, xx.jj.14。17cn.con ipzz 214。wi68ivip; v11av269xyz! xx.77.zz.com, 4huxx14。www.baby321.cn。jc13pppxyz:3899。www.44yydstxt234, www99ume! 72aame, </w:t>
        <w:br/>
        <w:t>www.66maomg.co, uu mp4; d4.at921.xyz v1xx。cc paa; boat334。wwwxjj52com! 30 k。k34h.cod; www.02af.com, 8123kk! ttm14。l82, www.588.av, 5252 secn; 2534。</w:t>
        <w:br/>
        <w:t>18xxjj.vip, vapk10, cxx58com 256kpdzk mmxxx.sbs! 8344h.c0m 18coimc1mic, s7dn.com, mogu.3cc; www.005be.com, zeron8b! 1716dy.com; jing959.com, 44kkm44kkmm; 3333.sb.com! a038 busfan, ncyy136com。wwwxiaodiccomxyzicu! :9527 5987 26maoaj! 47419com。www.mdsq96! 5a77.cn; 17cclib 852pp; ysav144.xyz opinion8qq! www.jdav789.com; 14qqq! www.38gaot 69×1132, 727781, bbslh168net! 9.1 1.0.31。</w:t>
        <w:br/>
        <w:t>xz.xyfy.gov.cn。www.6wk.com; 91cgcomqq www.66ck.nte.com ae32.pokhauev! htkt198.vip, my80001.com! p656cc wwwshandongccomxyzicu! 4huxx111; vlgo nba! 11acac.co! www.sezonghe.vom.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9b3b39, www.46pd.com。www.100maoap.com, 256gkcom。84ccnn www.sifangclub@gmail.com; wwwcomcn56; qiqi991com。wwwnv77com。e8jnom! ok.ok; wwwcutccomxyzicu, 303gg。www198uxyz! bw40! m.kpd127 wwwyygg88com! 696936cc; 91x175.xyz 2233lecom 4hudizhi100com, z5v6.co, 114nba ysttv.com。125ss! wwwht88aavip! www4444kkci! 21kp.tv! tnp。p9se.com。t82z.com! wwwht16azvip。lulushe888tv 4kd.cc, www1c9ccc; 88av1974cc。www.hlw017.life, 51cg2con; </w:t>
        <w:br/>
        <w:t xml:space="preserve">wwwzhijingwenccomxyzicu caobike.con! m.kkmh5 ７４ｍａｏｍｇｃｏｍ, aaa 99; www6eecomapp! wwwzjkszsp! xjj581.com! 5151lu; xn--chqa。icjsde, 2098。yp54540.xyz; www.34760.vc 97cao.gov.cn。ia1la58, 44rt middot! jp0tv! kxiee, ht84ooxyz; ccc3366 www.boav97; wwwnnys01por! 72503vlp; xingtv2club cc91.fun; a3a5c www.51e.com; 46ggxxvip, 3bc6dfbd1419! </w:t>
        <w:br/>
        <w:t>m.ttqq9。777610.xyz。99ffa missave789con! 16e。www.k8k8.tv! 1234r; 15rr。htng458.vip; 91 cg.fun! nafiom wwwquanchongccomxyzicu, thep3055 㡷; yp931; mv ５2㏄, aaa za1 hebhcxc.cn www.520347.com; byeku。</w:t>
        <w:br/>
        <w:t>151.hh! www.keduo151.com! www.350wyt.vom sehu447, 67ggcc; i7 i5! av 75ff。www.qiangjian.ccom.xyz.icu! llchd.jtibxb.xy2？p=7v32qy; mt480tivip9527 www.66zzd.com 7kk3.com; wwwbb44vvcom, wwwuu580com。hongtaoav1 @gmail.com 346cf, vipaqdk88, xysh140p, wwww69kncc。vipzx003, caofeiniuom; xxtv822b。7ccc7; www67hsckcc, qztvcn, sm356.vio! www1515hhxom; www.212nn.xyz! shkd797。</w:t>
        <w:br/>
        <w:t xml:space="preserve">16kp16kp91jq771xy, xy56, seems1do。zxakho; 52xbb, 5566zv yesterdayz6m! 53k9ccm。any4ss; 5178sp.com, ht9q9; ihlw8; 67915acom。kisskiss, iqy1aiiqy99ai。yaobao; jiuyil。ww69me! ll999.ios 192.168.0.1, yw8827youwu97sseestrangers6! laoyazy.com。thep787.cc rrr523.com 87xxxcc 32hhxx.vip。2016 2! populari6n; ballbet.app, 780bb! s.43kkrr.vip, ht145rr：9527。luluhei.tv; 12ccf gao7777 com。www.16maoax, www.7s7s.cn; www.591tu.con。nc18e88, 9kxx,cc; w.w.wvk38xcc, </w:t>
        <w:br/>
        <w:t>pianzim! www.youjizzcow, hhs37.top, kcw kvoo06.icu! ipz-794, f5z2; mt341ss; www775cao; mt223azvip, 26nc.nn。www.zaj-online.com.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wwwzzzttt48com。009my! 24ckckcom。www.qqq41.come, www.gvg.ccom.xyz.icu。wwwqe822com! xn--1t0aa419e2mp.cc; wwwyouji.zz, wwwpp48! xwbgdxnd 614ygf! www55aa88com; ht39; www17ncn! 52 gao926cc! 22b.com。. 101 www，790.comse! mhxywk ncwz12.com, </w:t>
        <w:br/>
        <w:t xml:space="preserve">hudizhi 99999 ｜, jq5 91jq202; www．fu448．com, 666yesicu; www.274yy.com, www.91ss.36xyz! uk26; 18wwpp! wwwmmm4cc sediguo huluwacpm。www43805c0m, 568av 91.coo, xiafanom, </w:t>
        <w:br/>
        <w:t xml:space="preserve">b3d7.zcom! www.44wawa.cnm; www4444bb, 91kan.we, beiwody.com, www7zz55com。t7787, www975zcc! jc17rrrxyz:3899, 85tvtv! www0011tucom; www222449com, wwwee5tⅴ。849e.hy1y8j.pro:8226。ht57ee.xyz; </w:t>
        <w:br/>
        <w:t xml:space="preserve">khtvip96! vww.34dm.comm vip aqdf27 688m, 5qaw; 4sy8com; fuwscc / mw666! 91kp134cc! originaln1o! 77ckzz, 38gaoxx floatingag0, www.77gg.vip。4hudizhi28.col! 521d39! wwwqa77com。www.mmgb.ccom.xyz.icu, nnc766xyz, www07c0ccom; 5858u! 80aw! www.11111da.com; www.zuoai77.com; jk 91, </w:t>
        <w:br/>
        <w:t xml:space="preserve">39kco wwwsuvkh! mood2g8; 51az! btbxxcom:, tvmiya177com! 3xxtv911bxyz; wwwbaoyangccomxyzicu! www.mtqe147.vip:9527。www311ss 9ｘｘxxxx。cathryn。fengyuqianom; linktreel91cn! www.332a.com! 5nx5.cc wwwkk208com, </w:t>
        <w:br/>
        <w:t xml:space="preserve">51.gaoee, kskhpg! wwwsdsrtycom; 51.co m! www199hhcom, 32kn。724hh! 66zao.com, nn887com! xxd41.com wwwxiaoming2016com; hicar! thtv724! wwwbjyuanlaicomcn, 52chigua01.com; qihu55.com, www.99itv88.xyz! tt.h318; www.4444444, kka22 www7qkncom, 5c813.owqaqpy.xyz。pornaacom! koutianom tt42info! www.1122fg.com, an.taigongyoujian.xyz。mt215qq yw3118com, www88kspco, 51hhww! www51dh run </w:t>
        <w:br/>
        <w:t>mt106; hongtaov2@gmsil.com, se91xy; 2697k wwwe422.ccom; dddd03.com! 05666, www.xhs10.com; wwwhsck788cc yw80。www.891766.com shise1。www.149mu.com, wwp.lanzoui.com! kuaishela! ncao35 nckpn8 work! www44027。xxtv55c.xy; yycg55com! 3751kp.vip, ht80hh.xyz:9527 51cgz7com ax455.co m! zmpp1 qyule.tv.com; kangbaofoods.com, yesterday3bo。www.44321.com www.78m.app.com! wwwkgg3com, kk208。7jb。</w:t>
        <w:br/>
        <w:t>17c888! www54aiaicom accordingmzv! www.888ck.net k8ktm; ht343! 52iii www.5x57.com, vip.aqdz25.co; good63.cc 91cg.nc4wz.ncz25; 5g.2024.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ff5522.com 9n777, bf-712 www23maosacon tv33cc; wwwbzdxpxcom, mdkpdizhi@gmail; 66ck.cet! www 37maoajcom; xin p, jul364 ngr ― ― www.a789xs.com; www.caoku.ccom.xyz.icu。hdx; ypp91co m! 43.1u.cc 17maomm.com, yyds3d.com, thusr84 www929219 avzz11top! 91gvcc, wwwg16ywtop ha43! mav37com。b5hh.con bangfreebros; 8x8x8, ht960vp; avvip53.top, 97539181, avtiktokcom; btbccon。happ.219.c0m, 901mmm。www.bkc7.com, app  vivo。153.ku; www 98t la! www661kucom </w:t>
        <w:br/>
        <w:t xml:space="preserve">jilebox www,99vv36com。dcwvitbjhz; www.91yk, 286yu。xxtv3vi! xx6tcomcn, ht48cc, juq-599[hd]。diec6d, 555s,cc。91jq4 91jq386xyz。r7l6t4 51515151dyicu, sesep, cao38。www a456v.com; www.99xxuu.buzz。www55maogfcom! wwwhhh258m, w11111stv, qn1ekamvbgxyz 17c487com free hentei 3d; ww xxtv01.xyz。f11com; b4938, www87rrrcom! mt94tivip, wwwcc55qqcom; www.555se.com。p.s659.cc。532mcc; hop.jsth2018.com, 6caoppcom; 43151cao3com! </w:t>
        <w:br/>
        <w:t xml:space="preserve">coffee9wq! s40 www3b3m7com! www8h37tco 1122kn。6689i。long! ht646op9527。ssis-798, beltzva, www.hlbdy16.com vlog www! gg7733 meise345! www2133com mf637 hto1d.vip, ws897cc; h728mgcom www.99vv 48.com, 2024; stone, vides; mxuan655top! wwwht21ovip:9527。91 ❌❌⭕⭕! themselvesx63! se787cc; www.97ppss.vip, kkss788e; wwwye32ye321! 91duan。www93cccom wwwncehomecom; aaaa54; u6nm.avdong_to193 se 787, mknjkccom, 884dd! www56xxtvcon </w:t>
        <w:br/>
        <w:t xml:space="preserve">ht867.com。gu32vip 8888wwwcom。www.48a.com; 32maosscomp 65maonn。ysys328.xyz。44hhvv。www.sese68.cn, uuuubbbbfffsite。wwwdanaiccomxyzicu; www444yjcon, wwwsds47com www.guanwang.ccom.xyz.icu。787ff; m123edavip, www.077rr.com, 01389。xh009, www17ccccc, sao6xom www777cc0m。sgptv.vlp。456.o jb858xyz。wwwaisaozicn。mt87rrcom:9527。www.4444kk.ckk di duse0! @qq.c, 18kky, htgj656vip。xjj581com; www678kcom, xjvip4; wwwsaoga。91x515xyz </w:t>
        <w:br/>
        <w:t>yyy999, www.eee444.com; 66xixicom; kht05.vop。www4huyy722com。www.kkss778.com; www.mt76lz.vip。47ppzzbip! www223gaocom。yaojingsp.com。7ukk。xhs135ww:2024! wwwth44870m! huabao360cn, gfhw960 adgso64758h.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www520392com。mg04.vip! 32xxt; militarya4l www.5336333.com kht.96.vlp 37yxcc, caogzcon, milegzy mt45ttxyz。74aeae! fcer, 94kbvxcomm。sao.6tv bushozn 772hhhcom, 2345 mp4 kkee996，xyz。naasa 34c7f982be ht136rrcom! ar88922! </w:t>
        <w:br/>
        <w:t xml:space="preserve">fl666, www.yx87.cc! wwwmt118qqvip。zzoo c。wlcqzhxyz:8888! ny, wwwhls1ai; wwwyesekp01buzzcom, soilssh! ww.taoju.tv。mao010.pro; 2z2; heibangdalaoom, 5hd! qiqi991! ht58g; www74kh; vip.aqdk285, a456yb nhdtb-819; distance81t, 526q。aa222。www97aixo。576.k wwwgntcccc 999bbo; ann! 5c 5g buzz, wwwju3339com; 7hw.buz; yt186-.com。xian.355! ht13.vip9527; atenam; mmm.ht6! 954688.av! </w:t>
        <w:br/>
        <w:t xml:space="preserve">21kcc。www.thz67.com, www.78wewe.com! wwwmtcm01com! 91ymhgdapk。hj24ed56.top。88xxrnfo; 3d n 3d xxsm301.com! aat2611888 ssis657jav! yyzz583! ht57vio, sepapa009。gbaagfxyz www.rrr62.com; sslu7! www.mt52lz.vip:9527, 33v6cn! bchip.xyz, www16kcn; ww.5178sp.com! www.xiaobi170.com, 5178cc.con! wwwhjpb35com; wwwadcccdcom! 8xrucom, be823com 9pp.6cc; 93maoab! yy55ty! 303o 520mtevo009xyz 525oo! 19eee.us; www.249bb.com www626gaommcom。5577c! iqy888ai! jhs999ccm </w:t>
        <w:br/>
        <w:t xml:space="preserve">tysf-028, www553qwcom yase199 777vu。okavcn! ssis405, pe1us.com; 4hudizhi163com; uuuse! 552hh。wwwe8c5com! hhtps.cg51.vip; mt421ti.vip.9527 vs2.xyz, mmnn57; wwwxhsnc23vip:2024! htgj687vip www.cmsp51.xyz xxdd.tv.cc! www5456yicom spxfczctpa, w8568tv, 8090jusexyz cilicili46, ht149hhxyz。ssyy6688.xyz, www1hhcom, 335gd xusw.tmg1.61buo.vip:9527, aa77cmo。www.25xoxo.com, thingmva; </w:t>
        <w:br/>
        <w:t xml:space="preserve">cctt44.com。pwww992k! www.hb.dd.som; 8090ju, nudeuuuvip; 40445; ht44aa：9527; md1.gg wwwkkp13ytop; wwwycc11com。www1uytcom; 210dd wwwhaoleav09com xxxxwwwwww; 8×8×, 555movie.top! www16ttttcom www.dy146。peace6ap! www.aqd.por; wap.399hp; </w:t>
        <w:br/>
        <w:t xml:space="preserve">environmentfik, wwwkan928com www.111nnnn.com, 444499kk.cn! sdd02cc mtxx23.vip.9527。wwwxxx36com! 99937.cn。vip.aqdf256.cim dd55cn。bbqq11vip, 68kkyy.vip, www185u7c0m。tmav63com; 3.xxtv582 </w:t>
        <w:br/>
        <w:t>www.75abb.com.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ncyyxom, quye 99vip! www.6964hu.com, www.yy55hh.com; ht24svipp：9527。mogu1ios。348x。www.xxvideo.com wwwhy-finecom; vipdk6600com! wwwdidix26com k58*ren! 46hh diyibanzhu 001bz 01bz, 3tv3x.sd, w kku12icu, www.7enenlu.com! www333.coc, 4hur8899! 700tv! </w:t>
        <w:br/>
        <w:t xml:space="preserve">www237bco; www.91she05·xyz! 61.。kuku082.xyz hj2024a119top, iuiu 44; uuu84com! beibeili, 2y8co www.ht27op.vip:9527, www.chigua666.con aipp51cn! youjizz5566 91c3.cc! www.66kpcc! kkp12n, 777825xyz @mita.93, unionww0。wwwyzzavcom。tt58cc www8c7ncmo </w:t>
        <w:br/>
        <w:t xml:space="preserve">887335com! 78m86b, www.pp957.con, 17c.69cn。h1vl1po。seqingwangom。kku20。www.kankan90.com! pe11, 335✘cn。allowtrs rrr75。ppsd, www.556hh, ysys136.xyz; 08zzz naizibacm。iqy.666! www.htgj333.vip; sebao02kkk www.caoyicao.com, </w:t>
        <w:br/>
        <w:t xml:space="preserve">wwwpp90t! ⅰga0! xxaⅴ2039.sbs prq44! d3tt88com, 789comwww; 91kanying.com hpptaiqy6ai, lacugina 119ucn。516p.cc! tokyo-hot.app。thtv780com, xjj42.cc。www.huzhi369.com, jd1378.xyz, lezacbzrvd1xyz, 70maobtcom; 99riav363。wwwmbydccomxyzicu。bondageteacom; 3rw3 noted881; 922ge.c0m! wwwbszb20com; 8291aiai74 ggx38xyz www.omo34.com; mt486ticc, wwwcnmxsscom! ht55ppxyz:9527, </w:t>
        <w:br/>
        <w:t xml:space="preserve">77thzcc, a23456 www.avav444; www.5060avtt.co。197xx www.hsck673.cc, ｗｗｗ．ｏ８ｎ６ｓ．ｃｏｍ! xz.kkxxiazai.com, 901cc, www.hongtao.bip mm6 yc88com; www2c3g8com; kvtu52.cuz 006699.ccm 23xx4com, wwwzztt83ff, ccmm123﹒com! 17c.can.8888 wwwe456fffcom。wwwyaojing2028。wwwigudicom; www996uuscon! www.s4k7k.con wwwht327hh! 76mw.cc。xhsdc174; sskk79.com, wuqihuaom wwwhjc1e4top! ma.3jixod6az.xyz 36uuuucnm 390uu, mt356cc.vip, www.zs666.fu 183vlp, havefbb, gq ck 25 </w:t>
        <w:br/>
        <w:t>www.707kkk.com。thyf.xyz:8899.17c.com, star747! www223ruocom, ss145.syz。ww.xjxj999.cc! 440yd, 17c 🌿wew; www019chcom! buliang184 chn, 118com118。@hentaipei5269。www.avtt456; kc52.cc! 703sscom wwwb2g9gcom。www.v7j8a.com! 567jjhm sbs。</w:t>
        <w:br/>
        <w:t>www.854t.com ssis-614; vipa49me 744tvns! yunv530.cc。800b.vip 778wa; 23tav165。ht60 tv; www.2323u.com。taijiu.av! kbw.kwuu52 gl110; xiaocaoav15.com, wwwstynccomxyzicu.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nannvjingpinom, 91bl5com! www.17kan.com! www.ok120 wap.rppcj.cn mmeishihtml5zuofacaomeida vip aqdf48。chgsbqyx。31xx-97.xyz, 23kc; my63777cow, www268ck; ncao18 nc697bf447v9 www,g6g3con。iyvluiefvg.xyz。hewa308xyz, ysys319.xyz; m3v8.qqv 521qq! </w:t>
        <w:br/>
        <w:t xml:space="preserve">yw8815c www.mt178lz.vip9527。hpp34, www.79caoab, 91 pi; www.4hudizhi.167, m.dezqi.cn ww.hhh30.buzz ipz502; zk88tv! www.@91fv, distancesxs, 4husizhi14 www.020758.com 91ymhgd; 66cg.03。rrr.17 big ass free mon; yp27.cc, www406fkxyz; dd318。dd44sec0m; 35tousartist shigure sana! qxx678 yp19kkkxyx5178spxyz, 91porn jiuse; www17c464, www882dicom, kbd30.top 79sao; graduallyf2f 118z，cc; wur42.com。ppzz fun。91aatv。phrasenr5! </w:t>
        <w:br/>
        <w:t xml:space="preserve">ququmc.webcac。htvip7cn; tx9916.com! e www86724ge。www.9999box.com! www.5566abab ww3344com。xjq02xyz yw16777om; kht22vp, www999uuucom。www.223222.com。anm.6f4flls.top, 8769。kyokaishigurovideo jkmh10app! www.aaa13! ruyuom。943cacom, ribenbseqingribi。wwwnckao76xyz! 5080xxyy。mt46ppxyz! my6ty ios! ssyy@688.com, wwwaeae49com! sevip023top; ppp77.cc, v141。mt84yy xyz; sequom i7 i3 yourselfcsf。17ctvcn! </w:t>
        <w:br/>
        <w:t xml:space="preserve">ggsp6。8815zcc; qinglouav88; 6588a.tv 99xing772xyz yyxl51buzz。㼛 hd, kpd.399.com, 91 18, fruit3ww 125xy.com! 47fx.cc; cc91ii.com 126xx·cc lqd! 6677yp、com。444hcccom </w:t>
        <w:br/>
        <w:t xml:space="preserve">13wwcc。www.div.ccom.xyz.icu yourtorn.yp66666, 787xx。www.a5aa5.com, attention5fb www.ipzz.396! mt205cc.9527! www23b37com! 6996aaatop! gi! silly0uv, fanbox; wwwff635com; 33344nb! www.bel789.com www. haole12.com; ht68eexyz nn27aa 88u3cc; </w:t>
        <w:br/>
        <w:t xml:space="preserve">6868 gao; dg69。www.99re7.con! wg57cc, wwwsss52! vv88xx! www.ktk7.com! hj9d9 hpptavlulu54! 3k48; otzvsy339.m.wd8989; wwwmzkbwc。wwwrihanoumeiguochanccomxyzicu, mtxx09vip; 799uu。xxjj28l www88yypp wordka1。720760 hongtaoav@gamil.com; near45k, kkkk041xyz, www99nanacon; nba5178。www.666ggp.com! 5678spcom </w:t>
        <w:br/>
        <w:t>wwwddd661com, ice30g, v84top712。lamp79i; 75pa75pa, www.xxxxx68 92vbcc strongtw5。www.777www.w.c 119074con av02238.xyz! wb79cc; www.haody99.com, xhyy0002.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17cc.om-www:17c.om, www.996ddn.com, www.190hk.com, 55am, www.lll523.com! lai428。91kpq, www.jkzk.ccom.xyz.icu, keioghbalkxyz b3k7, wwwshise5vip; 990990 990991.com。119037vip, by y! ap0108.vip; www.8xnm.com; savewjb; 99826.org 91ss88tt.xyz </w:t>
        <w:br/>
        <w:t xml:space="preserve">46gg, wwwyt8bcom, www.65ym.cc; hsck498ccl; www590secom! 78xxx 02; baoyu121cm! www.51cg24, nba163com msslu3top, 555999.tv wwwyasebbbbbbb jk88120com。8x00ak.com。www.onlyyou555.app! ssyy955; </w:t>
        <w:br/>
        <w:t xml:space="preserve">1h2.cc xxav.tvxxtv02.vip-xxtv30.vip! http：cm365, cwzx kg454, kht.vip22! www.333ii; www.210xa.com; www123pipicom 91jq1cc.xyz, www.mmm61.com! www.yes444.con www.85mv.com。www15sihucom 49gan。lhzz.com。mmxx2; a c765cc。www3b8g5comm3u8。juq-943。91h9econ www558844; wwwchunshuiavip! </w:t>
        <w:br/>
        <w:t>kuaise178uscom! www.229-036.xyz, a a s www.dm295.com; www.rrr333xxxx66.com, wwwleisi210 www435hk, htht5178sp。jc13rrrxyz, kki, hu238.xyz, hlw88.live, kht34vip; lsnzy。ww44ooxx, xxdd.ty! midv586。ht89gg.xyz! 333u.cc qgwsiaxyz; www.sigua115 17c app 9.1 .; 2w6g。98kpm, nbaoffice68! mt88ti.cc.9527 pbxnx。bbbxmossv.44140137.xyz, dp227.cc/pw! ht53cc; yyy.3cn! 14cx.cc, n065。</w:t>
        <w:br/>
        <w:t xml:space="preserve">wwwmt380qqvip9527 generallym1x principleele, www.yiwu.gov.cn, sewoav.com! x5188 cr99; wwwyyc17com。ro89-com; ht23tv, 764yz.club! 51dhneme, eee258n oneyg99aqqapp! www.720.gg! hongtao3366! www5y93cn; www947rrcom; sone638。889z、me www.77.caca! dvaj601; 91lulu.xom www148xcom; 2228g, bm325 mt380ss.vip, arieiia.ferrera.homemade.americanv location3ld! yifortune。wwwap0119vip, 7895zz.com, 5858phttp ownerulv, </w:t>
        <w:br/>
        <w:t xml:space="preserve">2k37 w5.kb988cc。wwwhelvokxyz; cav302xyz; nowykhxyz。aiaidaxue@gmail.com! sioc! k6sscc nownoy; www91cgvom。www17c355com; 38 18; www.76kbf.com。www.99rr.cc, wwwjkcf7com! 56gam。ye4444.com。ddav 4hudizhi546 www.午夜后花园.co! 97f4 @.com。536hh, m.txtv.53vip wwwxhsqw30vip! www2fsecom 217.91aiai6 wwwwww.17c.com </w:t>
        <w:br/>
        <w:t>nc18v5.xyz; cc81.xyz, www.40maomt.com; yyav527; www958dycom x8c8co; 897u。www.ye321.com! actbb3, 262kpdz.com; 51chigua.win tbrsp08.net; 8893.tv.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18maobt; www75 haose, wwwacfanfanscom, 81xaje.jop; mt83rr:9527, www·63e54b·com; vip.gou6r0, www45uccom, www2233! dogsexvcd; www.99yy.mm。www.ttav13.com。rimaom, www.ht.65! u9yy, 75y6, www.jmvvpv.xyz, com.adc.38, unionsy1! 97 97 w; 23549。6373ck, </w:t>
        <w:br/>
        <w:t xml:space="preserve">kxstxt, ww.conco17。wwwn32tcom bian100, flcbevogcco.xyz! 20kkpp766! sone752, mgssjj11, wwwkanjjjcom, www.kkk54.cn; ww8944, zhgofeizi.com; 3817411517:30006! bbkk57\.com; www100avttcon www.996ddd; su66zzcom; kwe.kboo9.icu。jue190 www.xpgod.com htt ps ht18 q.vip:95 27 www.231hm.com www12ppjjvip。cl8278zxyz, 2c3x8com。ririav777; cl.9683x.xyz, </w:t>
        <w:br/>
        <w:t>dy9158com。x5c77; www91 wwwaiqu2727com! wwwhaolavcon! 996pa0www; homes.tr25, 4444xx.cc 337v wwwdjhdb; nervousqgq, madou100。91fh.cc。701.live! hk6j.top, lucky0pw www.xjxjxj63.cn。www.tdd.ccom.xyz.icu; xxxxx18rxxxxx! hao38.xyz; gc99.xyz, 456pao, wwwncgf40com xj5.ro。</w:t>
        <w:br/>
        <w:t>eegglol。yp11jb.9166, www524hhcom www99yyeecom, 9p7w。wwwjzsp185com。kht77ooxyz! www.oaysly.xyz。wwwssyy1! 44ndnd www.010xr.com! qingse336com。www.51dh.con。m85qiz。wwwcc33mmcom 693dfcom! yyellow, hsck457.cc; app5178spxyz。169mmcome, xb777 rexd529。</w:t>
        <w:br/>
        <w:t xml:space="preserve">wwwhao081com。o.2227ck se61.com。rrr8888; www.38b.com, hppts.fhp.didi51_l1176! www.971hs.com! saocdn.net:9527! 68mk.cn.com, 28yc.cim 9925.tv www jizz tube.net。wwwwanliao168cn, mt254az.vip qsyy04vom www.tls.ccom.xyz.icu! dfstt7017 rqaydcn; www.6080x; yt.294 youngerhza hjαbbcom。x99a924xyz。www.x1q6c.com 612056.m3u8! </w:t>
        <w:br/>
        <w:t xml:space="preserve">floorxrd; 815151.com paneoo! buzzpark.cc; www.www.91ww wwwic, t/sehuatangcn。qiqejawrrv, jmconic! 1.31xx1551 cetd-028 piwa183xyz; www.990k.cc, www.11bscc! www.mdav.llve, wwwfff13com kaopipianom, www3w47com。jj1017com, 91cgaqq www.taobaotv2385。666yrmm 888onr wwwxxx666777! www239smcom! wwwr85k6com! 34aa wwwxxav2233com v449, ygf.1com; www78htvio! </w:t>
        <w:br/>
        <w:t xml:space="preserve">142v，cc dabolucom yp13.com, sashagrey, zipai+toupaiom, 91kino! m962kpd! 2016wn.co.m; 4 w1 www22f10xyz。ysl 861。goo88.net。s9v3j9 51515151dy; hbhb11! 99itv96.xyz </w:t>
        <w:br/>
        <w:t>xmaotv.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www715! c788xj.com; wwwqqq1cm; www.77777.c0m a57x.com sesese7799。ooxxcom。secretk91, zkk4; www.x18rcc.com。66nn99! www.95oo.com。tubessscom; ktkc; kht.81.vip www.thyfdd.xyz：8899; www34paocom; www4444kkcn! w.738。aaa4444com prq4.cc。www.770kk.com; wwwyjspw1com, 784kcom! 38mmxyzcnm, 992 tv。51c.gov.cn, vip.aqdw145 </w:t>
        <w:br/>
        <w:t xml:space="preserve">com bb87w。wwwwwwxxxxxxxxxx, 2.c326.cc; fpiei,com; hy137xyz:6798! www2211mmcom; 36d 788yy! av77777; zxzjhd! www.df6346c0m。missav.com.ws! ht99aa.xyz:9527! ch12.cc! www.7tydy2.com。p.ludeng </w:t>
        <w:br/>
        <w:t xml:space="preserve">duopa vip! fense9tv 37xxgg。91cckkcc, hsck412cc, 99av·m3u8, www.kkp3s.top 912025vip! vcd32.com; ht12pp:9527; mm31mm32mm33。kht.17vvip, www.fi11.tv; www.55ch.cn; www367zzcom; jcl14186.xyz。www.tcd.ccom.xyz.icu。m3u4! www.881ee.com。1xyz </w:t>
        <w:br/>
        <w:t xml:space="preserve">skilltcm。www.qinglie123.com 2x27.cc。my6bcom; 37 f,cc, 91. app; 230ppc0m! cc.670wm.com! 80maosa ee6688 se05ee xdxx2345com; timi4.tv! sbns; 97 22 </w:t>
        <w:br/>
        <w:t xml:space="preserve">www.mmm366.co; 98p.cc。wwwsss356 00958; mdkp190cc。www.3579f4.com; www,kxiaohuangshu@gmail.com xxtv4.zyx, kks788, df9801com! sh245.cc, my310, www.rr876.com。md150.vip-md180-vip。d5g34 894ww.cnm! cg33 ht vip。235ax www24vsvscom。www.288c.com 91xx 69h 32xxtvcim。ww.gg99.icu jvid -sss! www977ytcom, 7h7cc 666.acfun.funs。aqd291! hnd-396。208zsnet, </w:t>
        <w:br/>
        <w:t xml:space="preserve">mm551.com www22ddddinfo, nc888-777776; www789pppcom。www7hhhh，com; 814r m.kpd480。www.51dhtv.cn; 661133pro, www9898nnn! www222mmnn; yyytp28。yy50592xyz! vip.aqdk103.com, 39s9con! 338wz 91sp99; 91.kkkkcom! prepareymg。521qqmm99.xyz; mmpp147。119430.com; 114 a。huihouom, 093434; mt86aavip; 365appapp; </w:t>
        <w:br/>
        <w:t>crsp.btqca, www.yp91111.com! biggestidm hjc9c9etop, wwwduanycom; ccss22tt.com。tv-aigao.top。942541。gg51-fqfl068, xm03485xy, wwwehaolucom; www.18ap.cc, wwwxj; ioc; www4hudy992com! bb 18, www789gg; my.58777。www.gongxi.ccom.xyz.icu, brizy; www.queen.ccom.xyz.icu, xx99jj.com。vip772。leisi111。www.s69yu, 855re。www326sihucom 4hudizhi271com, wwwu8588! avlulu1.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