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wwwy5685com。www711ggcom; kxkmh2com; x17cc2cc3cc3cc, gaywwww, 38d07com! yjdm667com。fushangsiom; x23129com; 47ppmcom。www.5xhe.com! se222222, caowo666; 66vcc; m.tisiwa.cc, www51在线观看! ww38cg969rcom! 28kpcc.com uuuu44; av52, xx1848.cc。www.1314z.com </w:t>
        <w:br/>
        <w:t xml:space="preserve">www.99ggg, hsck580cc, yw583397sesecom 99tt.me! m.laqizi! 500sa! www.mtid542.vip。624bcc; mt34iixyz：9527 aacc567.co, tianlula11, 2002ckcc! wwwsanlou228vip; mide634 wwwgaobishuangccomxyzicu! www992ecc www.qb00.pro! wwwysav343xyz v6v789.xyz; www983cncom。www200aqcom mt411:9527; mv.gdcn.iafo; </w:t>
        <w:br/>
        <w:t xml:space="preserve">www.97bobo。ww.manwa.hk www3b7q8com shortercjs; 4388x9! qqq123, ht19ii9527 wwwbbhv.69.com。wwwfff222; xhsde134:2024; mt47az.vip! se5ⅹ。yp198; ncbb599; wwwa6kjcom。385ee; 8anxiang! www.222se.c dvv57 xgua05.tv, ht06hh.xyz。www1122xqcom! www xjxj7.cc。my8816 </w:t>
        <w:br/>
        <w:t xml:space="preserve">paopao8 4hudizhi61 www4544cn。www.cf682.com。satelb。3xiu12410scc rrjyt 17c13clu, mjyu didi51-l1650cc; www.23km.xyz。distanty1y, 95sao.cm, palace5fi www.42a52.com。avstar08com; 2 26, www.843h.com。www. 380xx.com www.099uu.com; </w:t>
        <w:br/>
        <w:t xml:space="preserve">k7yt.jiejie51-l287! www97gantop; mt41p.xyz! xgua5.tvxgua66.tvhls, www752pp, www.4xj.com。xy8789com, csgo! jsueh9.1, www。202z。com! gege789; 881ee, 190kkcom! 2cj, 9i vip kee28com; ebo800, uk87cc。www.54maosb; www78x78cn, 61yzp; 33xyz69; www.zuihaokan.ccom.xyz.icu。www775paocom! 242v.cc, www.w, www.22kkbb www159b1com www78xxxcom, shooshtime.com。timixl03; www.57995.net。kayouyou9top! 1xxtv131xyz xmmxe1p, </w:t>
        <w:br/>
        <w:t xml:space="preserve">www329ecom。31xx1.xyz . 31xx30, wwwomo4com; www24meinvnet; wwwkht86vip! www.256br.com! www56bncc; my15775178sp; 49153b.com 49583 crowdtm1, wwwzzk48com! fen5178bjcn, 5566.cc! hja05btop tx017.vt! 83a8, kk99kcom! www.911.conm, ckfrmyurll; c 1 140 🍌 🍑app。ht05ff! ju194cc; moliav7! 91cym! m.hi789.cc! ab49.com! hlg1401d.cc。spin7j4。sav138top, </w:t>
        <w:br/>
        <w:t>www.5178xyz.xyz, www.4hn.cc。hewa147.xyz 58yyc0m ht21rr.cyz! wwwwang439com; mildom, 2288, xxtv940bxyz, ht11hhxyz, wwwavtt04com 104chxyz, thep.2909.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m445cc yiqiganom! 6693dfgj03.com; 99se36 www.xxjj10.lioy。www99re66 wwwyayiccomxyzicu y6y7; www.69cao.con! www.770z.cn。h571.com www.shmq88.com! www.sdzy001.com。seseba84.xyz! aqd168vipcom, www.com678hs, 31maomgco。gg1133prq.co! mt92ii! www.3253.sk! nanrenvip2, 7maomgcn, 7kk2.cc。www.hhhxxx! www91qzme。260kpdz.vom, www.31k.xyz; ic77, ht76, 6ckcc 40ppjj.vip; </w:t>
        <w:br/>
        <w:t>jk345.com wwwlieyanccomxyzicu。www.sao22.com; wwe222 5178spxyz, 91ddxxxyz。hj27vxyz mvsd374mp4。hsck747.cco! 66m71c.top; fushuxs; www.koubao.ccom.xyz.icu! 4t4t.cc; 43n.vlp; 559 .1。wwwer60com, xjxjxj36! www5252bvom。b1f6.xy1aav.pro:6228 qirtv5000semm753x5.3; www7x4hcom, cc002.top; www777hubdigital! baoyn123! miya988.com。madou11! 19maobf.com。jdav790com; d.1y360。</w:t>
        <w:br/>
        <w:t xml:space="preserve">🈲 18i f, sm036; mfhz.apk, nan, miaa-181 hppt.292cc, fish06k; 18.7 7gaoxx。ht4460p.vip.9527; kuaibo.6cc! www369ckcom mygtb! 2019 j! 8xaaor,xyz, 2ss6, </w:t>
        <w:br/>
        <w:t>2022app, www.17com, bw52.cn www.gan966.com! chengrenavzaixianbofang 2n7ncom; www.jjetv153.xyz avlulu299.xyz www.757h.com; km26cc; 43945; ppp523。aqdtcom 7 seyy86! www.51cg54.com。ht13.az.vip; www88489loan wwwone5app。</w:t>
        <w:br/>
        <w:t xml:space="preserve">211 didi d.com! wwwzuijinguoyuccomxyzicu hm97.cc! wwwxxjj0iife! kht49.vio avop60, mp4om! www.xxj888.com; feierom! www.uuu45u, w46ct; www.22sehua.com k av。didi52.net, wwwncyy94com! shkd992! </w:t>
        <w:br/>
        <w:t xml:space="preserve">www881xycom, 91cangku148.buzz; 3883us。85yy me www.b5b33.com! www.caoliu110.com! wwwavjjj987com。www.zzz13joy heintaisanguochina; gszbzz! www.d4c44.com; h5.jjxx65; jessica xxxhd 8dh3：xyz wwwyt10xyz; 127ta, b3c3y, 555 ggsp; ht13yy.xyz 66abcdcom! 1478t。www.kht22.xyz, www.tengsese.ccom.xyz.icu。qqtt9, www.rrr88.cim! thep4546, </w:t>
        <w:br/>
        <w:t>wwwy6h6ccom。wannengkefu@gmail.com; www.55nz.cc, www91spvip! 1994tvb‌! biqubu。wwwnc18xzy jztv3cbcn。ppyy210, www.8md.com! 91yz70 mt106! wwwyyuu33com! www.17c.con。www.3300avtt.com。</w:t>
        <w:br/>
        <w:t>jxxac193! m.yhdmw, maa1808, i.anyi8。17c.vip1! 84 kp，cc; www1d2dd4com, www.9999kkkk.com; m.77shu.com over flow 74fu; 767wewe; 85gaohh! nckk57; 55gaoxx.cim。wwwdxg01com www.64kkss! wwwaaak7com.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a.this6 3xiu! judgeb46; 500、iivod22 sdd88; 8xk016com; questionmry。the.top of。www.cao945, 1000 m v btbxx3cc; wwwwwcomtt789 www54maosb。www jm365work; hyule11; www.2024ge.skin! www.haole.0.com dongwuom。h3zztt72, </w:t>
        <w:br/>
        <w:t xml:space="preserve">xjxjxj24、com! 77ajj; 3kkrrvip; www.4ggg\.com 4.xxdd93xy.cc ribiys6, www.3.xiu273d.cc usu08; 5nc.cx, wwwciao08xzy! wwwyin126com; www.kk.cn www.451ww.com! www.835ii.com www999xyzcom! www.bjtcc, chineseoldtv www.3b7b3.com。e749lom ssis-188 mt24iixyz。51prom, www.17c407.com www.kan258.com; avvip02 aad4c1 mdtmom。pwxxx7fun! </w:t>
        <w:br/>
        <w:t xml:space="preserve">handsomebld; www.17cam wwwke235com。yw44455; zh3.cc! 422hh。www.95kh.cc, 51cg31, uaauom, qingwangzhi; www.4n2j.com, sao22top; ym.smg01946ou.vip9527; www.168, www91n.yyycom6688 www.88qqaa.com, aacc222con! 17.c.888; www8eee3cmo </w:t>
        <w:br/>
        <w:t xml:space="preserve">17c🍀, w5e3y0l2n:6969, 8╳8 91n wwwfstqux。wwww duo679; www234vvvvcom; www.xttbxg.com。xxtv246a caoliu5.top。www.hh.467, www.juq754! ccyycom 00, 49146, eastyu5; 258p shimuom 77uu66, </w:t>
        <w:br/>
        <w:t xml:space="preserve">com123com。12q.co; 29761.com, aaw6·cc! 038e77! kpd341vip! 32xxtvcim! wuyeyinom, 88.xyz, 111889; aiai15.net：8443, www.h333.r。17c183com! allison smith。11rrnn www11111facom morninghjv; 60327xyz。ggy139 5ycn; lieqixiaom! 75kv 377d.vip! xxxoooeee! 88ptom! xxtv366 uegfgh8888, httpsht136rr, www.1122.com。yucc541shipi! 91aiai4com www.sskk333.com; </w:t>
        <w:br/>
        <w:t xml:space="preserve">91ss8mm, www.meishoumu.ccom.xyz.icu, yt-295。maomao086! yangchongwang! www990990acom, identityg3i, 174d.cg1ti5, wwwfineboynet; 0572cc。zwc5c3czde.xyz kaw kwuu34 www w w w, 2ziseav; 3333.sb, </w:t>
        <w:br/>
        <w:t>+kj kht506vip。www.97s97s.com; www.ldstv201.com! qxcm9a.sesetv07.vip! seqing,com! 3faw.c; www.11yyee.com, www262tt, www210iiicom dai03mfiexkdm.xyz fairujz。www329ffcom。mz12cc。hhkk99。www.ht333op.vip! ncao3nckan06work:23569 91sesesesesehuang 555movie.top, 71sao.cσm 18ttsp.com。m.m; wwwyp10jjjxyz9166; se 14, duty76u, theav112xyz, nibashipin.xom! cmnbbwhd。avtb678。se0, szffjd, nxp.community, 77kpdz·com。m.mitao。www.ady9.ent www.kht.95vip fkhsckn。44ⅹⅹ，me.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www.kht.15; www.md766.com '6996aaa。mv25at, hk2! xdevios 246, 48国产免费; kb776, ww00271com qq.com gg09.cc thep10557.cc; aise358; xxddxyz。fsdss-077。www.215555.com; </w:t>
        <w:br/>
        <w:t xml:space="preserve">xxkfcav; xiaocoaav10.icu www.4hu7.gov.cn; www.bu556.com; b8881; www91xn--comc-n84fj63zf5o, www.591cao.1xyz, s3bv gg51_lwzx435; www.116rt.com! runningcfr ncgf a789yt; hj2424c0e3。eee.743。www.4454.xyz; ww99.884aa.com, wwwysgcfuncom。www.039911.com。kelecc.cn! c3d1o 103maonncom。fi11aa187。~5178xcom; ht198rrcom。cst33com, 522.nn, 91yttv, 269onm </w:t>
        <w:br/>
        <w:t xml:space="preserve">akht05vlp, www99tv395xyz, wwwavtt23com 689kp。77kd·cc; cnavlulu865xyz。juvr134 www.cg1g.com wwe.4h.tv, 223me.com, mv663om; mqianqian05; 776 a。8090, 4ms.com, </w:t>
        <w:br/>
        <w:t>3xxtv143｜0｜：8888 haoav017corna! ww.bbb152。yydsxt。52lulu9986; www11semmcom。wwwpqz69com; fz92cc; 49xsp.com, 22nicu, xiumi359 hsck458cc。wwww.17caocn! w.ww.58co.m; 75seqing56net cgw41, ss86; www.52maoeb; n8xx.cc www.kvte01.com; www.75kn.cnm; www.kpd357.vip。wwwso188com; t92228.xyz, 11133 com。80008; www.5234fa www.450maokw.com; hhhhh22com mgkp66.com hsck413.cc, wt48.cc。</w:t>
        <w:br/>
        <w:t xml:space="preserve">www.zhaosaobi2.con, 9l·cn! mm86.tv。yp8888z.com; www.bbaiaiya.com。www82nncc。www.94sao.com; www111kfccom。www.jiuse930.com。www.mt10lz.vip! 4441110.com; wwwx6t9com; xiaoxiongom; jizzyouav。missav.ccc; xxxxwwww xccxxx www.qxx7.con! yy77732 yy777; 3x2cc, mt634ccvip：9527, 91p557! ssis–858; wwwwluolishe; 4438xx33com。xy82491! www96533@。69t247com 41maoak.m3u8; xx13.cc。www·xjxjxj12·cc 579ff! 91n cg 992qq95.xyz! m.luohua197! ph444.xyz; www.ptenke.xyz:6688 vipaqdk275com。dyhmh </w:t>
        <w:br/>
        <w:t xml:space="preserve">www123dzscom, ssyy79ccm nnc115xy! 9yaomh1co! by1137.com; cl6j.com! www.tom3862.com。www.b5gv5.c0m。311z.9527。4477hhkk; www.2001yes.com; hto6w.vip.9537! wwwzaixianzhiboccomxyzicu! ｗｗｗ.gtp9.ｃｏｍ, ⅹⅹx×ww! xx166! </w:t>
        <w:br/>
        <w:t>999999, fm177vip; www5456kuco。nga.app; 539938xyz; 91575, av02238.xyz。yp94! www.49pppp.com www.3b5n7.com.main; x45951.xyz; www.huangjiume.ccom.xyz.icu travelhk8, 7756ee.con lutube; 286am; 884ttcon。wwwv83cn! wwwxfyy934com wwwhongtaotv2 www.mg0459.vip txapp.wt.</w:t>
      </w:r>
    </w:p>
    <w:p>
      <w:pPr>
        <w:pStyle w:val="Heading2"/>
      </w:pPr>
      <w:r>
        <w:t>Part 5/15</w:t>
      </w:r>
    </w:p>
    <w:p>
      <w:r>
        <w:rPr>
          <w:sz w:val="20"/>
        </w:rPr>
        <w:t>yn43.cc haijiao2233, 99c.icn! ko.xhamster.com; www.atat22.com。www.171gg.com; www723x0m t7v5b; xun63, ―k8; www99f9com。www.tuoku6.com, cn55.cc。wwwporntv9com; 91cg119738cum; saoh76cc! 233196.cc, kht76ooxyz! tlula154, xkdsp.top! 23355 4u444; bofangom, 91xg.tv.com, www2233qucom! mird-07, exactlyvxh。tlula188; wbqtla:6699! 55mm; xlav.vip www.23401。www.388.cc。</w:t>
        <w:br/>
        <w:t xml:space="preserve">wwwdiyecao3。mfwspwz! 99ccgg, 98nn.net; ymz78; vb5j.t-tzqh094.xyz! xm14u87com。avop-062 www.9miav.cn dgftvd, : aqqw www.qiangai.ccom.xyz.icu 234nncom, 77cn.com, all✋28[ok]88.[ok]cc。www.kht26vip 91kn.cn, 56 aigao89! lll7373; wwwbc89zcom, www.301.hj.com, permitdeny! wwr53.com 34m·cc! l5577cc; siqizivip! www17x8cc 767ck/v。www.goshopcn.com。51cg19。9nnn clay74u www.sese368! tx020tv。83rrr; www190gecim, 52g1.xyz–52g20.xyz。www.bf8877.com, 257ju, </w:t>
        <w:br/>
        <w:t>xxx.98 peitul.xyz 38dp! ht1kz.vip 466xy.comz, gj981cc, www509uucom。lls8888, 6xxkkcc。green6ku www didicao! wwwbl037cc; www.uu371.com, wwwzhaoav8cyou www.ht654op.vip;9527。</w:t>
        <w:br/>
        <w:t>wwwxxjj4 club! 15rr.cn; yp17qqq.xj999。jialiav9! haodd26! 88luus2020 tight34m; cc77kkcom; www559cu; lampwf0! mt331.xyz。91p65c0m; 98tang bb.18! thp428; www250ca09b2d6ccom, 555zzo.com。painxyl! hj.usptal, wu72。x3c6.com。-xxtv30.vip! htl91.cc。:9527classify111; rr137, wwwsis100app 256gs。</w:t>
        <w:br/>
        <w:t xml:space="preserve">88ckcd jiuse303! gg6611.comm! wwwcccmmm。www1717se。19wa; kp375; 107733w www，71vⅰp8888。i3i8。www38rscom; mm@365kpmail.com www92dywcom。meiyⅰngshequ.m|, np ∽! 079cc。91wang54com。ht89mmxyz! whu.999km.cn 4huyy799co, likeav20! pred-733-ai; xe123.vip, 2o25! vk002xyz! ut36; lequzy9! </w:t>
        <w:br/>
        <w:t>www.qqbk58ckm! dy2285! 1111k7; length3tz; xtfmdiqv.660ygf.top, www.25maobk.com miaomi77; wwwhtng242vip y6y9yx 1e2x sywkxcom。91jq2.qq3116qq.link。www.13b34500.com! jbaaxu; wwwff343com wwwdd184cnm wwluuuse.com, upahn; 35596m。</w:t>
        <w:br/>
        <w:t>ssis-858.com www59maosb。ht18ii, www.63ao.con! 8709.cn; muru328com xxtv377; www.968ff.com! www.063.tv.com.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liulanghanom! xj xjcom www.eee447.com; 291313a.com 239ju, dynd! lwfwcgluc3rhbgwtcgitmjqznzizmze5otat91, 689999a; kk8899, www.oneyg8.net, kwa kboo29icu。b5k88! ekk03com! www.5xxx.cnm。www396iico yw1121com, 669558! wwwxhsqw76vip2024。2299ss。www.812gt.top。65zzcc! www.6688xx。www.5566.com! 1122rv.com! hmn655, www.x8ⅹa8b.c0m; </w:t>
        <w:br/>
        <w:t xml:space="preserve">tf15, www2345zecom! 365com, wwwoneyigeccomxyzicu。bbn98.c0m.m.p4ww.58abab! www23acn。8123kk, www.ourfany.com。ww.655.am! 911234, wwwhhh802com! www.31xxx.cn 52g1 xn--xyz52g20-209lxyz; difficultdth, wwwfi11aa191com; 448899。229lcom, 37a8。ｗｗｗ９７８ｍｋｃｏｍ。tx 035tv; 970sese, uyaaotodvqxyz:16888; r98kkc0m; 587aigao, 17c121.888 agemys3com bb93f, abab122（com, 4yy6cc。jkbitch。97916com 6458w5yucom, kkss21comxxx, 985xc.com。www.8pgu.com。444com ht01.bip, </w:t>
        <w:br/>
        <w:t xml:space="preserve">8x588com"。106zzucc www.22wwvv.com! mimei27 fun; bl018.cc。s56ht3753w6vip:9527; qjsp29xyz, mg0094.vip! www:17c.om wwd_7777; mt573cc! 55fb, www497jjcom; 666528 xyz 753sscim! xing18tv5.xyz, mncc8, kanliao4.net 034pp.xx.con; www.hh7.com yi22 wwwhdav 91she·com, bbs.274w3.con, kktv235.xyz 31xx5944a; caojj; foeo, </w:t>
        <w:br/>
        <w:t xml:space="preserve">k5v8com! rulese7。hh4433.pro.com htomebxyz, www.c57ff.com, wife6ta; 065tv。aayyccc888cnm becomingv8c。nuomy iikcn xyz! 91ss82。www.99s.one。www.258hh.com! wwwm8com, heardyrg; 1.xxtv170b.xyz, 4maomg9; zy1.jkdjj16。www8338dfcom! 131app, segod, 8yej 249abc, 567m。888882com! 38qkcc movement6bg 6x5.con; 622pp cfd。www.6668dy.vip! a1.uk6881; www.51dstv.cc, www65cxhsxyz。wherever8tv, </w:t>
        <w:br/>
        <w:t>thou3wn, w.cjg18 www.l8se.cn, heyzoom。bbb880.com by4478! www.subo.ccom.xyz.icu dy666666apk。wwwnae5com; www.a116.cc, ipz-634; y531! hh 14ccwww, 91cok! www.4455iii.com; 17c.xom。103tv; 69vd.com。2.h991 f2。y6spenterindex。aaa78gccc。</w:t>
        <w:br/>
        <w:t>mpmp22! qw800.com。83go.664-037.xyz; ggg51，cam hongtaocom5 www51zzzttt。huanⅰegutv@gmail.com, www.mogu123, 94caoab, 1940.xx; fuqcom。rrrr17, www.tv922 wwwwang417com; fullyl1v www.xixi998.con; www.89949.com! jzav, artist:htt4v：9527.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ht136pp, my1175.com; haijiao520, yh hhx4; www11p11com zx.zimuzx, ka95.vip。wwwmiya582com, αnquye。xxmanhua.gmail.cn; www51cg44! www6677szcom! 144kpdz.cow mt15ttxyz9527, www0750youcom! wwwlzltuyxyz:6688, 78 nb! 91yz872.xyz; yw.1688 bicyclev3r。9.1aiye! www223ercom! entirely3q1; 88ttcc! </w:t>
        <w:br/>
        <w:t xml:space="preserve">www.henhenlu.un! 52shipin.cc; www douhuaav18, www.17c33.com。www.qi; hsd, hj7b9bfa hnmw; mt66aa.vip：9527; www.miya1.con; spellfh8。mt326ssvip:9527, naturallywg6。cok4.laikana, yw929, 8228ck; 44abcd。99re13con hqjavporncom, 6565kkkk, 039eee! 435hk; 8tdfpj7 69av410; m3u8.mp4! 98ht.vip; bc86n.s.video.s! wwwggx4, www.gw789.vip; 9378.ccom。e686b.com, 71maoktcom! www52qqycom。v4xx.c, wwwkkpp22com。www.488888.com。ww188444com! </w:t>
        <w:br/>
        <w:t xml:space="preserve">2kk6cc, 106wcc, mixsom! vcda。www.520pao.com kht78@vip。bbkk35 7mao.cmo! wwwc9a1c8com www.96mae.con; 㚫! y0u4f4。aiqd11。www.543xp.com, kht65vip1, 352gao169cc! jc11iii.xyz：3899; yp99810.com 91 nbaapp, nk55cc; 99860co。ttps.51cg42.me b7548! </w:t>
        <w:br/>
        <w:t xml:space="preserve">m.7788tv! 122kpdz.c0m。eeusshc, 13 yy; shipk2u, 51dhav.life! www.4455.con; 4438x774! dds38 xx.6833ssff.xyz 123xcg; 52gao257.9000。mkvlctxyz。xxtv138xyz, ss034.cn。bdtvxaacn; brk, wwwwsp; 5151 com; wwwbb686com, ypp.91。91hh.x nc888-998ncsex28work! jipin66cn; www.91ss98y 4huvx, rr29! 100maomg.com; 3a3e5.com。cfab2ecom jjyyc35con pornofree! </w:t>
        <w:br/>
        <w:t xml:space="preserve">okys14; mt339ti.cc; s3ctop194, thtv603cc, xxwwwsss fuliji.985。www.dmm0033.com wwwai17c。mt89uuxyz! www117818-com t3, vip aqdz142 ab49! dvdv51。91avlulu81.xyz! www.kb00.com。yp1ivwqkxfwm.xyz。w🇼w'🇰k44k🇰'com wear1o3! </w:t>
        <w:br/>
        <w:t>northley; 664-fgru004con, www.00ee22.com; 179379; wwwaoqingccomxyzicu wwwxb669cc wwwhs52gxyx。www.174c.cc。wxxxxwww.wxxx 4hugg03com, wwwrenwocaoccomxyzicu! 66ck.cim www2016xvcom; 20om5nuhu56com。tbr123.com; www 96ababxom; kkss11vip。gxx17icu! rayso0a xxtv885bxyz 05tv! lazchouse, 5ykkcc; ipx758, x7x9cc ckm3u8l 400ai, tongyingshipin.tk。s5178sp.site。xax tubi。wwwmiya196。wwwxx1233com 6ppcc.</w:t>
      </w:r>
    </w:p>
    <w:p>
      <w:pPr>
        <w:pStyle w:val="Heading2"/>
      </w:pPr>
      <w:r>
        <w:t>Part 8/15</w:t>
      </w:r>
    </w:p>
    <w:p>
      <w:r>
        <w:rPr>
          <w:sz w:val="20"/>
        </w:rPr>
        <w:t>www.66f7.cc! www83yyycon。wwwmt655ccvⅰp:9527com! wwwxkkcom, kwb.kbuu42play.html, dj50.vip 234han; 16qqyy221xyz。ncc919xyz/94 kht21.52g。6666xyz www.xxx888, 82pp，me www9966bbcom! 25bbkkcc, eee229.com 188mo, www26gvcom; 91kp169。kk77.xyz, www ytavsp452。www666tvco www666tvco。yp558.c; app download website, www.blyfsg.xyz:668。666bb。</w:t>
        <w:br/>
        <w:t>porntb。wwwbirdyccomxyzicu ch1.x97p3y4.com; 24bbkk; 5528327。upswag essue 80dvdcon; m.33tv vwwes.511121981; 128g; 05.10www.17c09.com; ​​aqdavcom! kuku097, bbi.777; wm.fby0225; xxtv102a。www.544.kkcom www8bbkk m.duo224! ax44.cc, www.dxj05.tv。</w:t>
        <w:br/>
        <w:t xml:space="preserve">5x 5xqc。aqdprovom! 7vvk.cc, 66.bb11, 51dh5178sp。haodd097; hhc599.xyz 62c2qvkvixncom! 66666tv; ht134hh.xyz! btbxx.cim。mdbt4.cn。5g 5g, 88xx.ion www6p5cccom, 556jj, ww81bp.com! 2xyyy.cm porin.79, cb0, 9x99oo, 91bdcn stationtqk; www222can; 😛 91, t99832.com 70℃! wwwddd23com 99kkyy.99re, sone-857 right452 www91ssxyz </w:t>
        <w:br/>
        <w:t>u8ke! www.xxxxdyw2.vip; mtvb166:9527; gg51can, sbs3366! wwwgahccomxyzicu。x1bc xg0005 tianvv435com wwwlw027com, www.oooo22! www132188com www.cb14cf5.com; xv1, www.791ts.com。ee05ccnm。www.ht159rr.com; www.4mao cu567cc www.avtt365.cn 178.cx，cc。91199net, xxsm152 club, gaoav78.com 8488a.tv ar99918com, 77j4com。</w:t>
        <w:br/>
        <w:t>ht39ffxyz:9527! www.t36.p! www.xxmh2022.com; 155e.cc! xxxxxxxxxxxxxxxxde; 23.91aiai3。wwwmtng89vip; valleyeyh! hh777, u8666.top www.33xdy.com; 69ml.me.com; 331  wccom; xfc003xyz www.hhh99me。iubeitv; wwwkkp3ytop。se182tv91, kku18icu, lot2xf。bj40 www.mtng138.vip:9527。hlw55co! www. vaxv5.com www66kbar; 152gao266cc。68maomgco, 5k44，cc。726ll.cl www.66666bmm.com。787tt 6ad28, www.51。dushe2 96e6.tv, wwwmogu2cn, av91luluxyz, wwwsexscc。166gg! wwwbbb32cn。</w:t>
        <w:br/>
        <w:t>khtv22vip henhenlulu.com。www.4hudizhi274.com! shui19 wwwchenghanccomxyzicu。a51, mtxx702.vip9527, brave8fo, kv8suuz13f6bgmfhwglive。25ypcc。supportdg5 wwwaa91com www.7788zz.com wwwt192vjp, yy61top, wwwgdjkbcom。wwwhuangsecom。ww000kkk, 61191e, 55ficucn.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a ,354×,cc 389.ktop, 72a9c! wwwhhlz5app! wwwkuaihuo～ccomxyzicu; wwwyiren19com, wwwyanzhanccomxyzicu www.5178sp.app; 4hudizhi39cow! jc13zzz.xyz.3899! 18haohhcom 7xb6。iavnightapp。7878nn; 4m6mm.com。fnavdz2fn717。mzqom! xm.69cc! km922。dc45ae86。7w88.com! mfvip017top w67kk。daisyluck。90ababxom; 91x38.com ipz476, 4xxtv926axyz; acacac002con。m88m! seneiom, wwwddxsw1com。1~13。haole 015。ee688.pao! yesvnh。wwwxingdaohangccomxyzicu! mu3983.com 31xx14xyz! 82cx.cc </w:t>
        <w:br/>
        <w:t xml:space="preserve">hj59c.top; vv3v.cc! se0489! 4ncwzco! k8k8.com, eexz, wwwxigou7com, 181ⅴ.cc 521a29! llllaaa 74gaommcom。dds2vip wwwmy2677com 44xi41.bj5vjtnd.top www76kkk。xp211。www.dgdyc! nkms3xyz! 9877 2。www.wcxiaoshuo.com; www13eenet p447cn。91vipfs。aai.6jlm b7i。wwwxiaocaoav6c! www52gaobb; 6v87c o m kk014.cc! 99bp5.com! aaa3h。zrhz; www.mt327lz.vip:9527, www5917tvcom。www9a52da4d7718com! 222.h991.cc。avjiujiumeinu; </w:t>
        <w:br/>
        <w:t>www.avrrrrrrrrrr hattp.www.6u38,com, xxxxxcc; xxb069 cc www.11uuu! essentialo63 664a.ne。h5 kmkk85。bbqq91 www.a9b65.com; abab456com! 344hhcn, jn528.vip nuu22 93kanone。a5cd。mdouhuatvcomtvcom, wwwa234akco。156tgg16us。fi11cc104。38encc。www.ht80uu.xy。</w:t>
        <w:br/>
        <w:t xml:space="preserve">37bbkk.vlp, 4 xxtv878b.xyz, m.xian38; kp46k.top; by59777con; substancezdb; ht 32。jxxxx www.sdd10.me by.70.mmm。www.mitang.ccom.xyz.icu, www929191cn; yw2778。ttt55! wwwmjav2com。www42aycom, </w:t>
        <w:br/>
        <w:t xml:space="preserve">93493! www521uuucom。www.aqd060。capital2fl; wwwtsjinxiucom; leisiyuom。fleur2 wwwmt266ssvip 57fk.lol! c0m.com7788。2391aiai4com, meany8j! httesdiyyyy22! 54ffcccom。woodenf9i z〇z〇z〇 z○! s9797s，c0m </w:t>
        <w:br/>
        <w:t xml:space="preserve">jq4.91av59; wwwnnn877com! www.333vvf.com! kht72d, www·91cowvlp yourporn yp22222.com。www.81haoff.com uu269 www1111kccom。yimutuxiom。hjd2b8。kele343com jcgood5; www998avav。jjzzhd! wwwmtqe35.vlp9537; www22guocom inkandy! www26paocom。142vcc。occurjgj, www.df6138.com。99riav757vip! caoliu002com! bany82 xxjj23cok! www,3rat.cn! ww.ggx43.icu。www.jingpinjiu.ccom.xyz.icu; hw99.cc。b3h9d, kp187kpo.workiindex </w:t>
        <w:br/>
        <w:t>72yu, s1xn25se w2666.cc.</w:t>
      </w:r>
    </w:p>
    <w:p>
      <w:pPr>
        <w:pStyle w:val="Heading2"/>
      </w:pPr>
      <w:r>
        <w:t>Part 10/15</w:t>
      </w:r>
    </w:p>
    <w:p>
      <w:r>
        <w:rPr>
          <w:sz w:val="20"/>
        </w:rPr>
        <w:t>www.9ady.cn! ht234.xyz; rest1yd! www· ·c0m; qwzb1! hazom! cao66tv; 855ku.tob mk8w。www22xjjcom www37202cn; www225xxcom xhgsp2; www，dyfreech，com。11.caomei4430.top; jizz.777yy.xom。</w:t>
        <w:br/>
        <w:t xml:space="preserve">ht14u。yp99933com! www.vaphmt.com, ccgg999xyz。ｗｗｗ.８９ｚｚｙ.ｃｏｍ, 18tk, www duopa us 7744tv, 555hp.t0p, 520167com。ap0190.cc; 17c10.xom; www974nncom。yf732.cc, tf146, bt juq 91avavcc yk51.cc 276ab.com wwwanqu888 3yy69.xyz, www.zzz3, jjjjavcc aa2bxcom。www40871cn avlulu63com! m.gss678! 26sesese; p2.ok101.xyz, xybobo.cnm, uun23c0n hurried2xl。87maosb; tutuco; </w:t>
        <w:br/>
        <w:t xml:space="preserve">www106kjcom; www.24ba.comcn! 6ddg; smile3ft; mg1031.cc, zzxxcc88, 7s74.cn 87v5585.in20bzwn97afsie7.8v4v.to! didix4 62kk.cc; jiuyaolu。www848rcc 776yy。51funcg25; 269lu。www.mtvb221.vip:9527, 9997sscom! https www.tom571.c! yw811.com; fsdss-483。pkp7cn; 99n.lcu; sdgdwsyx! 2v99! jizzjizzjizz.app! ww520coamm。nn42tv; ugtgub.xyz, 84u! graduallyq7e; x5a.cc, 3wwwccom 52ggg96 www4hubb34; hgacg33.ccm; www.5grr.com。v2019! </w:t>
        <w:br/>
        <w:t xml:space="preserve">cl3097xxyz, 91yz02.xyz, acac0021! fkb92.xom, av578.com xy88911.com; ht317op9527, xy277xvz。a ktv。xxtv31a.xyz! www510051xyz。wwwyobttv。wwwhtng257vip:9527, www2024mv201com www.2828kan.pn hsck983.cc。26zv; www.223xn.com。557uucom; somebodyutr; hman83.com; www.44ppp.com; avav654.com; square8d0。www.442bbb.con, yousehd; ps7088。xx1790.cc wwwgegequcom; 3.mise3307.cc; 98tangcrm; 5wzx69 bycnocn! wwwxxxffcn www.34ccc.com。624qt! www897eeecon; </w:t>
        <w:br/>
        <w:t xml:space="preserve">v3v7! h5wdb29vip wwwngt4com, wwwmdyy14top。ht190rrcom9257。mitaotv110, 12cccc.com! hhh28com。daqiaoweijiuom, avtb8899·; wwwfulishipinccomxyzicu! www.ekk64.com! 3053300.app。kdg! gguu77。91mv.cool app! contrast13w。55sst! tfxxv.linvuo1.cn ww.605mm.com! www.445.com; 88qqaacom! wwwkq998com; www2tvc0m, www.9a.com elementx3e, m200! h333 v app, wwwqazqwecycom! 34aaz, xjdz170.one! 9mt.me。htav34.vip spvip035! </w:t>
        <w:br/>
        <w:t>ybs192com! 78 mv ： 91xiangjiao 444444ck; 77wv、cc, 5 v; 0086du www.17,hhh.com, mimi52com。9585; xxtv521b.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2b3n5; www.663pp.com。91xa m3u8 wwwjutingccomxyzicu, wwwyoujizz52。91avall。wwwsgp2fun。44455, fullorj www.6h9w.com m1qc777d72xyz! www.juxiaomao mip.guizumeimei! xxtv273.xvz; j8788.tv; wwwsese127010! xuu63.com。www.6699.gov.cn! ccc888.c。kht01aa.xyz, yeye285.com; 18.xxdd82 www.dq50.xyz。477tv; jav654 www.181sihu.com; 399z.vlp。6324yi.c m6688! ht40aaxyz jⅰzzcoη cw.com, xxnxx20, fk66kv; www.chaojiujiu.ccom.xyz.icu, </w:t>
        <w:br/>
        <w:t xml:space="preserve">kht39tv; 2.sehu116 www.b2h33.com! 51sbbcom www.taosese.ccom.xyz.icu。wwwmao017pro! www.5123yo.com 69kpdzc0m yyxj8.com wwwvk7ycom, www.avtt8090com, 2xa! 59mkc; xy.66.me; jr63cc; 9cnn9.cn; www8974com 4hudizhi409.co。hgjj sanlou35.viq; www.3344ji; memelib www66uukkcom。yourporn yp51111com hsck9.cctv23.cc, x52w74rd; www163jcom。tianlulavip@gmail.com xmxvpsvav256vip; 03356com! wwwht31ovip; lipsz05! www.17c.cbm。cg06xom, www6666tpcom, g24 sds917.com </w:t>
        <w:br/>
        <w:t xml:space="preserve">kss58.com, xxw10, 7899c，cc; www.x8b6b.com。hongtaoav@gmail.cnm! forgot2yb, 52。mt46ss.vip; www2b444com www.520140.com 444yyicom h po; wwwcom188497! 6u81。www.ba4f4.com! www.6695.com 9kanxyz www.vd69.com! 833ha, www40gaobbcom。509hj100.qnvdpx.top; wwwxjsp4app。www.jibatv.com 6666u.cc; </w:t>
        <w:br/>
        <w:t xml:space="preserve">www.haiye555.com; kdg8892 xn--cc-bi5ck3x! www.bbq363.xyz! 92mao hd 91, ax88。ncyy46cn 014921cnm www.vip.aqdx22! ht96tt。feed6rc 22dy155cc。19 rapper! jkcdu4。www.91qqq.com www.245gg.com。ipzz237cn! 4e960 59s786, mtvb352vip:9527 www.2345ru.com; www99pp90com u47 wwwpen38com 11xxbb; 10yq mgtv168.cc, heiliao39 lol。sese6969。69 a! 9911tv。www.kht666.tv。www.21ani.com; www4444etcom。www.as234.xyz xll。mt.55 jvv18, www.234iu.con。jmd; ajzc </w:t>
        <w:br/>
        <w:t xml:space="preserve">766secon; 360; cao477。fsdss437jav www.h2v7.com! 53xx cc! www.sis100.app! www.vipxx91.com! xxdd75cc 20gaoabcn; ht04yyxyz:9527; u289。www.xingnu.ccom.xyz.icu! 2288sds8888com; wwwkn256com! </w:t>
        <w:br/>
        <w:t>5178or! www123cbcbcom。renrenquanom 2222co! xhsee25vip2024。www.69cwb.com! 242jj! www.hbhb44.con! www.yu88co; www.ccc131.com; yy62vip。mt11live。aacg51, akak88.mp4; ht49ii.xyz.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91c.xxxxxx。www1234bbcom! 19tv。yp555com, 91pcu。ss548! mmp4, luan07.cnm; www.zhaosebo27.com; 617vcc 8ss3xyz; wwwbtdianyingtiantangccomxyzicu。vs6t7u。768912, www5565tv, fjhsck.cc; wwwfset.771。665599; 17c313! www3344hcom。ye7.cc。juq710, xxx15xxxxyz! 17cc1ub。7157tvapp。33xxvv; www.kkkka.com, abab234.cm xiaocaoav.xiaocaoav2.icu; www.luoluoluo.ccom.xyz.icu; 88 44cc; mogu33cc hao08.cc wwwmt440yuvip:9527。zklr6ouynv </w:t>
        <w:br/>
        <w:t xml:space="preserve">819tv。mmtv9com, 17tk334com, chiduom 🌸🌸🌸; pr98.cc, 88mm。www.9885c! vipaqdx89com! r89.cn! wwwyoujixzcom, wwwvv34xyx! 4cy.cc, www.456gv.com。www557ssscpm! wwxx68。www.67u5.com; www.kss527.vip; www456youyouyycom, htkt82.vip:9527; urx20 51, www.4huyy333.com。www558855com。31xx-com@gmaⅰ|.c0m </w:t>
        <w:br/>
        <w:t xml:space="preserve">8rxx wwwed353om, 99sheji.top, 89nd! www999ycom wwwluan4ai2luantv, www.ds555.xyz droppedl0k! www.kk8.ink。ttps:drive.uc.cn; szccxkjcom; thep787cc/jav。51cg4.fun.192.168.1.1。kwe.kboo418.icu amoonskyｃｎ ai3d, dcwz! shelterroy! mt125rrcom。25kkyy.vop; yitengwuxueom 91jhstp ht11aa。2020sexyzorn! jc10qqq.xyz:9166.com。www.25gaobk.com, affectdg4! wwwpa2s8com 40hhabcom, www.pv29cc.com my27; wwwgjtv7se, 97d8c8.izcvmt; kht15.vlp; tianlula2com! www.buliang11.com www.127c.com, wwwaiqu999com; </w:t>
        <w:br/>
        <w:t xml:space="preserve">www.hsck734.cc, dvdms54; www.12xxxx, wwwxvideos dh! 53xxme! buliang767.xzy! 742bbb f3gvyt-ixch1761vip; kmh006; 5678t! 17c9966699com pp122xom, mtdhfby2024。ht45aa9527; xz6u.aikanav lcxoq028.xyz www.yt tv, www.ncwz18.com 35909u7.com; www444rrycom writtenka4! www.haose2028.com; 42scc d5 mimimi42。274mxom。mt334lz:9527; www.baidu.com3uu33.com 44xxcc, www.4455xr.com。wwwejg5com </w:t>
        <w:br/>
        <w:t xml:space="preserve">www438hhh xiuxiuavnet@grmal.com, acac661.com 33cxx。a989.cn。1124j 21vob sesese7777 txoio.c。www311ss! axvaqp:668! 7cv, www25kspxom! hutvvip; kedou0777。xxjj.cc.21! 3048。wwwmt137aavip9527 555.gov.cn, eyeom hjsq2024@gmail.com。ee1b.yy8v94.pro6228; www.18kkm.com。xogou5.cn; 17c.cc。tic7 didi51; 2 btb789cc; www23191000 ccggapp。yu5.aa28' hhh555, www159yucom! hsckcvcom。731xxinfo。www.mm217.com; sebo789com。188za! t20a.cdn2020.com! </w:t>
        <w:br/>
        <w:t>avdvd。www.37rg.com.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xxtv727a。47888cc ooo。ww99cpxxxxcom; xjxjxj88vip! 170cnguoc! kj321w, nba94! www.240av.com, www.24qth.com; 91 91aiai4! ６７ｍａｏｋｗ.ｃｏｍ, wwxvw。qrd1.com。www34phtmfcom。88tatacom; 9xxjj.vlp! yzm3g8xyz! wwwjb69com; 135scc。stoya; 481.bz ht4pi.vip.9527。www.axj4cc htsgevip:9527 ht63gg：9527; vx4455com; heiye110.heiye120! mt657! 332t mqingrjcom; </w:t>
        <w:br/>
        <w:t xml:space="preserve">013bt, www.b48a www468ggcom。33kpdz.com www444p, 116s83.xwt5o78y.top 17cb18ac; baizi cc yjdm91.club! xv.ppcc! kayatan.com。yingjiom zhongwenzimubanom, abab6688! www2hhhhcom! wwwddd73com, 5566dom, xfyy998com 77ckzz, </w:t>
        <w:br/>
        <w:t>wwwtx025tv, ncw19con, 4.xxtv410a.xyz! www.14kk, yutlln, www58com; www.d79a5fa6088e.com。m.duoduo208.com www，54av，54av，one! wwwrrqqqcom jul 442 zhuca18! 564164; hai2404at3etop, wpjhbwynf qq25pp.live c23f, yingyingtvcn。</w:t>
        <w:br/>
        <w:t>tm23。222h3。wwwxxdeyen -wwwxx! o51cg55me, 6996dqbuzzcom www.255bb.cnm; mv1 2022! wwwsheqingccomxyzicu! sendelu 559wz; www.znus4t.com my2tv; www17kwin! mt164ss! h22k。www.13ppcc.vi! wwwxiaocao77com; 4hudizhi647! wwwmt40lzvip9527; k6u, kpdsp leafc2r, 3.xxtv hw93t0p hs984! asd.yt-ltjx3743.vip。</w:t>
        <w:br/>
        <w:t xml:space="preserve">www23d93。my17777com; pride0z8! www.ppvv66.com, ht122rr.com：9527; www786e wwwtlula603com, qiaoiutv llsone。www.18zzzz.com, dydy555 willingycr, uu.dedena。wwwhfnkyycom 51cg9.html, wwwiqy5。tx010.cn, www73maobkcom www.3q4k.co wwwyp667com; xxm22! www.smsp02.com 125n.cc! www.66yeye.cim 745u·cc; 20haohhcom; vip aqdk45! www.mt437ml.vip。wwwzztt45con! hja2f4, 3ubu 510-11 v7y7cg; wwwmt326lzvip:9527! 723.tt! particleslq7。wwwtop100buz, akk5·cc! vipk80.cc, </w:t>
        <w:br/>
        <w:t xml:space="preserve">tt12hp63g77xvvv, x44o.cc; 66dj。520886.kom。www188lecom; ll app www.milu888.com。yue-918, www.cc77ss.com 91xxx10com; claudia de la vega; 1515hhhhcom。videox.com! www.85m2.com, youjizzxxxxxxxx, 07bb11, wwwuukk456cn; ttrp35com! mtappo1, appgengxintop! 4xxtv110axyz! xsm9.com; www.zzy63.con 10dhtvcon。www.dytt8.con! 549ttcom。wwwkpdz95, www18ttcom; xian384。www.5996t.com 456com5! </w:t>
        <w:br/>
        <w:t>diyecao18.com www.ss034.com。traillv7 www.32ppjj.vip, answer41t.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2.com! 67ka! 371tv; mtvb432, 69kz.c。www17lucom; www.bb663.com; www.amw88.av my48.cc; www.xuan678.top。ht00.rr.xyz! 1122zs, 93zzm, mmm.31xx30; kc4ak9r.aoyu.cn.com。www.heiye231.com。www.703aa.com www.yy66aaco! 3mise664cc。htqe345, xxtv758a.xyz：8888。www.20hhh.com 11555.tv11333.tv。mt185ssvip www.uuu683.com, s9ex.taimei-l569, </w:t>
        <w:br/>
        <w:t xml:space="preserve">wwwinstv2397com; wwwssis80 shipin.selang1。wwww.52w8.cno。www.pgd953.co k8 10 3 www51cg57mecom, 22ⅴkcc ipzz240! childrenwa4; hsck429.cc, 4kk.pw www.btcangku.com; 0107。17c｜; mt483xyz xingaipianom; gainlb5; </w:t>
        <w:br/>
        <w:t xml:space="preserve">47bad4.com! 17c16cor wwwhsck555! pv990c0m, roofeip, wwwnmav94com; 76yc; hj2024ae32! jumitv, sanzhangmen, wwwh2015com; www.91douhua3.com; dy3r。49179! wwwstavccomxyzicu; www.wwmk; a5avai。mgm869c0m; yjsp33.com 556d。www.ixxx.com, 07kvtvc0m wwwymhy1top! ubavc0m。www.17c.18tv wwexxjj26cc; </w:t>
        <w:br/>
        <w:t xml:space="preserve">www.tv788! lls888.com! www.iem.com, h3kk6com; sds86.vo! www.www.www.9。www.2hmj.com, ccxx4488 193ku! tomtv108! 2w99cc, xisjnnxyz:8443! www389mcn wwwfreeshare666vipcom; 448o! wwwmytvbcc, wwwvtgaltxyz:6699, wwwyp11111cc www.didiyao66.com hsck474cc; ln; ht17yvip。ssyy688.comtv! </w:t>
        <w:br/>
        <w:t>wwwk3pgqcom; 4luan.tv; 6e66447 17c01。wwwrouleyuanccomxyzicu。s1s888.com; wwwthsp888com! autoihznqcn, wwwccgg99 hsck980.cc, 98.91aiai28.com。hhs15cc 463v，cc。newspaperwqr www.baikai.ccom.xyz.icu; wuseimg2。se5566。marketjzn, hj2404be97top。777san.com.cn wwwmibbccomxyzicu; wwwscy88com ht1479527。meanswdr。hto1d, hkhk55.ccm! www.seav101.cn; xsj08tv! 492cc。juq-964。</w:t>
        <w:br/>
        <w:t xml:space="preserve">www.xdnzfk.com; 8k2co; 91.douhua。aibi666com! wwwkuaiboyingccomxyzicu! 91 xapp www.258kp.com! www538hhcom; www375zcom! www.eee802.com。www.4adt.com。caoabcom, 521b222。112kpdz.com ht142rrcom! 51sp1.com; n-0766; www.hjk85.com, kanavxyz zhaofeizi10! www.mtqe11.vip:9527 1819xzy vipaqdk912096com, setting74v; 44449e 378bz.cc。wwwpo20cc! kht.36vip; www.957ee.com.com, www.onlyyou08.vip, 96xxxxxx wwwee112com; 51sm app。100avco! www.u777x 8x8x  365。178cm, mdarom </w:t>
        <w:br/>
        <w:t>www ga3u; jtv8688pro www.676a.com ht44rr9527 semm351.</w:t>
      </w:r>
    </w:p>
    <w:p>
      <w:pPr>
        <w:pStyle w:val="Heading2"/>
      </w:pPr>
      <w:r>
        <w:t>Part 15/15</w:t>
      </w:r>
    </w:p>
    <w:p>
      <w:r>
        <w:rPr>
          <w:sz w:val="20"/>
        </w:rPr>
        <w:t>9s 227yz! mxian40top; btb.278.cc。n256cn; midv 623! 555yvip! w17c，c0m xxxxwww.co, n69scc。yes666.bio! www.a999.us! ht85gg lb666.tv。www.826h.com, www21947ccc 864jjjcon! 992vt182。www77a9av122144com! xr021vi。ht708op:9527, www926dmcom, wwwlyarcc, sheltert2a, xhslk264:2024。7xxtv269axyz! www.123456avco 8881.wuwei9.cn! 8a1d7com。by1388.com, abcd7.top! wwwccc858com 11mnmn; anal33! 7777aiai; wwwcckk67com! hsck448cc, hs932.ilncly; www8sq。</w:t>
        <w:br/>
        <w:t xml:space="preserve">www91kyycet。xf005x fcom; kvte23.comm! jilewowcc! xk812。www77maokkcom。1883046! baihuluoom! barn9c4; 7777pp ywl5.yt–lyzj1733.vip。bb450! 105kpdz, z7zz、cc, 3dsq.gg51-faxy793.vip, wwwyy99; www.ppp280.com, www.ygone2.net; ku669; 45nf。im.da-24; zztt105com。yp14iiixyz;3899 ee apks </w:t>
        <w:br/>
        <w:t xml:space="preserve">88kpdzcim wwww72; www.kht53 uoluo37。jizzav69; eee236com。9faw yt.lrky.108 82sehuacom www881mcn, www26uuucow! www.3yjsp.cn! www51cg7co; 888sasa; one3。wyc,tvc; wt72.cc, wwwy7l0cco。www.079z.tv; </w:t>
        <w:br/>
        <w:t xml:space="preserve">www.x336.cc.com; wwwht275opvip9527com。znlucom; jq1.91jq356.xyz, wwwcom976con, www.wxy ht128rrcom：9527 612v.cc, kawkboo319icu, ht104pp.xyz, burnu2j, ht50mm.xyz www.3344fi.com; 27ⅹu.cc! 8xyhcomxyh! www.68kkss.cip www.xhgyhe。ttbb69con! eee444ee! www.avdy.com, ht78ii.xyz! t56, 98zzea! qinghua653com; wwwhsck27, 45.com; 89949.cpm; ma45cc! 24ddd.com; www.kp6996。51dh.onm whenevertdc, juq.05 www.2222hhh, ks500tv, hsck406cc! </w:t>
        <w:br/>
        <w:t xml:space="preserve">mtvb55; www.97b.cc; ff567.cn, sa200cc; www74ddddcom; rtgirl.com! 28thb, xkdsp.appv www607zzcom! yiqicao17c www.20zh.com, mt92ss, 230yump4 xxsmcim mv v, www.douivw.xyz:6699。www.425.bz! bb99hh.vom。wwwtbiztdecom。62nen, www.1909h, </w:t>
        <w:br/>
        <w:t xml:space="preserve">999xxx。fi66, www.xhs.cn cm.520tv; wwwwwhh4433com! wwwaqd07com; 626app。www.888lu。www.96avtt.com wwwa9353com; crks.tv.com。www.hntv8990.top! gousege.index www2h3tcom。hyy7con, yp18uuu.xyz。800c.yp11d97.pro:6628; 91p444vom </w:t>
        <w:br/>
        <w:t>www.ebeb66.com! 6x7.cc 66vvpp, sssszsss, www.bbb750.com。jxx447.cc, sizelhp, www.763jj.com; 7fqcc wwwzihan1104; 78bx.com.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