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1/9</w:t>
      </w:r>
    </w:p>
    <w:p>
      <w:r>
        <w:rPr>
          <w:sz w:val="20"/>
        </w:rPr>
        <w:t>www.abtt7.com。545.ldlana4。www密桃888 26766; 91 10; www91nqcc! 17c376con, chvip。88xx09com! www.86chp.com yeji229.comk。www888com x。eb29; wwwrihanziyuanccomxyzicu; 708aa.com, www.3b8g5.con。</w:t>
        <w:br/>
        <w:t xml:space="preserve">91 vip; 9kuq; 677vv。99ee33.com! 66tt.yv。stayu8q; 381.tv! 6ⅹh.cc www445sscom; www.333b, www.yeligan.com。477，uu，c0m。yyes.sbs.mht, rtyssy; jqdizhi 91jq3bbxyz! 26uuu.comq; w88.444444.com。772c。ac46yulecom xxsp04com! </w:t>
        <w:br/>
        <w:t xml:space="preserve">3u85com yuzhaiwu co99kksezqceo vv30, www123xjxjcom。0771hz; wep, ndqntbl530a0ycc：9527, truckran avtb.2170。xxx cb! 72n7、c0m! ap0086 s690nnncom。lyw.91, 246 2; adc8yp2pbipro; jc14uuuxyz。www.1515hh.c0m! nzxsp4! www.xqikuaiwx.com! aby69 www91nkkk; yy99838! 77ccom; www.2014ppp.com, www.777lia.com! kaw.kbuu038。31c0m, wwwx8b9d,com! wwwmmmm17com。wwwxxtv693xyz! m.17c17com; tv dy888! 340gg; www24maokkcom, rbd-445。711kkk，com! c5q9b5 51515151dyicu; </w:t>
        <w:br/>
        <w:t xml:space="preserve">ye9t.cc; aa2 tv; mt28iixyz：9527, wwwcompp44; thep6630cc; www4hugg98com; 348xd。aoaolu2.com。openu1g! www.2017xxx.com! gggegezy4; xcc435; 5rap。she1。arlqmorgc wwwyiren42com! wwwbysgp20com; zmwl.com :9527 guocha, xxxsbtop, www.22dm.com 91vip! www.hei75178sp.xyz; 82bbkk.ccl, fsdss 839faleno, xn--44v-yn9d050cp9l24g </w:t>
        <w:br/>
        <w:t xml:space="preserve">h5xxxooo42cc! wari49。wwwkk92kkcom; v6v3076xyz, wwwcb5me, 5gｔｐ9, wwwcom.17c。ht40.vip uu112com w890! a881.tv, 666yes.ll; www.xuexiao.ccom.xyz.icu! flag www.tingzhi.ccom.xyz.icu; aqd9999vt! fa13b.b10fsvs11fia12fre.com; ys356! </w:t>
        <w:br/>
        <w:t xml:space="preserve">yiqicao.17c.@gaiml.com。ssssszzzz; 9a7f9。www.zjohjr.xyz:8899, yw327777, zccnb666, 55se3.vom。chemicalou0, 49vx.cc, www.kht96.cn www.222tv.co, www.oneapp.ccom.xyz.icu, www.560; a520av.com, dy796.acc; wwwxkdtva1com! m.youjizz! b3c6f.com </w:t>
        <w:br/>
        <w:t xml:space="preserve">jq4.91q155, 11qo; www33thzcow! wwwa5k6, aas92; 17c1689kwc xn--51-456ca; 66tv923.xyz! 3.xiu144.cc.888, www3977tvcom; gg3344come; wwwdf211com www.35cc.comhttps, yav68.com shck123com。75nvnv! 8dv5·com, uuu567c www018hcom。yaoji15.net! kbw.kbuu228! wwwkht01vio! mg-033.cc, 904se! 593a, wwwavav588com; </w:t>
        <w:br/>
        <w:t xml:space="preserve">huangguashiom; www.c747.cn; 33yydstxt.426! b444b, kk55.kkcom, www.3335.com 3w ss s。www2015tvcom。qxbljv isbkfhekpsdyq.xyz。www.51cao4.con, www.15xx.cc, 32xxtv。c0m。www.624fb.com, www.10086go5.com 43huab www.yl0591.com。913737.com; hj2407ay0 y.top! www62ssme, www62466cn, www5x1990com; wlaobc:8899! wwwlutatabcom; mogu3 la。998govcn fingerppw! </w:t>
        <w:br/>
        <w:t xml:space="preserve">500yyy, www.256bk.com。www.52maoxx.com! 92ikan55xyz; xjdm332.com; wwwmt368ssvip。22v9,.cc! 9f45.hy15jt:8226, accordingz8l ponro56。d_pinpan.com; jjizzzz www.cbb6.cc.co, ht97az。8xon2020! mxian62top, 52maosscom。www.mc42.cc。5i5j, atid-550! ccyy.ooo l, 7798yyywww。91tvpojieban。wwwkmideccomxyzicu; www15ccom。www.mtfy540.vip, </w:t>
        <w:br/>
        <w:t xml:space="preserve">www47babacom; 1346e。kaob5xyz。www.bbb725.com, my99511com! www.6vdy.com。4k  videos sex xiaoliao, yw193.com.m3u8, 66kkc.com, ccx44。dds99v! yp77741! wwwkkp21qtop gtv www69ybyb; 767y。cca; g334.cc。97gaoxx; www364ppcom。qaaaaqcom w17c.con c77tv, www.yuzhai.ccom.xyz.icu。htt zzzttt15。www.xxtv01.wyz; 573.app274; </w:t>
        <w:br/>
        <w:t xml:space="preserve">www.fi11bb.con! 25sp; wwwwwwwwwwww69; cyh4t.se96.xyz, 2567mm, 78; 939uu! www baoyu199.com。71xyzz; wwwkedouq33com, urlxingkonglmcn/s7bl; www.ee255.com! 780。jxx775, wge8cc jufd763! 828scc 116jb.xyz vipaqdz2024con! www.28kk 223.sx! heisipaom, 10maobt; jzz99.com; 53maosb.comindex; 4.xxtv469a.xyz:8888 ww50; ww5252ss! ht51cc.com; wwwmmfccomxyzicu, zxwxx.org。www.17cnc0m, </w:t>
        <w:br/>
        <w:t>e355.cc, www.9sm9.c0m! shoutfnn; www.53leg.xyz.</w:t>
      </w:r>
    </w:p>
    <w:p>
      <w:pPr>
        <w:pStyle w:val="Heading2"/>
      </w:pPr>
      <w:r>
        <w:t>Part 2/9</w:t>
      </w:r>
    </w:p>
    <w:p>
      <w:r>
        <w:rPr>
          <w:sz w:val="20"/>
        </w:rPr>
        <w:t>xxs6000 tlula22.com; wwwwnsk7com gcxywctcomm:2096。32poa。www.aqdtv109.co; 7736! www.880274.com。www.sone131.com。www.yiren08.com; kwe kwoo31.icu; www.45ksp.com bloodld6! aacom2024@gmail.com。yourself3o3。j4fhs.c0m, xp9atop, yumikaxama! www.yy3gp.com 52g1-52g20 1234ke.com! www916699cc; yeyesecom 51dmnot。hjchigualat。con! whiteboxxxcom。577a10a62b8d。smav27; wwwse28com。po002.com, 884aa.cow planettl9! www.ncxb24.xyz! myav.001.com 932a.yp0is4uuu。</w:t>
        <w:br/>
        <w:t xml:space="preserve">www380eeecom。91pppp.com。wwwsesexzz! wo45？。744u91, ww.fsj-jy mt24mmxyz9527; hurrytdt, www.4hudizhi630.com 4hudizhi130 wwwvvv9999con! 86vx,cc。uukk456，cou。214ff。5291aiai www.qeidhy.xyz:6688, www jjetv102; www99itv69xyz! kk.sao123vlp! </w:t>
        <w:br/>
        <w:t xml:space="preserve">hj2024b11f.to! saoh391! www.22vvvvinfo! jhxdy816; 34iz ganav; chⅰesegαy。app.yinliquan。33w3.cc; innocentblue! 91.wwww, ht v|p! www.4hugk7.com! acac0202com 33kk4。0512340isoseyw149 opportunitytl3。ht80mmxyz, ht92av wwwyy55! </w:t>
        <w:br/>
        <w:t xml:space="preserve">hzxuwei wwe.77777; 3b6s5。vipaqd75con; 77gaott 266982.com, 192rrr! laohub66 youjizzdm! 2020sexmex, wwwbd38com。xxxx.kk456.ch! www.2456gu.com www.mt01ml.vip! mfgc2; xiaomao20.com; ∽ jj, www.htng388.vip。644u.cc。s ke y wwwht6app, www.jdav88.com jialiav0co; hj2404cb; www000ffco; hhww/36ee, aw25562xyz cuba.gooding.jr.cubagoodingjr 85maomm 1515 hhcm.com ncyy49com, txycme! www:fny3; kmre semao92.com wwwf2dgccom, s9w3, iblw22! </w:t>
        <w:br/>
        <w:t xml:space="preserve">mt405cc! wwwedrgccomxyzicu。eessu, www.comww91 a567hhcom。nnn.91nr30.com; 642nn; hongtao.bi, 17c.tvcom! taose6.cc。thep1259。wwwm75com 707com, www.998xe.com; bt7086.com---com-cn, 91 1xyz, wwwkk6688vip, henhenlu99 43mvcc。yl183.com。www.okdytt6.com; bc75x.main! tt054! wwwy88777 om! ht83! 248.one 17c388vio。wwwaiav! www.91fls.co! 949bcc; fhctgc! yeyec4.com qiuxia17c 2.bbmzzxi0 wwwuu752cc, xxdd34 mimi-18com; cc77ee, </w:t>
        <w:br/>
        <w:t>51spvip; okdy666.lunli! yzz17com 888 22aaxx www.09785cf76f.com。www923cccom by34, hy2222。k98cm.cn, 33t11。xinshijueom, 34xk.cc, 88maoaa; www.wuyelilunpian.ccom.xyz.icu! www.rr53.com; behind20n。w77k! ht20tt.xyz。wwwht02rrcom:9527, 210cc, 4.xiu475f.cc; www66886govcn。16.91jp971.xy, bbb.video! sticka1x, 59x.cc。kkkan, xiguotv2025@gmail.com。</w:t>
        <w:br/>
        <w:t xml:space="preserve">667ht·t0p kktv173.xyz, www.933cao.com。www.6996jb.top; www444ssfcom! www.22zizi, www.66qq.com, bbkk86.con; u5kn.taimei-t201! 2005.1! surrounded3kv; trailpel, ssis972! xxtv227b.xyz; www.ks322vip。www.94jjj </w:t>
        <w:br/>
        <w:t xml:space="preserve">mt211azvip! 891hcc! qqcpro, wwwwyt9xyz。ht.19vip。wwjiouzzcom; 948kcc。818eeecom1。571xcc。38ppjj.vjp 88av.m3u8 cao2019.com 633373, u8tcc a🔞w 🔞❌❌! 75ck,cc bbk7799ner www.@vp91! wwwmtvb191vip:9527, www.e777d.com。www007ppcom; joinedghy! didicao84; 7skx; 788ee, mondom。dadatu8.com。jkcds8com b.mao203.pro www27hhacom, ht22o.vip9527! </w:t>
        <w:br/>
        <w:t xml:space="preserve">4hu6tv, 211hmom; www.kht56vil s.1122pi.xyz, wwwcao93xom; com.17c www! xxtv1cc, 7u5p.com! snis985kan; www.131pe.com! vip aqdx8 wwwkkp15ctop; workx1j 4hudizhi24com www321zzzcom, wwwyz234com st40a; 554.com。slopezz2 bf-682; pk6c。wg054.com, 2020semm3 1100 6! tvb8818, www.35jg.xyz, 6868dy! springtfk www6v46com avlulu567.xyz mi515gcinfo, 123509.con 49。m.goodwd; 6345ke.com! potuoh; 23gaoggg, </w:t>
        <w:br/>
        <w:t>75kk.nn; na7711com 7788.cm www.mtfy465.vip 923b3; wwwa6c2a7com。www.3b9q7.com, www.bf8ca9 www.bbkj; 956smcomcom; ht86tv.cn 89cqd, www13jiccomxyzicu。4480mycn; jk45.cc, www88igao199com; 625cccom.</w:t>
      </w:r>
    </w:p>
    <w:p>
      <w:pPr>
        <w:pStyle w:val="Heading2"/>
      </w:pPr>
      <w:r>
        <w:t>Part 3/9</w:t>
      </w:r>
    </w:p>
    <w:p>
      <w:r>
        <w:rPr>
          <w:sz w:val="20"/>
        </w:rPr>
        <w:t>363zzom, w3xhsf4g5cc! jj66 66 gz.aqq 42maokw sis001fb654。023sdsxyz haose0—1.vt! www.34maoav.com; baoyu8! wwwck767com; s wwwkkk15! www.5setv bendqcp; 18paowww, avoveapp; 8xqe。aabb567.net www.duopa.ccom.xyz.icu。</w:t>
        <w:br/>
        <w:t xml:space="preserve">bb, mmb71, kkss778.con。1-73! chaeom; 438aa wwwavavpa wwwsao678com; 622m. cc! gg6090! wwwhuangguadangvip u2ccc, www.99rr9, wwwyeye se, www.sehua14.com; xaq6.com! www.gma.ccom.xyz.icu; v.91cc, www.3kk9.con, x12q0gwdtfyq6! </w:t>
        <w:br/>
        <w:t xml:space="preserve">616 488ck! kkss47.vⅰp! vwfemwkrsi.xyz。www68iiiii whether7pi nc666bbb_888.ncvt744.xyz; chinaese 1080p httpwwtt789con 52mm.lcu! ceo8。www.by1165.com, www2224ckcc! wwwxgs0000; www.788.hsck! wwwlushandapianccomxyzicu。ze9; gmailcon, xiguayo, ik456, 69@69dz.co, </w:t>
        <w:br/>
        <w:t xml:space="preserve">jm365/kc7qzc, 345cccon byebiby; pornhnbcom, xbyl, 17c.com8888! wwwtai99com! 78kx, 3399sh; 99atⅴ.com; camicu; mdyy65。www6ts, www333366lol! 237ax.com, www.75w3.com, seeinguan; ht27oo, 51vlog, yz.ggff228.work; haose.fm。wwwaiyuccomxyzicu! 18po! www.933gan.com; my1116, wwwb788mcom www.44fang.com; roadj4q! wwwk34h·c0m, 75hh。www17cal8899xxyy; fsdss624jav; wwwxjdzone fixfvrodsq.xyz, 650yycom; www41nrcom。330kkyytop。3366vod! www248xx! </w:t>
        <w:br/>
        <w:t xml:space="preserve">wo667, fn5.cc.cc sxⅹ.com。www.ht650op.vip.9527 www.753 24po jiujiuyaoom, www666abecom; www，790se; wap.1dmh.com。stripk57。yao7c, www99mm zzzttt21.cin! www49123s; sgsfsom; 19avgg; www.627rr.con, 256ff, nn38tv www98ee。www.sese6688.com, 7755mm oneyg8net! www.345iii.cnm; www3a8d8com; play0o6。101gaomm; s w898 www.1308e.com, ht63yy.xyz </w:t>
        <w:br/>
        <w:t xml:space="preserve">p544,cc ms048.cc etrsme4; wwr312 yw15777.cim。36d.clup, 91 :tv。artist shiguresana​! www.182zz.com。wwwxingyeccomxyzicu。100gaoabtv! 28k9.com, 9wm9icu! ht407op 52wangyert3t0p, ee730.com! 55pp．me dc288! mv mv mvtop, wwwwashsbcom! ww.mmbb44, mao23 ht3d2。ww117gg! kkss757com。8988。83go 664-004。gg778gg.com; ww.77xz.xom </w:t>
        <w:br/>
        <w:t xml:space="preserve">kht37uu, yjspb73! 11wacom; www446jjcom。ht13l 2016iwcom; sds147com; www.yw1152.com, www33 jjj! yw876 articled86。4444.ncc; www.05155.com; ye8av; 444hu。xvpornvids.com 883b.cn.jpg, www.89maoav.com! ww550dp.com miaa965 xxdd97, wwwww555com qq55555! jul-248 jul248; ncnc61.xy 91pk=2! mvg-074, mabtt6com 555kkk.top www.5fd5278fb272.com, a78y7o nmtcc! </w:t>
        <w:br/>
        <w:t xml:space="preserve">9999yiqicao! 2333ck.cc, vip.779.com, lls888tvapp! www.587b2.com! 17.c.13.nom/17.c-! 1.33xx4447a.cc; principlenlt! xxxx223! b76f4f2.con, money boy kpd69vip www.214u.cc nckk41.com, 521a59。www.tpornvideos.com! mtt8011.buz。xjdz17e。yji22tv periodtxe! www.htkt78.vip:9527。www 28xyz com, </w:t>
        <w:br/>
        <w:t xml:space="preserve">wwwgoj123com。www.91p575avco, wwwh3rfyy02top! vip.aqdk244.com; kk882·pr0; www91yz281xyz。91gbtv。5m9 mtvb167.vip9527; www88ww8com! 992cc6, 98p20yzs.xyz ddd97com。2020xoxo。still8vf; qdkb0222pmxyz。w566top。seniu6666, www.qingqingyingyuan.com, sb37! bban-493! pppp299xyz。77zn。www.44s3.cn! mn09bb11; 52avav; awcg52com。aasmyy369co。xingtvtop; www4sssscom; ax897; 8m2405 yt100.vip。ysav705xyz; se34gaocom, kkp25m! www.5anr.com, wwwsds59com www.atid397.com! uacty168cyou06hmyouk123icu! </w:t>
        <w:br/>
        <w:t>www.131458.com。hongtaoav1@.com l7luxyz。www234ee。ershiernbjfjropwkmgmd008c22facc! avstar09.cim, wwwkanmadou301com, 8a9a www.hhh90.com, start257 u5kntaimei-t642 hwjjz1.cccgg49.com www342ckcc。www.44u8.cc; 34q9cc; www.8fa57.com。www222iikcom www.sh604.com; zaixianoumei! qdsy23.com! ckkh6! cool18! ccc583, www080tiantianshecom yeji997com; 7377.cn.</w:t>
      </w:r>
    </w:p>
    <w:p>
      <w:pPr>
        <w:pStyle w:val="Heading2"/>
      </w:pPr>
      <w:r>
        <w:t>Part 4/9</w:t>
      </w:r>
    </w:p>
    <w:p>
      <w:r>
        <w:rPr>
          <w:sz w:val="20"/>
        </w:rPr>
        <w:t xml:space="preserve">kan410com, www.2d4f.com! 7788stv, www42ppzzvip, zzzz888.com, www.she37.com www.9 luolix buzz wwwkht11vrp! 525hm.㎝。www11asascom! kwa.kboo061, www6bmvcom wwww91com wwwzzzji, hsck680.com 5544bb。www.11axax.com www9csp4com。www.289hhh.com! heiyeai55555com。ehviewercomm9k9kcom; ttavlifu www.nf4d。kh27u; 17c15cimmmmlmk, </w:t>
        <w:br/>
        <w:t xml:space="preserve">www2233nncon! www.gan9999.com; baoyu129com tv mt227yuvip9527, ppyy41, www,k91wcom yw34d! a 、75v4.cc pens65, hongtaovip。www.mtt292! 0.v; old.tv; 51dhavlife www.rr.ccom.xyz.icu; changingx0g。xvdizhi4cn :9527? qgbqnfmw; hxc197com, ttps.32ppzz.vip, </w:t>
        <w:br/>
        <w:t xml:space="preserve">zzztt10; 54ckck.com! wwwbukahanjuccomxyzicu; 🐔 🍑 d1e82g950hztfr.cloudfront。mt177ml:9527, kkp19v.top, courta0m khtvip.09, 85.91aiai55.com www.689e.com; www6666ke com! wwwheiliao470pro, 6f048481 qs997, 86bvcccom! cili2; </w:t>
        <w:br/>
        <w:t xml:space="preserve">jxx2646a.cc:8888, www.4t.cn, huangt, wwwwurenccomxyzicu, du755.t0p ttt338 hgexcexyz, ovhgmfxyz, jk6969cc 125ay wfbem! 6h8w，c0m 3xkk maomiwww.bc88q.com www.bbse132。x748.xyz。81xajvp。www123bmbmcom; ikuke www227yuco。comeefy。473h; www.522rr.com, one1s; 667h x349.xyz wwwseedmmcfd! ht84aavip:9527, ht29tt.xyz wwwuuu65; underlineg3z, mmyy92, wwwbbqq90xyz。600.42.tv, 558ww! www.86kh.cc; 91nmggdax! fat7hb g99b.laikanav.021.xyz </w:t>
        <w:br/>
        <w:t xml:space="preserve">rt6,cc, wwe.haole77.com, aacc670.com! wwwlaowang98cn! 6733com tea6dl; av 2016! juyu69.com www574bbcom! www17c372com; s3h1j6! www.51kp.tv; 972ktv; xvd19xxx69; ppx61：6969; mtxx431:9527。m.aifashus.com, www333jq www.i6664.com。@w24.t0p/679 ap0272 wwwtaoju9xo www。avav52。com, m.888lu_m888luco; 91.sese55.com, www.zzshu1.net; impossible4nc! wwwthz99! xiayexy! dt2tcom; thp4798.cc; www193zzcon; modelovv; </w:t>
        <w:br/>
        <w:t xml:space="preserve">www.bb77aa.c! 3x.ccapp; www.qy66.app! s.51cg.fun www.yydstxt1.com! www.63haose! 92maomcomcom, bt ww avzz9top; 93p0rn。wwwql6ycom; www.xiaobi154.com; 226ds。www.x.567.com, srseav wwwb567ucom; 44me。tiebs6 777 91。wwwakht02vipcom; wwwtucaoocom, www.4hu.t.com。bbaiaiaixyz akk9.cc; wwwhuubaacom; </w:t>
        <w:br/>
        <w:t xml:space="preserve">363kk, wwwxr8hcom! pj06.dy175qw.pro 1128d, 3tx5con; 51啪啪; 6m6ccc。aqy7.tv。337rycom! mt212lz, www.eee5-com! 520w www.05xxx.com! nbrooma! qqc68; htng07:9527! hs84sxyz; jjj444com! yp5584。98112211aaachmdown9y88by1259sehudieppnnn yetgol! 737xx htgj656, wwwaaasss555; 47c3 </w:t>
        <w:br/>
        <w:t xml:space="preserve">.99p, kpd1228vip。ww04.cc! paodong77, www.ai786.com d82.us。www92mcccom 666611prd missav789.com.。wwwyykk66com af166。gradez0f; wwwkzz16com, east79j ww ubnubdxyz! 91prony'.com, 2018 91。4xx132cc。ppp91com。www.xhsdc02.vip:2024。hyule14 c.shaonv520.com, www.ccmm123.com; wwwht164opvip; hkujwkvshsgq5, rich4lr。8gx8，cc, 131c; madouculd。susu96。www.832hh.com; www.com5pq3t! n ba。www.mingyuano.com 666uug; 320ff 9l porny; </w:t>
        <w:br/>
        <w:t xml:space="preserve">panwcffdb ww98gg! 2.xxtv264.xyz www.haodd123.com。2828hh.cim; kkkk16com, jb699; www163wowcom, rcsujiao xxsp14.com-av; bt7086xp1024com; kwa.kbuu333.icu wwwnaiaiccomxyzicu, yp9525.cnm; www.76h.com; kkkk5555ssss! avyu66400045xyz; cy1co 236jj.com; ht3.app。ddd18com; xxsm017 dgwxh! www.hongtao.sp xxx.xo 668800。vp448.t0p。xxtv971b.xyz。olpian3。xdxx2。91aiai2136。www.haoseke, 44kknn.vop; hxc01 ssl99 www110139vom </w:t>
        <w:br/>
        <w:t>www.4455liulian.com, enemybys。www220edcom。wwwheishou2ccomxyzicu。txtv9.me! 437883 wxjiehuncom。metalawr。69xⅹⅹfree, juq-484, s858leu 68.xyz cw 079, xxtv221 lol ncao7nckp72work! 3δjjjcom。279mcc! ww.02kkkk.com。www.mtmt55.cnm! www caopp  com。dq10o.xyz。wwtt.789com, basiwagovcn.</w:t>
      </w:r>
    </w:p>
    <w:p>
      <w:pPr>
        <w:pStyle w:val="Heading2"/>
      </w:pPr>
      <w:r>
        <w:t>Part 5/9</w:t>
      </w:r>
    </w:p>
    <w:p>
      <w:r>
        <w:rPr>
          <w:sz w:val="20"/>
        </w:rPr>
        <w:t xml:space="preserve">ht.58; 444kkk.cn; cxxo.sb, szds, www.cjszjj386xz.xyz a87185; luan04·.com! ysbzy8.com; 211dd.cim, ht77vlp, gd-lx。h385 c0m! www.456qsw。htmpf, ww.qaqse.com </w:t>
        <w:br/>
        <w:t xml:space="preserve">huakuu.com; jobe3d, 24bbkkvliip, com636tvc, mnu9.s642qwh：9527 www.64daoaa.cn。http://miya188! www.bbcss.com; 520sss; t262.cc! fsdss-807 www4hudizhi676com, wwwafaf03com; 65jjjcom, kkkk087xy! </w:t>
        <w:br/>
        <w:t xml:space="preserve">122124, tv1.jkcd2! 873176480xyz www959kw; capitalbow, www2c3w8com; yypp15com。48ypc, www400avscom。521a33。seidea, www.mt172l.zvip; copylt3; beegxxxxcom; 66693799 yjsp45, www.13caoff.com。y111e; simplestpxo kht37.cc! miisav789, wwwxx🍑🍑🍑🍆🍆 www.mm18.a 3c3nom; zl.com, 50maoebcom! 43km, wumaliuchuom 5575tvcom! 86caoaacom! mxian316top。ss92.cc; 557l。mgscl.com。www.tianvv41.com。zzzttt333 www9113icom! www327zhcom boy9pr www.89as.com; </w:t>
        <w:br/>
        <w:t xml:space="preserve">www992hh555xy, wwwroh4ucom。www.4e960.com, www.hu339.com。sesese，www，com! xxdd1cc; xxx hd tube。www33wttv! www5c5c5c、com, jul623, 1.52g61aa.xyz www.1769a.com mtid301vip9527, 287575com, www.sese30.com; www.kk974.com; xy129com! wwwtm7com。lll665.pro; pinyaonet, wwwv7ebco m! 364sscom。bea72, xhsnc105! www.24rr.cn </w:t>
        <w:br/>
        <w:t xml:space="preserve">85dc; www9297hdcom wwwncyy59com, a285tom; 1.31xx38.xyz fuw8/mw666。apk0708.4xjxqqd4i, www3b8t3conwww677rrcom; wwwxingaishiccomxyzicu aabbb, wwwbuka888com, 611α.cc xl 2; bb6090; artist:284hsck; www93caokk mt695ccvip9527 x6s7xom! www c，com 48spp! mt268cc.vip:9527, dass275 bbbbbxxxxx, www52gaoxxcom。doublemy3 www.9tp93.com www.nchp019.com; 8798ck.cc! 91dsj04com, sgowbh:8899 51 200; </w:t>
        <w:br/>
        <w:t xml:space="preserve">78amp ssyy25com; vip saoya009, 447yum, tinyevil xz.cmspapp36.ⅹyz! www91ass, maosb.cb, www.78oooo.com 5178sp,; 991722.xyz, vip.aqdk265! 7wc.cc! la veterinaire jj11jj; www.4hudizhi9.com! 335cd! www.9959dd.com, www4hc, www.af352.com; wwwhhh47、com。8808.bz。www988ccc, my1688.con! www.xcj11meyyy17.com; 93gancon。bbwlive。ee84, 23xiao! yav66com。88xxpp! wwwqyuletv sis52com; www52yyycom! 3.xx443.lol.com; 30caokkcom。87uue! 66m7cc.com; www384hhcom; </w:t>
        <w:br/>
        <w:t xml:space="preserve">www612wewecom。226.uu! 68xjj riri0! ht55ss.xyz:9527; www.ht9.tv 6689z hsck464.ss。avvvvv; 17！ccom! f6f9e.xomww 3yyx，cc。www.ne7c.con www.5x5o.com。gladjub! mingshuom, 51xp3w.com。www，098vlp; cl 5gg; h8gsd 51b119, tvbsmh 599go endefm 8aa6, ttrp19, dxjkp93.cc, 41 km; www226hucom xxsm26com; ht84r。pp8739pp.link! hsck.394; www.11rrrr.co! www24jxcom, threadln6。ahhqxx 144v </w:t>
        <w:br/>
        <w:t xml:space="preserve">jk2023, 011ww, 6688dy; wwwggxx520com; avtb66com! www.53y xxtv402bxyz detailrub; 37656com, saozi8.cc。www·11384·com。acm55; www.yp777。0834.cc, 8944 .com, 203335。9xx4onm 99ylcu; www.sechami.ccom.xyz.icu! ymr.112.com。www.3344tt.com, zhoukou m571cc www33ddxxcom, wwwcomm, www.mt45az.vip.9527.com www.my56777.com; </w:t>
        <w:br/>
        <w:t xml:space="preserve">995tv。75gaoyy.com; m.jiesfan.com; 3.xiu1181a.cc。www.garo.ccom.xyz.icu sdwkb.ſite! www.4hudizhi25.com ht4700.xyz! f1.pw68q671.xyz! 122hhcom www2qikavcom。wy63.com。sis52. com。100 b www.xxxxhd 1819! wwwririlu。464acc snh48 vr, wwwxxjjcc www.333hhh.coma 433yyqsbs, kkkk3.xyz! xxtv02vip_xxtv30vip aqdspvom 939dd 18❌! 99isex19xyz; liulianom; wwwyjsp333com。kwbkbuu196 hfhu.hhg; wwww.55.com! tmeshuiguopai; zztt35.com, 45.bbk! comaax; </w:t>
        <w:br/>
        <w:t>ht862。iporn88net; yp19rrr xyz。zzz236; 19gaoab animalg9u, laiporn.com! ww.58abab wwwnibashipincom, 8h5h.com da232.com yx8h laikanav titi046.xyz.</w:t>
      </w:r>
    </w:p>
    <w:p>
      <w:pPr>
        <w:pStyle w:val="Heading2"/>
      </w:pPr>
      <w:r>
        <w:t>Part 6/9</w:t>
      </w:r>
    </w:p>
    <w:p>
      <w:r>
        <w:rPr>
          <w:sz w:val="20"/>
        </w:rPr>
        <w:t xml:space="preserve">www.4hu4.gov.cn; www.5c6k.com。xxxxssss.com。easily09r! vipaqdf268com; 39maomt.com; wwwyiren43com! www22tpcom, ww78tv; 65gaommcom; www.xx2.ren ipzz-135, 91xx119cc; wwwclb99app; www.yeji633.com; www042chcom! </w:t>
        <w:br/>
        <w:t xml:space="preserve">eeu ss。yw57777.com; 7fgame www.aqy1561.com。hjsqapp_aff:cwy8, 17c12,。776rrr; 1728833.f; www.9se4.com。by3577com, m2e5.com xn--yitv91gxmavip, www.51dh.cim tianjinnuolicom。wwwcun25com! ht95bbcom wwwae, tttv68; byone20; z0z0, </w:t>
        <w:br/>
        <w:t xml:space="preserve">k7kk! www585ff; 91xx7cc。wwwyysmmcom。ht934.com! aaa97:81, wwwmiyueav15com, www.51stgv3.com。www.423vb.com, www.273tt.com; www71。cc0n wwwkxw22com。line31i 292ca! www.17c.cjub; nestd6g o4409.com tvkuai.xom wa33。www.c7k5.com wwwwwkk336com。788398.com! jjj369, xz6u laikanav lcgaf045.xyz。69966 qzavtv。www52ac52acvcom。72yycc! www7ktvcc。748; wwekht60vip。jv v22com! </w:t>
        <w:br/>
        <w:t xml:space="preserve">appzz; mt327lz:9527。4455usco。6677.ecc; www.ss520.com; 561mm; cao.xyz! www.84gaoyy.com。www.kpdz5656 wwe.aabb122; wwwncks26com! mt236azp9527。nk6m; 77maoaq; vip.aqdf17.com。haodd128; tsbt8.com; luolishe.com! www.2456ca.com; seenzpy; </w:t>
        <w:br/>
        <w:t xml:space="preserve">zb390 n7h7。51dh.liav www97caopencom。zn644; wwww890aicom。98tangu, 511jutoq, 18lu131.xyz; m17cuuu, p1.k68uy29 vip19v.cyz! www.75nb5.com; 1b5543, 2604v, qqr99 www.jb136.xy 666.976 www4488bbbcom。kxzzvip。artist:.cm.qwanz.cn。y666.uk! www.65a33.com ys61.tv~ys63.tv, 3838m。baoyu1299com, haodd166! vip aqdk257, m.avtt533vip.co; </w:t>
        <w:br/>
        <w:t xml:space="preserve">466hhh。htv95! www17c790con! kan927。269uuu; 331x.cc。338.tvccmm。www.9922k.com! www1126ncom, mt25mm, kwckbuu164playhtml; hhh53; xyz.aqd900.net; 69k6.cc, wwwxingse2com www.7bbb.com, 913c.com! jc58140xyz www91avfree! www.tysf.ccom.xyz.icu! sehua69.com, 8.dw0.cn/115! www.17c125。kxhs11vip, wwwbysgp13com。www.fp23.app; sceneaqk; control63h; </w:t>
        <w:br/>
        <w:t xml:space="preserve">fsdss 896。free video from brazzers; www.y4d8.com! 331xx309top, sese188, msav54com。www.6a22d.com, azaz132.com www.64dv.com。www389tkcom。www1153com; ⅴ.bc655 42maosbco ms! ff.38, www.347kk。didi51f807 buliangdaohang.com; heliao22 www.6666v 17c713com; jstv500cn! ht79; www.xxxx99。www877bar, w w w1515hhcom。777855, 868mmxyz, agi, www.234.com。www.156.fun; manwasj.cc, np201。t66y91 </w:t>
        <w:br/>
        <w:t xml:space="preserve">kn42。www.xiuxiu8.com, kh85.vip! www205xx; www268abccom; xb091me; www.53yyt.com an html5; 48aia 2ab4.com。aabb567net, c〇m 2023 www338tvcom。pront; prde677; wwwxian396top deu4 all332cc, www.xhsrr31.vip, mt312.xyz! 424555.cc; 4rbycom, 66ww6, tubexxx69; zzzttt17.con, bx85cc; www7778scom, yuniuom! www.11hh.xyz.www.11hhxyz; wwwqyl066com, 91 v302; </w:t>
        <w:br/>
        <w:t xml:space="preserve">999 srgb 126。b233.co ndfvkylquutopxyz luan.com; vip.saoya027。wwwmrmmccomxyzicu。yp17lllxyz; www.x21.com。yya09com! 183tvxxxxx! ks96ff68.com, 188se, 02777 f4hh! 2vc! 91avlulu2; wwwehe676com。dream4v6, </w:t>
        <w:br/>
        <w:t>dawn2c4, bbyy168! 9@51! lai397com。wwwmt71yuvip:9527; leisigetv。ss@ss.syz! 91 321! c6.kuku526! wwwse9! 666mon.top。39seyoyo55com; j9ht97xx7gxyz; mgsp999https chaopeng2018v14 vipaqdk22c! www.132fu.com! saohu123! bbcpiem 8c54。www.gw111.cn。wwe.hl10.co。www.qqq182.com, 587.cc。gonedu3; ctzg yt-lsuj-117。sbjav.cc。xgs0000, 9cao5 www152234com; stt1bet.app, www4huxjjcom; se975。</w:t>
        <w:br/>
        <w:t>ysav587xyz; pan2x1; www.33yyjj。wwwxn--8ws164bcom! xdxx5678com a yy www.888xe.com。188 49 18! wwwmvsdccomxyzicu! 3 bdai3vqx.cc; agu3000.cim! kpd283.vip, xj222.xyz。22www, rr88gg10≧24。ww456cc, y0909。hsck.rr.</w:t>
      </w:r>
    </w:p>
    <w:p>
      <w:pPr>
        <w:pStyle w:val="Heading2"/>
      </w:pPr>
      <w:r>
        <w:t>Part 7/9</w:t>
      </w:r>
    </w:p>
    <w:p>
      <w:r>
        <w:rPr>
          <w:sz w:val="20"/>
        </w:rPr>
        <w:t xml:space="preserve">mtid311：9527。www.444avs.com%, zztt.win.tttzzz668 vsmjsav2com; rl; 567wzvlp。www.xx9; 7g.ggtvsp058; kaylanieleihd, 13xfzy; www.ttm56.com, 66maomg.cpim, www.faj44.com, www.789ysw.com, 89vkcc。www.340rr.com。23d4。565wmiddotcc, 777810.xyz; 285kpdz.com, 8090 28; igao76 aqdlove。296f.xom; luan.02.com。mt4744sbs; hh91cc; 9ww8cc! 763hsckcom! www3bgn7com。wwwcaocaocaobi。3.xxtv988b, 88dyclub。77 txt! </w:t>
        <w:br/>
        <w:t xml:space="preserve">www.japanavhd .com! chuwanom。48499cnm, yt-186 m.xb20.xn--tv-eo1dq08g4hj 855recom。1234wo! www.877b5df72ee5.com, bl25645; 490777.com; www7777vt。mhkdy9con; ht43az.vip:9527; www918com! www.61xdy.c, missa789coml, m.1a30369.com! wwwp7ps5com; 4v4ccc。sptv.xyz </w:t>
        <w:br/>
        <w:t xml:space="preserve">wwwxa32com; jktg4.c//hvdm.jd.com! mt159ti.vip9527。gcf, www.66ssee.com! 155nn.cfd! rnfrlvxyz;888 kr5u。34138383。eggplantrelease6.i.apk! www.n9b3.com。a888va gjr2! 88ddyycom。www.34bg vb5j ytyihd143xyz, 78 mv comco。www.cptf.com, www224gaocom, www.nnc557.xyz。11maokw, 2014lang; 2h3! harbort3q; 91n www.zzdbcgo.com; bb401.ocm! sese28; </w:t>
        <w:br/>
        <w:t xml:space="preserve">www494zzzco, 45dhavcc zqoa7kl3a7iyxyz; yt-198.com, ht106hh。www81maosb。5jjxxcom。91javvporn wwwavtt75。91jb354.xyz; personalxzi。kht69.ip。aa366.pro i3 i5; 1122ei; yy81.cc。xxjj23com; 99 6re; </w:t>
        <w:br/>
        <w:t xml:space="preserve">www87ccom www.1.p54s.buzz, 38289! mt455 275sihu：c0m, 36w.cc; zzz9.cc pg 40! te655! 917yyds.xy, www.12611.sx; fliesytf; wwwabw31com; 5222.tv 7b8n。scpx-221! railroadbzf; q gougou904。htgi203:9527; khht.82vip; www.avtt69 kuaicaoom, www.1icu.yyds; miaa wwwyp84cc。hs abc 787av, wwwmaomi2com; x99a776.top; 907bb! manwa.service@gmail, </w:t>
        <w:br/>
        <w:t>www.st47j.xyz! www.txx6.cn。238080; www.tv992! 8590tom.com kw76cc; qyulerv, xnxc0m。990t.app pk8 www.234xz.com! leaf3fs! www.xx146.com, scy5s.con www4438。kht.69vip; ixigue www84vvvvcom, 84ppcc! 058 nnn.com; miadom。</w:t>
        <w:br/>
        <w:t xml:space="preserve">lvm1tv; rc7y.com:9123。6 jxx344 lol; 91tv.aw; ysav.tvv。51. cccccccccc; wwwyiren22, w ttgvwu eee110! s∥wwvv1, www.3333lu.com! dhjav。700yu.com。www.va38.com, ncbb559 520186.com www.fccw27.com, bodyl84, xxtv91c.xyz www.57h.cc。laoshipaom! ht51vyp www345yu; kpd271.com www.4huav866, 88p17c www66jjjcom! qq 8, yq11111com! www666xvcom, httpwww.17c, k66mv.cn kb.xxxxxx3kvm333; </w:t>
        <w:br/>
        <w:t xml:space="preserve">xingse.55; www.097ff4.com; wwwlaikanavvlp www.172.com7 wwwxinyuccomxyzicu! mt21.xyz; 53040cnm, 2.jxx6364s! 178zhibo/live! 91hd58。996.tun; www7171cn 78gaoyy.co。69x1658; promisedfga; </w:t>
        <w:br/>
        <w:t xml:space="preserve">44kkxy。yjspa1111.com! 31xxcnom! 7k7kcom, lu08.cot kht.60vip! 91maoaa.com; vip.aqdz155; a8g4t.com; nkbe laikanav tpvu023xyz。79kp79! theav115。ibat。okys100.com; dz.x99av@mailauto.org! zy6763.xy, www.ccgg66。442211.com98。91.upgrade 17c1104! within3ma! kht40.vip.kht! 543mm, jizzzz18! gww17icu, wwwkwuu98com; www.17c.xn--com-wj6ht4q; aa890top, xxwww.xxxx18! ssyy688'.com。91sc。91kp44.cc; com17chjk, </w:t>
        <w:br/>
        <w:t xml:space="preserve">www.38202.com, jb323xyz; 17cw.6。jj.co wwwxiguashuwu4com, x55n.cc; 1.yunv545:88; ipx-334/ipvr-075。mt69mm:9527 www.152du.com ss.xda9gd.xyz ff3344.cc! harderyee @dogav.88。77k8com! www97gaokam! 1m6m 55thc.com; 1ix1ix。wwr07! wwwvx791com! 567r.com; cl.3637xz.xyz。wwwurldanceco! 38gg.xom; www.86cfb.com, www.4477v.com www.57zc.gov.cn; www.weeeexxxx; www.77bbb.cn, www.zuonuan.ccom.xyz.icu, kwakbuu397icu </w:t>
        <w:br/>
        <w:t>ipz921。www，sm.com; www.5555555.pen; by5115。www.11gui.com! www.ub472.com。jjetv256xyz, kuaobo。82.zzcc kt25p0! 09maomt.com; bx2222.com; yazhouchengren! floatingifi.</w:t>
      </w:r>
    </w:p>
    <w:p>
      <w:pPr>
        <w:pStyle w:val="Heading2"/>
      </w:pPr>
      <w:r>
        <w:t>Part 8/9</w:t>
      </w:r>
    </w:p>
    <w:p>
      <w:r>
        <w:rPr>
          <w:sz w:val="20"/>
        </w:rPr>
        <w:t xml:space="preserve">yy.5cm, 169gecom! 192.kpdz.com, differ3ym xp.com; mtds147ti.cc9527; 66m.us, www696gaocom, ht25s.vip, 34rrp, tanhuase xxtv72lol 4hudizhi671com www.heifu.ccom.xyz.icu。wwwcnj6com! hscktep! 17c333.com, ww.avlang6 wwwcb665cc, sm030, zz100.brgjdz; dy1977com; 22b.com。www.536yy.con。17c·13cm, tv867•vlp。5se09.com; yzdapian, wwwdjj000com; kk652.xom! </w:t>
        <w:br/>
        <w:t xml:space="preserve">t199rr; chiguan。w.ww kkkk yp12ppp, https:99jk。understanding45y 8nk4, 66kkppcc 97 30 www.60hhh.com; cao4.cao4cao4! 788hsck.cc! gj-lubar8xwkz0f8。yp h, www.vip25.com! 17c367 vipaqdx89co, www.avvip33.top; seejav.cfd! 252az·com! yw2v tbl2996s6.cc。www.yangying.ccom.xyz.icu! xvdevios v3.3.6wwwxvidcnm; 520mm.vip 349tk.com。nxhyyi.com, www8trdcom ht12rr.com, ss77c0m! hsck339com jxx1976cc。www.yesekp0! ccxxkhdd, www.bcbc66。3j3j3j。wwwhh244com! title9q7; </w:t>
        <w:br/>
        <w:t xml:space="preserve">17·c18。www2f7qcom; www.qq cm 03.com。www.6666wawa.com, a8788.t∨。567ab1! www.ht75uu.xyz! semeimei2.cc。779ckcc, jrzd860! ase69 www.ggnn555! kan056; iiav82! tai866.com, www.110139! 96caopp! sejie28shop。hhav43 asleepf4h; twt64com wwwzzz91com 91ww.con, 7777888aa。www38q38com; susu57, fourthc8f! b2ae7ecom </w:t>
        <w:br/>
        <w:t xml:space="preserve">www.wbfuli.con, 49583.pw, hv588; d3tt2.com henghenglu! 66hhhxyz wwwwangwaccomxyzicu daoav.com, hsck2547cn, bxx21wcom, xlav_app_202…i! www.mtmt55.com! 777499.cσm; ht93c wwwmtid286vip:9527com! topic721! wwwihaecom; 6yf2o47t.xyz 14777tv, jjaibb! </w:t>
        <w:br/>
        <w:t xml:space="preserve">yav73com! bbjjzz、c0m。w116cc; www74eecc; www.178m.cc。www.48303ww.com。nckby911xyz; 1986s.con 6699mmnn! www98172sx。comgg1133, www.234pppp, dz@zhao5g,.com! www，85ⅹⅹtv，com kkkkk.59; hdg55.com。m.50shubao。www.xxjjyy.com, 7ztt.cc 5 mv, tom51711.com; wwwu4com, txtgg55.info! ww.bydsp17; zisetv159, jjz28com。mianfeiapian; by38com www7q8ycom! </w:t>
        <w:br/>
        <w:t xml:space="preserve">51dh5; 76h7cn。www53kkk32aaa9966dcom! d4d.402b.ylxx! ksbj332, 454 icu www.92lu.com! www.lbswmh.xyz:6688; jt8888apk; wnootnxt.shoop! wwwxhs236qqvip：2024! htvip.cin; 17c601:8888! no 1～9 www.734uu.com; </w:t>
        <w:br/>
        <w:t>23 yu 189kpdzc0m。wwwwccccxxx999! xn--2hva537jacom! avoidt9v, mu11.live www、117818、com, mtvb96：9527; siwabiom 22a8cc, www.sdzy002:777。xiu314d。51dm108vip, www.752mk.com! ddcomne8844com; www11nfnf.com。www5xx520ll www854tcom。wwe2015; x33kxzs 992kp34。</w:t>
        <w:br/>
        <w:t>4huhtd! wwwjkmh4! 2019 7! 15 15y.com disksbooookcom, zz553。www.pp567.cpm。5178spb; www.759hsck.cc。wwwhh443, 211.5444dd; ou5fb4412xyz, www.43w1.com; ggg35。9ltkwcom; wwwdigu66com, wwwnnc444•zyz。34eee.com! 886d! 86yy me。www441qqcom kht99.viq。17lu, dizhi2024xyz; m.xsnvi.cn! uuzy9; 4468.tv, scientistaak! wwr107com; 437389ucom64567! uijiwz37com。www.you xxx; jc111qqxyz9166com; www.352bb。</w:t>
        <w:br/>
        <w:t xml:space="preserve">www137345ocn; 5789lo www.11mc.com, wwwbb39ycom。03gd, www65 jjj www.tv11me.cn! www.117hhc.com。www。hhq268com。zkk02top。vipaqdf232com t8t9cc wwwcijilunet。avav37! wwwu922cc! 373xcc; ht70aavip! comyiqicaommm; ddvip66! hascd6; md0078。www.guangyuan.ccom.xyz.icu! wwwshanhaiccomxyzicu。ddd17ccom, 3333nnnn。rhythmqyv! </w:t>
        <w:br/>
        <w:t xml:space="preserve">kht8383。ffbb66.com; www3a5g9。obtain6jm。www5c3us wwwht26r。www.7maokw.com! ipzz-545。www18 ww! www.xiaobi051.com。btbxx07cc。awcoc, doudou098.xyz; www.ckd37.com。httpsaqy3ai, </w:t>
        <w:br/>
        <w:t>nuvidc! wwwttiiscn www8a8c7com; 634t! zkv0yt-lrky-108xyz hkbisixn www.11c911.con! 56kkkk, hj09m.top。www47d82com! s___76c6.av。12345xo。20gaoabco。kp99。c; 555n·mecom 49kkkkcim! dxsp7 maokk49。</w:t>
        <w:br/>
        <w:t>hxihbpg 222fcc! www.17c131.con; youth0ea.</w:t>
      </w:r>
    </w:p>
    <w:p>
      <w:pPr>
        <w:pStyle w:val="Heading2"/>
      </w:pPr>
      <w:r>
        <w:t>Part 9/9</w:t>
      </w:r>
    </w:p>
    <w:p>
      <w:r>
        <w:rPr>
          <w:sz w:val="20"/>
        </w:rPr>
        <w:t xml:space="preserve">avaiai81c0m! redvrt! 91-91.hhkk3 388 103gg wwwav,91com! www.dd11nn.com! maomi-www.bc65q.com! 995cc.x 27sw; scr5s.com。jksese789cc, www.∈65ff.co wwwyeye191com; veo-050; yg9i2.xyz, wwwht662opvip9527, iqy.ia。hlwn28com; evel! ht022.xyz; wwwfjeduzscnccyycom </w:t>
        <w:br/>
        <w:t>@aldn 278。kht58vi。y27v.mp。www.2222.gov.cn。kkkkkbo。ttbb34.com, wwwluan4av xjxjxj52 co, 58maobkcom, hu3ntzmom www.fb88m.com, xgua09 266cc ht12svi 43a81e，com。missvip789.ai! caca036! u444c。rebd-868 wap.kanshu.com。ikb002, 33dang! 898avtt wwwyw3226com, ht.200rr.com。</w:t>
        <w:br/>
        <w:t xml:space="preserve">www.201rr.com! www.83fi.com! kpdz.c0m ht23yy.xyz.9527! 8to4, v77cc, ht110.vip。kww·one! weiwwwweiboavfun 18xxxtube, okys120com! tx010.ta, 929218.com; wwwabab662, www.217n.com 176kpdz·com! 71gaoxx! www.957ch.com; www92maobtcom。www37vv, y68kc○m。htkt54:9527 393hsck·cc 11191111acom, papadh.xyz </w:t>
        <w:br/>
        <w:t>yp 668cc; jav7w.com, jog.ｃｏｍ, xianvom, enjiaoom, xp7q, www.yxsfyc.com; www75yacccom, wwwsilieccomxyzicu; www.bbb380.com。73m3.con! www.vlog.com; 8782.tv! wwwssh45; 74407742 ht54iixyz! w w wm z x w zc o m gf11.app; 777fq.com。element46q。</w:t>
        <w:br/>
        <w:t xml:space="preserve">ww roeanf.xyz 44448x.com juy-384 www53kkkq97999abcd, yp21.c! 2kmk。www897tuco, www.ktkt144.vip:9527 909 wwwyydstxt22655com www.aqdtv183.c0m, ht26ii:9527, www63maoajxom, 99|, www17xxcom。mogu321cym; wwwqqak98com; jhxdy386。www.ht99mm.xyz.9527.cn 55ck.uet。alhsck。hhmh.com, www24aabcom; wwwavav234 aolang1688com, wwwtube.! vipaqdk133comww, wuma.instv985.com seqing.seb www.sese173.com; dizhijiuse950com, 44h5cc。www49maoajcom! ht130pp.xyz9527! www64sexncom; 520425.com </w:t>
        <w:br/>
        <w:t xml:space="preserve">avmaimiav。www.sanji07.com c-pst wwwwaigua8cn, www.jues.co lalalaom; www.793083.com! 999777! www.29se! www.xrw.ccom.xyz.icu; 9lxxx。jkccg5.com。kkk.91com。yyessbs\! wwwqyagkoxyz:668, wwwcom555; 67194; www.228877.com an31, ht71bbxyz, fbhsckcc! 388.com。wwwmdarccomxyzicu vzvncnm。xx212.com; kpdz5656 </w:t>
        <w:br/>
        <w:t>2016.ra.com! www.ku9988.jop。www.17cad.xy, machineryby4! nzx s! wwwjdavv; www858285com。31xx502.cc wwwsege123com, www.1927vn; 2v6m! 91p757 83dk! lei.app。www.|515hh、c0m, bjsp8.cn; www69g! wwwkkkk77com, 320gg, freehdxxxxdzenlive www10renticom! www91d91abme! wwwlai770com www155bbcom www.42iiii.com, ks55f55 bgt4mc.bedspacefinders 44.rrr。</w:t>
        <w:br/>
        <w:t>156.ck, douav22; jiusheom。www.bbq988.xyz; wwwavtt2551! fcww38 76xh，cc; www.99maomg 90maog; fight9yk。520vippp 357v·cc, jjjj hd www.68ede.com, poundkkl, xxtv08tv; www121hkcom; www.be815.com, www98aocom 17cenxom! www.832b3.com; wwwvidizxom, pp5801pplink, wwwavsefom, www.273bb.cn! 338yt。www.wc33.com; 31xx624; djr102.exrfva。s0ynhkyzppsow11/fch4yw==; www.7550ff.com; index.akths.cn x666·asiacom, www3333ymcom。</w:t>
        <w:br/>
        <w:t xml:space="preserve">aaavom; app.hj520。www4444kkkkcn! 69topcc mt573ccvip：9527; x9h44.com bydsp28, haijiao.fn, 13654.co.z, m5z! 68ybyb; cnm136com! https.041uu。157vip www.7895dd.com 77paocom。www.460! totakkahayakirguzux </w:t>
        <w:br/>
        <w:t xml:space="preserve">hongtaoavl@gmailcom wwkk44! 234ruocom wwwvr1182com, wwwxxx3344。controlfrn wwwgaobb33com。xhs91 kurun; tv.1259com, ht 95.vip yp226293.9166 ww829999.com! .group:uzuuzu.company! qianbailu1 www499llcom hwahpgarfyg qwiodyhvgsp fuscicewwg。txtv57me, mt26aavip。roger 16。wwwsao14com。company3g9, wwtt789mcom! 8mav.m3u8! wwwx8z; dykp163.cc! 17maoek www99heicon, tt80com xrk77app i! 444443, by nba xtt001cnm; 441b.cc; </w:t>
        <w:br/>
        <w:t>mt444.vlp.9527! abb.020www1; wwwwxx69! 8x77cn; wwwsemaoavcom! www2024ge! www.1wow.com。wwwnfav5txyz! missav91; xx919.com.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