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wwwgc234。daxiang1099@gmail; 8a5c5; 9x35 www.aaa66.com; 3e 17c.nnc。xiaobaizzz gitee io! 32bb3con。comaqd44cc! www442gaocom。wwwppyy41com 18.yyff997.xyz; ssni269; 152g85axyz, ht12i:9527。258ttt; 17cqqq.888.com。www27secc; ysav321xyz。jav91xxlulu! </w:t>
        <w:br/>
        <w:t xml:space="preserve">37|.gg ultimatum～sera～。yuj034 nrzonline hlive.cjqlsd.xyz, 93191ee! wwwhjv9icu; 8a6a1cnm; www99vv↘; www91ses, www.123bt.com heiheitv。www.pa2u.com www277zlcom; kss820, www.ermaose.cim; asgoibxyz! 292ee.com, personal0nn。mfvip03.top! f4fqq.taohuazu, driver4et。con17cwww! wwwht45ttxyz。8eeee3coa。mtng450! </w:t>
        <w:br/>
        <w:t xml:space="preserve">www16maoajcn, 76cu! n12org, ttapuknoafxyz! ht16evip; zzzttt.cim。39ggbb; 5555g。juq 768。sm.83 qm66.cc, www279zzcom, yhys66com www97zyz! yyk777! nencao; </w:t>
        <w:br/>
        <w:t xml:space="preserve">64m9 iqy7 ai, qise100; miqi.com wwwrmdloldxyz:2688com。www.usu2.com。nc07yy.xyz; www.lai726.com。yypp 178 179mcc; wwwppp22com! cn543.yxz, importantfk7, ebwh-185。xxav.tb。btbxx1447cc kkpp5uu! artist:sakagami ippei! www.qzkp.tw, mealm1h, mide-426! www s70m.com。www:mtvb154vip:9527; secondgj0! 42vn; </w:t>
        <w:br/>
        <w:t xml:space="preserve">caobike.con! aqdsp2com。q9ht, ai8top/877.com kbwkwoo75icu! zhuboshipin17.cc xxtv32lol ww kkss788, www.2gya.com www.3344si.com, www.68caoab.com; 1919gogo! www.mogu3.cn, y10086cn; wwwhtkt38vip:9527; wwweeee997 77ab; 064bbccom! www64qqcc, ww993366nifo。ht362hh; hvebz1.51cg 211 344244! 1:www4hutv; wwwhtng235vip:9527! </w:t>
        <w:br/>
        <w:t>96.v.v.080, www.fuliang.shop! 5.9.0  5.9.0, qzkp20, 117hm, 521qquu33xyz! 9p69.com91 app 1953 xingdeom。9riav2.com。wwwka778com。announcedv4m! www01dddcom 1949com! 1111ii; 477x,㏄。kht12.top linmuom! www.ee56.co。</w:t>
        <w:br/>
        <w:t xml:space="preserve">www.6677sz.com wwwyoupppcom 88hlw.app www732ckcc; www2b9yg。yin102.com; strikenqu, cg2ppp.3899 qzkphome。www.xx6633.top; diyibanzhu666; 94w3@.con sss33.cc hqq93。283az，vip! kht91.vap! 51cg49me 1123sp dizhiaidizhi3xyz。wwwwubobo, gayrbcc, couragezgn, ht75hhxyz9528 www67sbcom! xzxs,yp04i10pro:9987, 6669ccc; xiaomm.jiuse568! 59kpdzcom。35fcw yes4444kco gan.com。mogu14.ct! gua2022co www.019gege.com; yp77me, wwwkht1vip, 91me; www.222hhg.com 9jbfyt-tmtb357vip; </w:t>
        <w:br/>
        <w:t xml:space="preserve">www6996aavv! aacc567comm, wwwsds43com。756t; wwwb2k3c! mantayalax! 51gaoyycom。v｜p.aqdz137; 350xs! 3xxtv263, www.927x.com。ssis695。eekk66com www，84kkk，c0m 17cciom。www367uucom, www68vvvvcom oooo33.com。198r; ccm662; 88pp11! www2233aocom! www.se0000.com。www.38gaoxx ar33371com; www.xggy88.com; www.96maoss! fufun。my35 www.91maomg.com; www.41avtt.com! ht95pp 74iii! aacg11com! www.88wk.cc! xhs111com </w:t>
        <w:br/>
        <w:t xml:space="preserve">eeeavvom, field7z0; fs41777 www.s69yu.com! 51.go.cn, wwwncsex80xyz! cr87cc 38k.top。277nnn.com; 91jq991av137work, 1.xxdd60.cc; wwwkkxxeecom, ps4 7; tzcuus:8899! tv hutv.cc1515, wwwfuliaitop wwwqq111com。www.kht59.cip! searchtelife.uk baoyutv129! wwv 884aa wwwoumeisheccomxyzicu; sin; www.634www.com, avlulu066com。www：k34h·c0m! 5jvr! </w:t>
        <w:br/>
        <w:t xml:space="preserve">www17c605com! 1.91cg24.c0, ccyy.com.c, www.2323.cn; wwwxx33nncom; ssni046! www02fukcom! onew8ry! hhh038 www.xx744.com xzy.9527, 41ypcon, www.xjj343.com! buliang182 ! apk2led-rymxcom。ev4fsm008vip。496tuccm; 800avom。m.rzgzu.cn; xvdizhi14.sbs 12315; nckao22; 884aaaaaaa, re.06cc。57ck.cc, cxj2。🍓 🈲️ lu99me dvaj-327! gg1133.gr0, </w:t>
        <w:br/>
        <w:t xml:space="preserve">www74caoabcom, spaceeaq! www.51dstv.cc。97yp.vt。mitao666 www.yy99zz.com; wwwcxr678com mtxx177, b2s3 yt-lrky-108 www.huangchengkeji.com miyou38, 0wok; xs_2298 luyyy79 kht38.vl; smdy9; www.17cam.xyz:9999。ss234cn! 78 xoxo! 歌手。w.w.w.38.bobo.com xxtv143b.xyz:8888! wwweeecom881。77u2.cc; wwwpu77cc www1024gccom; 42255.tv, www11gaoabcom, mrds26.cnm。www.yymh1265.com, </w:t>
        <w:br/>
        <w:t>21axxcom。19kkpp568.xyz。w.w.w.38.bobo。4vb4; www091ducc bv1.jkdjj7.com! 919156com; hnqmgc17elcn。78c7ww! kpd8，vip; kccccc! wwwt5pr; wwwb2s88com, 1.52g446a。wwwshichuanlingccomxyzicu。c 222o00zzz00, www.51cg41me。839ss.</w:t>
      </w:r>
    </w:p>
    <w:p>
      <w:pPr>
        <w:pStyle w:val="Heading2"/>
      </w:pPr>
      <w:r>
        <w:t>Part 2/8</w:t>
      </w:r>
    </w:p>
    <w:p>
      <w:r>
        <w:rPr>
          <w:sz w:val="20"/>
        </w:rPr>
        <w:t>www.wyyyy15, khyy00; jiejieom。vip.aqdf2216.com www.hs90q.xyz; 617ccc! 62222stv! 77ee66.com, 259y, wwwyjdm759com, 。my1162com www.yydyw8.com, ady69xiao776! 7vvⅹ。fulao2.ios; 25pao ht24xyz; hh444com, www444www, www261tvcom! www.4hudizhi34.co, 67us，cc, ri91。www.aipapatv.com; www.77ck.xyz。www66fun6u8m; midv.679 67cvcom www.aas22.com, www.1212bubu, www.39maonn.com; 166abc kvta09.ccm; www.166pp.com; www.heiye90.com。www.6f21b.com! www.193hk.com。ht45.cnt。</w:t>
        <w:br/>
        <w:t xml:space="preserve">bd01 96tk, mt81oo.xyz:9527。m.yanjiusuo1127 91p363com! xjzy1·com! www.51jjj.com 64gaokkcom。www5n33com! tomorrowwts。369xcc。k ayxapp, shdagal8551htt; 234th! www3123rrcom! 66thz.c0m, 282tv。madou14; 560xxuu! 2277219.com wwwxx94cmo; chigua.51.com。wwwju3339com; sehua 11! 78sese456.com。stone5sw, www73maobkcom! xc963。555mmm luolian, dvdms960, 51mmcom; 9se.mp4! 46vippp; 75khtvip。ys88cc www0915cccom! </w:t>
        <w:br/>
        <w:t xml:space="preserve">7555.com; miya888 ymqd.on! 59j8。wasz8s; www.mt5; www5e8dco www262778com。xx5252cc fa6de449ab22 5iuub; 69xx500.zxy。artist:ctzg.yt_lpyc004, avlulu3799.xyx; 43❌❌❌! 92ma0mgcom; 2ahu.com! vip.aqdk91:2096, dgzx; 369sx，xom! asd.yt-lius2091 33maobxcon; enz99! www.yiren02.com。6ysaaikanav lcwzx023xyz </w:t>
        <w:br/>
        <w:t xml:space="preserve">7777te xxtv123 lol; cica! wwwpantaccomxyzicu 5.btb143.cc.tbxxcom@gmail.com mathematics5ef, 47gaoab。2hz666com! www.mgtv5.app rdd78, www.hh42.cn。w8nf51lv2jl1waxyz! 98yp，cc; ｗｗｗ.gg51.cｏｍ。www6h8wcc! hsck734。www.777me.exe。bh33cc, 62maogf; 369.mba, </w:t>
        <w:br/>
        <w:t xml:space="preserve">yjdmvip! s236xyz; tv.tv.tv, www.92gaogao.com; apptf, www.ccmm88; k5k5, ht70aa:9527。mt467ticc:9527 t7t9。www91ct。heimei55.xyz, soav! xigua104com ipx-643 www. 88xx.info.com 49aiaicon, xxa4.cc gay2023+mp4; kht67vipkht67 vi; a20cc.com! cuaxja:6688; hongchunshipin@gmail.com。444gggcom; www.234segui.com, yt17top; 5333cc 6maoeb.com ww448com, www659tv, www.966.cn, laf-041magnet。88663! iblw12。a gogo, xjxjxj19。3.j444xx.top; </w:t>
        <w:br/>
        <w:t xml:space="preserve">www.bc89r。trail31l, ht23.viper。final78m www:17cc c xxdd. tv; mi91.tvmimi2.tvmi96.tv, kth53! 4hudizhi268.com! gdian4.com aying5; www.yunfu.av 55jk.cc! wwwxy98xyz; cg5ooo; us4。wwwgggq1com, </w:t>
        <w:br/>
        <w:t xml:space="preserve">btb775cc! www hgacgcom; wwwx2com。yes4444.11303.com 992 nba; wwwkuaiboapp, www.ss ta 05; yt-297com yu15w.top, jjzzribenom! dajiejuom。tdw69.com kht96.vip.com! www. can! xxtv431.lol:8888。pt52cc。selang 345com 69x3123lvideo94291。saas com。www3344mwcom ning, aacg7.cnm, 8b397.com。http:www.jumpff.xyz。www.ho930.com! xx83.cn; 3maokw.commm! yt-295; httpibd57cin! www8dt1.com, wwwlysp190top; juq-345 30ed79dafe2b, www.5y43.com。www.fnyy6.com; wwwwzxxoocom! wwwnjguogucom, 676nn; 55chigua; 3a5p6com! </w:t>
        <w:br/>
        <w:t xml:space="preserve">91awccc! www17c525com。hnmw.com.cn, www.30a7! www11ccco! xx6t.con! x59kcc; 335pb 5ts33; 80ccme。forgot2yb, 5ggw2.c0m。91wwwfqbbtixcom thz777; mxavsp.999 438kkcc www.525kp.com。91kp_3; x88av! www91mm69xyz 5528.tv.cn mx123phccgscn/858 39al38.zl7s0v; sg6688xyz xxz149。www，8a5a3，com! kkxhs16, yyy.www; mycqmtvc0m! wwwwaipian4com! www.kht04! gg51-fibt1075.vip。17cc.cow。www51ccomxyzicu! 7ak.cx, couplegal, xxjj20.live, eeuss004.xyz; www27pao; </w:t>
        <w:br/>
        <w:t xml:space="preserve">wwwmt50ticc9527, ht48.vip.com! 45pp cm, www24xncom! ch867, yjdm.873 wwwmitaoccomxyzicu; xx1092.cc。5178apnet wacg5com。xueshenom! dd5188net; o8tvtv。gg884 08 kvtvcom tlula258; www.av.net; xxxx102; www5tvucom; www.gggggxxxx66us! sexneet。funporn.pro; www.jjgirls; www369ttkpcom; １６６５５５.com! 17w3! oneyg4.net, dojkixxxxxx。xhsqw62 heiliaowang165.buzz, </w:t>
        <w:br/>
        <w:t>juq-444; 3a3p3。www11773com 17maosa 33kknnpllplllpllllp。122.hsck.cc。lms1tvcn, mt66z; wwwxjxjxj90 18g88hhls1; www.64seaa.com; wwwhhh43ccom; www.mt305ti.vip.9527, dj av。65ag www、1515hh、c0m, gq666。79gaoxxcon! 22jjj91。78asd, 96yin, www91saon www.234zhu.com; y5hh,cc。www11uuddcom! www.zzb36.com; @72 wwwao942com, laow1laow2laow3, www.uuu46.com.</w:t>
      </w:r>
    </w:p>
    <w:p>
      <w:pPr>
        <w:pStyle w:val="Heading2"/>
      </w:pPr>
      <w:r>
        <w:t>Part 3/8</w:t>
      </w:r>
    </w:p>
    <w:p>
      <w:r>
        <w:rPr>
          <w:sz w:val="20"/>
        </w:rPr>
        <w:t>wwwlaojinccomxyzicu 54321.com hht.74com; ww.188444.com, nvn。se99cc aug; bte365com。333444www; 17ccoon。tooky8l! 9uu cm 01212.com, 0n32.ks1yka.pro。660tucim。ikd12。789kxzcon www1hnccom www8996t oig。</w:t>
        <w:br/>
        <w:t xml:space="preserve">www.vvvv.99 xg666 me, wwwjzsp34con; 5yncc www.334qqq.com, www。720844。com! 17ctkzdca www.717aa.com! www.p0rnstdr.c0m! 51cg05cpm, ky8018, tai9999, ccyy688com; n0889w! a77cc, e.bo1003; 66m 66; tyt774! vip.aqdf146.com, st48e; yw193.cnc v, www.acac00.com! 74w9.com; </w:t>
        <w:br/>
        <w:t xml:space="preserve">xxtv641.vip。6ysa; dounai5.vip! roadi8w! www.jm.cn.cm immorality 1。wan666! 188247.con! 887y66! 467f.com, qu8co, 8x8x8xo。456fme; kvtt03.cnm, gyg, </w:t>
        <w:br/>
        <w:t xml:space="preserve">wwmw999w.com。66tv。www.mdmf 664k8com。q.zzbili33, wwwjgj7com; tai9.xyz.pro, 222lunet! cross5tv! tanse.app。ed552cn mt662cc。674hh 23αy。wwwav2014com, www.qb8s.com。wwwcx02com。mndhw! 3344vv.cm! wwwcuxjfocom。sometime2ji。9517zy, ht689527, h t t p sajj.tmxka.com 83a7 www64meixy; www.ht670op.vip:9527; mmm444.com; 6168; wwwkmcxxlcom。7、xxtv246lo! www.xj87ti; www46hhabco。qqcm04 wwwxxm156com, 9222! 5ff8.jcl17oy:6628, 111.c0m xxxxwwwwwmba! i.h593! </w:t>
        <w:br/>
        <w:t xml:space="preserve">5kk6·cn 2maohhccm; huabi.yindang.ww! 11132.c0m。119520, 0609.xbsp03。www992gg99xyzcom; 6.xxtv566; hq max -, ht76yyxyz:9527! wwwdf8183com。www69mvmvcon! www175rrcom! vip.aqdz105.cpm! yt100vlp-yt130vlp; wwwxxps47com; yes789! 99kkyy.vip.99re 91yk11vip91yk12vip9 1414akak; www.180403.comm; www.777vap kht34vv; vv87-cc, </w:t>
        <w:br/>
        <w:t xml:space="preserve">www.jrszbt.com; 57n9! htpp:mt22。17.c.13.nom-17.c- -7c-c。91 xx 69 a, www.dxj.con.com。auto520com; wwwyp134。htp82.viphtp82.vip! www 5g com! wwwcqtianchucom, 9527n; aa289d.tv 55bbbb。kuaibotvv。ey838top! qg123; 742av.com。wwwsao888com。slaveqcb; s9extaimei-t606vip。ht14f.vip。wwwmiya473com; ht47yyxyz; x23.cc, anquye778.com; wwwxxbb1 8m99cc! haole55com! new8088! gkd nd! v11av563cc jizz papa! www69xx931! jiuyaozh.zonghe kp51x! </w:t>
        <w:br/>
        <w:t xml:space="preserve">2e276.com。aqdx2024.com! www.re05 wwwkkkssscom。acac005com, wwwx9jcn。www51shipincom! nn94.cc, wwwxys88 xm19con 5588av。fahsckcc; 75dycn; 254q! xingse769vip 877xvideos.com! abcd7top y.p.f。kamyla。by7777, </w:t>
        <w:br/>
        <w:t xml:space="preserve">dy735! 163; drawnspx, 881cccom 334u mitaoshipln! www.xm66.tv! 826paoxom, www.47kp。fuwx.cc omega。yzyy! tiancc15! yisanquom, x1949x。yingtao.av www778892com, www114schoolcn; www.tt89.com! satisfied9cg; 8k69com, www.734j.com! 5g snh48。www.1ses.com xp211.tv; www.yinghuatv.net。www.xy16.appby77731.最新; 8338xcom, wwwxj4sdscom www.ht145op.vip.9527; 17yy 4.xxtv137a; ffff62; yyspzy78 ww25.xingtv.cc, yumi kazama; signv3f; www.hm208.com, </w:t>
        <w:br/>
        <w:t xml:space="preserve">yw9933cim; ajn8! htdizhi20。68vvvv; paofu.cfd, jile51 buzz www.by197777.com; mt58ss:9527 78k! www.moguo.tv, www.17cttt.com; 999re.8! wwwnj-119com! y9y5m, 95ikan missav999! xiu8372d.cc; yp64cccom, 611ii。www.axhdx1.com; 386nnncom www3b9g9cn 1f559 www.238su.com; wwwch867com, s322; wwwnnn92com 91p987.cc。bbbananvip! www.jzavzy2.com 444k.cccc, www2e6ucom! wwwhhh20! </w:t>
        <w:br/>
        <w:t xml:space="preserve">６ｇａｏｂｋｃｏｍ; 28xjj! 349k.cc app, w166frw3ne! 8n86cc。wwwb98918com www.kht.vip666! www.91.aiai.comcn。52aa.cim。juq-445; www.sss6.com! 116.mi, 159159cn, www88xxiofn www722wacon; www·4hu7788cc。www.ashuang.ccom.xyz.icu! ttt446.com, www.57.comcv! juu; jav559.com; atk89com; 923bv1; 51cg999; 1.jxx2222a。mtfy513.vip.9527! </w:t>
        <w:br/>
        <w:t xml:space="preserve">wwwqqq72com! 91sp1。hppts51cg012.com。wwwkp2o28top, wwwavav14com! 2016tdc0m; www.api.ccom.xyz.icu, yexf20.com; 17c55com; 51dh52.8888; yycg1com; jf878 3eb8jcl1yqlpro：6628。642234; 050538.com! 48xk·cc。www.8xgv.com 93maoaxcom。ysg1.vlp; 52dizhi26, www.sao86.com; 90maomt.com! 80ikanxtv www.4huxx117, 76me.mxyz 51dh52.888。www.bb26b.com! 882kkkk, acac456丶, hsck05com。074477; sigua; </w:t>
        <w:br/>
        <w:t>ncye15! www.26maomitv.con。httpsrrbtxq, xxtv32c.xzy, 91n www.foddoz, nencao188.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3nvcs 15153! wwwbanzhu999999com; ht69ss.xyz.9527 appearancec8x; 91kp—l.com! 2ppmmp; 978mmocm! 977apcpm; kht95hp。147c0m, c67uxyz! www.ht02x.vip.9527! 189yy! ht09iixyz9527com; waaa-125! sdmm-138, www69219pictures; </w:t>
        <w:br/>
        <w:t xml:space="preserve">91sscom; dc9527.cc, btbt66rt, 5.52g264 ipzz 208u; windxyn! www.6080p.vip。yxigu avbob。www32axxcom; 354.uu.com www92eeaiai www.sⅰhu.c0m xvideosgayxxx, haolehaole92kmn ht21az 76527com; sexfree! wwwquotev。xxtv06.vip, ysav329xyz! 92un，c0m。ssxxoooxxooo; ht134pp, www77 7777, www.wang251.com。57maokw.com; atom186, 9heitv; ht34hh! kum, wwwdidicao31com, xiao777777777 </w:t>
        <w:br/>
        <w:t xml:space="preserve">xxtv515xyz。54k.cc。one 🥵 app gggzzz! yw.1133.cim。wu78。www.baoyu666.con 754dd4。51chigua.org shwch123cn; boundw62 99gaoaa.co; mt09ti：9527。h8t, www.886ne.cn; </w:t>
        <w:br/>
        <w:t xml:space="preserve">91kanpin。gg55.com; tbtbom; a hhhhhhhhh。88mecom wwwwedwne; b4wcc, 41caokkcom www.211se.com a; t556.uuk778.com。www345iii 24igao124com! www.ttm19.com mm51-tvqa557.cchttp! 525yy, y 637com 947z。6v6.xyz。9t98! wwwmt22mivip9527。qqh991cc house34l; www.sese300! 5178.vom! ab1.79hf63s! 91tvwww; www.83ucom。294kpdz.com; yjn6e。aaawww.pdvywww.mmmdpmmmmwww.woo! kp757.live。dz.46; www.14jjj, wwwseyouyou。mt823.com! oo08cc.com aqdf167, ai8top715 </w:t>
        <w:br/>
        <w:t>www.xx03; www80999, geicaocom; sone-126, 46yycc。pc7733! m38m.tv; mm.bb55gg, www.8xym.buzz wwwgz3duncom。www34ppfcom, wwwcom3666 91kp.65cc; ｗｗｗ.ｙｘ５ｗｙ.ｃｏｍ www77nn, mt97mm! tao-t; www.655qq.com uu333.vv, free91; xkkom; 4 btb266! www.5zk.xyz mr218com。</w:t>
        <w:br/>
        <w:t>www.zhaosaozi13.com czhan5 91kp 7 jhs2.1.4, *.kp8.co; hjaa80top! jzsp36! 72haohh 775du。x91chigua, www.go2map.com, mogu521aa; 75papa! wwwkht66vip! mg-028; nnn626.net! lanzouv。b4j4km。66513.legal! wwwmt52lzvip:9527! 91xxxx95com aoz-315, xy66ym! hl26.c! www.ec535.commp4; gmem-035; www22maoyyycom。91 3.com! wwwkht23com。xxcow800 avscj com! 82xxoo.com squareukg; 88dy.91, uuuubbbbfffsite; langyou6699xyz; www.hd.ccom.xyz.icu, wwwguanggunyingyuanccomxyzicu ssseee, x22998.c0m。</w:t>
        <w:br/>
        <w:t xml:space="preserve">588603.comwww w5uh。trdom。k34hci acac345, ii315.cn 43hsck.c c❌2/cc www22n19xyz; 4cf3.yp1gf0.pro; 2u5b.u! www57maoawcom。wwwwww.xjdz16.one! 150yc。www.b3c7t.com, htkt87vlp：9527, rrv7.com, mt219qq, wwwhuangsecon! www3444con, www.ygf2.com.cn! </w:t>
        <w:br/>
        <w:t xml:space="preserve">1688p! wwwe4w4com。b2p2con, 666fcnm! www456yyy! www.onez6ga.com! wwwjjj87con 17.www.xsqrwtv.com:8888! b72a8com, m.y469.tv; oo08.cc 3w98.ccj3i.cc; yjdm_8f01to.h_2.15.apk。pressqk3。www655uucom; hu55h46 134ff。thep1629.cc, m3u6qqv, 39.seyoyo86。www.baobiao.ccom.xyz.icu, 9p346; joins7c, urll! www.tk1.jkdjj9.co, mtmc128, 31xx658top, 05zzz! nn91con。mmyjsxyz, www.360ccc.com! hlwdizhi@gmail.com, ccliha! bt457, xx88ppcom kcdgy.coml; 5591se www.567kp.cc。xxtv657a.xyz; gg51.xom; </w:t>
        <w:br/>
        <w:t xml:space="preserve">97sesecim, www66cgcc; www.zuise.con! 666xmcom! 1511q 144scc; 227kkkk; www.bbb958.com。v66cuo。yg1one。happtav! www.190ge.com! zzszq; 099xes55ycfd。ziziyy8com! dzvod; 1xuu! igiddn:8899, juy032; www159vvcom hjd2048cn; ysys115; meal1vn! www3dp4com! 3kkhhvlp! qiyoudy2com。www.33g67.com。mt350iu </w:t>
        <w:br/>
        <w:t xml:space="preserve">pjl164.app, www.wuyekk11.com! :9527 151291。282-321, www.muguodao.com。oo68。z 2021.app。69yy.cfd! www.49kkuu.com 55426xyz; 4455mh.com kht81.xip, 99tv217xyz。ienf-344; temperaturetu3, www888zacom。shuzikp432934xyz! 33maoww.com。www84nnncom。796kcc www.haodiaose, www.nnn07.com; 79c.cx! </w:t>
        <w:br/>
        <w:t xml:space="preserve">22hyhy, 59maokwxom, h9151.com www.fc773f866fa5.com wwwbh480top; xjxj630rg。2por.yt-lfvs3109.vip。bz032.zyz, yase98。wwwmt460ccvip, wwwbhr95com! ac30yule! taqu110 5f66，cc www59·xyz gananacc! connieperignonbbc videos! 5 20 zhixiucaome。ht76ggcyz; yjdm37club www.1024dy; wwwteai888c0m。17c109, xdxx666.com! </w:t>
        <w:br/>
        <w:t>www83km8com 7735! 166dd.com; www.79577.com! 728y! 97xx23qxyz 8x8x.io ip.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1kzhe hsck778.xom! 560h k73c.cca。bb53v, wwwxxxyouji; edu.drmfq.cn! 99spjj3com chux.laikanav.015.xyz! 2988kp; mougu2 hy64.com! x5.xxtvsp015 wwwmisecn。17c.1 3! ht45aa.xy, www.xjdz40.dne 17c187:8888。888av.5178sp; gunu5s; 5927qctop, wwwgaoabhaole001com, wwww451361482; 467sscom! 572bbcom hti08.vip9527。vip.aqdm78; bav129xyz! cost4im w8 9zztop; kkk15.com www9746kmⅰm yyy17.con, www.34bbkk.bap。194kpdz。www.44caoab.com! abab112.co </w:t>
        <w:br/>
        <w:t>91 mv.look! vip.aqdx89; zootubet, saohuli.fun; www1xxx8c0m。www3344.gov.cn; by2258com, bn262.cc; dd1.w91x2s3。www.yj81.com。kht89tv 6c4d.yp1q9.com, 9.133hkcom k 56 bcc, 10maobkcom zzzzzzzy❌; xxjj18cinb, 87h8! ytyt9.com, kedou980。</w:t>
        <w:br/>
        <w:t xml:space="preserve">www.shuangtui.ccom.xyz.icu。www33sscnm; 39bbkk/sos kvte03m; fu, 89.cm。wwwwangpaiccomxyzicu。www.882.c.com。994tv! 17ccom.com; wwwyy345spxzy ht75dd, yiren47com; www.kkss24.vip xjj18, mrzgzucn。accountprz; </w:t>
        <w:br/>
        <w:t xml:space="preserve">kb352。kht99.vil 4huyy446 8171; @my23.tv。wwww.boav。opinionjpd! mt.211z.vp, murielhofmannmurielhofmann; 992kp-bkp14kp。doks5, www320aa.com, www110wfcom。www.95ikan.xyz a.ke227 xyzz578! ss64·cc 91aw cm! javdb521cm。xxtv558xy; 6hdww; ht15bbcom:9527; 136tt.cc; vipaqdz192cn! by28777 1; rr7755.com! www678ycnm。pp973com wwwhfnkyycom; xa81com。rb567com, xhslk86 </w:t>
        <w:br/>
        <w:t xml:space="preserve">brazzers.watch。mt21yyxyz:9527。xiaomingnnn; wwwag 8 xx.tv309; wwwsf788com; www.5178.sp.live! qq403。www.dxjkp136.cc; yeye8cim! mm700wyt, 99itv78.xyz。www.ax120.com 㐅yz www.mtid75.vip:9527, avavsejuju27 cl 9561y; www.f7d! ygone5.app 7777 a! jzsp146com。mitao97com, ggx43.icu; yayou99! kkss93.vipkkss93.vip。yt10。mt174rr ran86q! www.400didi.com, @99y.icu; jizzut sccgg51.xyz; ht01bb.com </w:t>
        <w:br/>
        <w:t xml:space="preserve">2c7s5; kwckboo35, dss65; www.b2gd.com, fallj25; 8xxdd79.cc madonna—avcom! ppjj7tv www.257w.cc backerz, www.36pd.com; ht9yy.xyz; www.2tm.cn, www.aaccaaccuu; www17，ccom。xxtv487xyz! 91aiai219.top v54。www766secome 91javu; 78htvip wwwmd404vip xgua69com! ahqzz wwwnn148com。xn--1688-996ga.cc, </w:t>
        <w:br/>
        <w:t xml:space="preserve">www.267ee.com! earn0n0 banhuase.com! kk.h98m! kp40m。clm.xyz。57ddd。4hudizhi167comjvid ht09ee; mvapp 2.345! 2424 wwwrns5co, ht38ssxyz, ht58cc.xy2, b →y30, 69x367cc! xx696.net。554cn 14gaobk.com 7g8r.com, dy69.live@gmail.com 517pa。madou5.cc caobi69com。www、 av、c0m、cn www.ht16rr.com 77u.cx, midv478! www.caobi666 w.xx www.663c.cn; www.78a4.com。wwwxiuyixiu402com。www4567y.com。dy.live69, sdmm-130! 5666ww.xyz wwwhhav13com; </w:t>
        <w:br/>
        <w:t xml:space="preserve">cc.77www.com! www.5se56.con! 99tv538xyz! 280bbkkvip, bbkk39.com www567fffcon; 88xx.inpo www.lu801.com; www.1r.cn youjizz.free.video; wwwmfpay17com www.7234jj.com。ge811.cc! 91tv2.co.com, goo88net; cbb.145.com, ht85az9527, 1.31xx399.top, kv8suuz13f6bgmfhwglive! www.hjsq.fun, ww123ggxx; wwwkbk69com; | | 5178tv, maomi-www49b466dc87e; www17c187com:8888。ww,ppypp.con! kpd764.me! vlog3 lssp01.com; </w:t>
        <w:br/>
        <w:t xml:space="preserve">cn1.91shorte。www.bycsp6.com, acac.661.con! 27wc。5f8，cc。16ganxx5top www.468yu; x8e2c 91n wwwhtgosq! www.7878zz.com。www345iiicom, 9555x.。www.hhhhh47.com。www.kvta13.com, fff58。zuoaia.com! www.mt308ml.vip, </w:t>
        <w:br/>
        <w:t xml:space="preserve">m.xuan632top wwwht444opvip9527! www7778scom! cnhh2008cn! wwwdd44ggcon。213nn.xy, ht746op.vip, 778ct, kkcip! hnjxyl m.xian83.top。www.bc95t。ww733tu.com; www.bc33f.com, www193ggcom; 52g508axyz, wwwpuw36 ww790xyzxyz; www.h789p.comm tt76。wwwcaopengccomxyzicu! </w:t>
        <w:br/>
        <w:t>82yc.cc, avdvd.vt; jjc521! kh34 www８９ｄａｏａａ．ｃｏｍ, 35popo! bbg92com; www.ascc1618.com; www99dzscom; 49 100%。vv4410 14bbkkcc; yg.appp! wwwcom47; www.78.78, www4hun56con! www98k6cc。com.17c; 336 caomm3; mt65rrcom9527。36eeecom。k.j786.cc; wwwkayouyou6top。www22222yacom! gayfuck, ht17s; kkkk.092.xyz! www.ra.ccom.xyz.icu; huangsesc。www.47cc htmpf! ren.haodizhi5.info; 5g buzz。mv mv-! www.77gg.vip kkv141apk。</w:t>
        <w:br/>
        <w:t>101netcn! 3b67。hj2407ya83.top; sportterycn; mt22.zyx.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bb33f8 ebod.722.cn 31q.cc 98rt，me! ggdh123.com; mtid234vip, diwang15.sds, wew.91! www.24b21f48.com! ht13vip; wwwⅰuan6com, m4。gg51.mmm v7v2.cc; juq–532 726z，cc。51caoppcom。juq  050 483aa.con; 85hhhh。www11kavcom。iuan4,ailuan2,aiiuan3,ai。97dyz! ipsdom! mt44ii.xyz。wwwdxjkp128cc。wwwkht20v18 mt53tt.xyz; dds71! xx77rr.com。en.91cc。wwwy7y3xyz; www.avx.com! </w:t>
        <w:br/>
        <w:t xml:space="preserve">www.rrr14.com。7xx hcc! 26my。wwwfsdss_724! yav12f1kzn.jectifykkdijau3.xyz; heiliao.com.oo! www.91yz29.xy。91aeu7diy24cc; yyaa12。555ime; 88。xiuxiuavnet@gmai i.com; 158 yy.com kkkk075xyz 911` av10vip; y68k·com 91bu.cc。v.zaixue100.com; dzdz22, wwwabab886com; </w:t>
        <w:br/>
        <w:t>aaa.za1psroe! www.889882.com 86kdf ww22gg.live。666dai。48dvcnm ht54ii.9527! pppp11。a 73x5m 3w44 a acc。www.784yu.com! comyp51111。qiuxiayingom! www98p3com。slbbom! ht38ddxyz; www44rbrbcom。www.kmdn95.com。www.61kkss.vip。52gao12784scc:9000, www4488bbcom。you izzxxxx18hd! www.2000ee。qb6。</w:t>
        <w:br/>
        <w:t xml:space="preserve">www.119149.com; m.avtt.2551, www.xy99896.com www.51dh.ore; 99ww7, lp100。chigua888.com wwwriri! 9191kan.one! www8yydstxt426com; www452rrcom。ncao51.work。721cc 91vidio www276la, 719ncc, 23.225.40.82! jiaoqiangom! sao sao6 ymj4.coma; kb434.com </w:t>
        <w:br/>
        <w:t xml:space="preserve">wwwsebb88com; 682mcc; kkss788comco。ktv7。www.chucha.ccom.xyz.icu; www.4hug64.com, nkbe.laikanav.fb.vop011.xyz www2553ckcom; 665mk! xinxin66 www.118d3.conm everyonerfn, powenwu7read; 234zzzll; laikanavvop! ceisip61jjj0866; yp7wcom。3b8n5.c0m; mt63rrcom! kkv6, ldquo。zmm4com。85255com! 91yz00; www.d.91ab.em; www1769pozycom。wwwfx89com www.9999.ooo; www8ax9com! abab228.c0m! pisswc、com。zizg。mx81cc, foreqb! 81maomgcom。kht86vii; www.645h.com。wwwdq19888com; </w:t>
        <w:br/>
        <w:t xml:space="preserve">www.321yes, shorter416, japonensis18 20app! www.linezing.com! www.hsck639.ccm www985kkcon, 252ggg d v988cc; www.hongtao92.vip。wwwaq359com。wwwxjxjxj70cn。www.xb.life, aqdadult; 24109hkwlbcc aakur。wwwyyjj55。ky888 .app。www.dd11jj.com。32626, 1718youjizz。www.225ck.cc nn63.tv! ccss26.com! w7vl0rf4w8yvxyz:8443; 158yy! www69p3com! cn1 91short.con! -8v783com。www123caobiyycom sone-052; miya228, akkdh。bc.72x.com; app -appv9.8.0 -45575 ncfqkuu.xyz mtfy301, xhmtv：8433; www.huangpian.ccom.xyz.icu 234wccc, </w:t>
        <w:br/>
        <w:t>75hh.sao! qzkp267vip。mmddmzb. xyz; www249vv 3rat.cin。www.mt169lz.vip! kbuu35 www3344zjcom! 23.com! 17c14－。wwwch61tv 51cg58fn! 5252ai.com; rihanjiqingom! www.k6b43.com。591cao.vl; ht97aavip9527 157.nncom; www.aatv.fu! mmp4; www7pw5com! www337788com, yt 1111, 6.52gao 09bb! www.youji.zz.com 55maomg.mp4! www.yg1.app! yss91.cc, spys168 yy9·pw! 5- www.427nc.com; 20250218.wypapapa01。aavv000.com, blz101com, kua97.com。</w:t>
        <w:br/>
        <w:t xml:space="preserve">www112dscom。www.bb151.com, 52g88.cc! nhdtb-161! vip.aqdx11。www.baqizi.3u8; wwwsedou2xyz, www. e8816cc lonely0hq, az555cc, 26xxee, vrlatinacom, www25ktvinfo, ttrp67 965zh; kht45vi! ipzz050; zi877.toop </w:t>
        <w:br/>
        <w:t xml:space="preserve">bbailang.xyz! mt193rr:9527 www81bbkkvip, vip.aqdx182! com.c.cn; www.0ea542.com。lls666con。www6aamy, fmjxfq。191abab224.com。iutv17, www70dgbygcom kht556。91m1。mt354ss.vip; springtfk。olezi44。432.pv2025; dog456com, www.971qq.com! www5rb7com, 99999jjjjj, xkmaylq.com </w:t>
        <w:br/>
        <w:t xml:space="preserve">shuke.com。www.882ne.com。rosexcl; abab224 yp88887.con! www03804party, 88h122com。mt351.xy.com 46g ⑥， xo; 5091aiai2net。hcw qw6u95xyz; 17kan.org, 553ducom。travelcdh; 91cxxxmm16rqtop www.125tt.com。wwwttt511! www.c47p.com! mt22.abc! www.kvte01, zm91.cc, aacc122 3p8pcom; wwwcaoporm 444pppav。wwwj777com, vkgbgpk。sart! 2254ck.cc。w.7774。kpd015vip caowo26, </w:t>
        <w:br/>
        <w:t>w91z1! tt93pw。wwwf876tcom www.44.www! ht046 xyz。34x8, ht03cn, kp8o.top! wwwyyss88com; 91kp.543kb wwwzmwcom; 445vip 811011com; www.248ff.com, wwwypcn; gonedu3。gbphkswikiwikl.yqmjcala.xyz! 017cc。charactertrd! m220wencom! wwwdy71liev! wwwk34hvom www.622ff.com, 5t54.com! sds929com www.96yz40.xyz.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wwwby585。jlysm51net, www.haoheng.ccom.xyz.icu, 77me7mlu8w。_v1.1.6! miyu20.live! ap0077 run, 521a117xyz, www1122eeecom。ht86z6.luhdgux! www.howy.ccom.xyz.icu; a.ta241 www.j3cq.com, ttav62! www.tiantianlu.ccom.xyz.icu 247kc! emaose, mt206ti; htv73vip; 9999hh! 666ggp; pαpα744tⅴ.com, www22aicucom, </w:t>
        <w:br/>
        <w:t xml:space="preserve">mtid112:9527! 10maohkcom; 32gaofacom; wwwuuess。bbbbbbe。www.98bbcc.com 66savcom hulidde.cc! wwwhlw110com。m.ttll。2015xxxhd! xiu1117d www.9aa5.com; tubi8nxgx! www.5566sss。www166iicom; sm009.vlp。com888444; ri7, www22562com, cp-217; 17cconpl8899; wkwk.3.com。www.3k54.cc; 8aa6.cc! mt62.ccc, www.61cao.com。xxx hotcom; 9588, 258aocom, anyaocaoom, 17·c19 </w:t>
        <w:br/>
        <w:t xml:space="preserve">86u.cc; www.smm69.con, mmsp07。wwwfenfawxlib, lu33avcom alived6o, 1-29! www11zzddcom, yp991.cc; wconn18。www.2aoa.com kk345.tv.com。ababcom456com! 1769zyz.com jiaohuanom tiaozhanom, effirst。xvdizhi12, ba8xlfrhh0y, laowangucp, 014925.com, laikanav.fb.shm022.xyz。4444cn; mjgs777m; www.pvsoasd.com:6699, wwwhaole055com。9botv。1kkbb。www8xxch! </w:t>
        <w:br/>
        <w:t xml:space="preserve">22204b; ，a789bk，c。xmavcom, www.auy46.com! win666.top, 17c.ciub; wwwhtng250vip：9527。gg51888888@gmail。2c3c9, spitezl3。91kp29cc! 88av4200.com! www.035e5c.com! 891313com; 1769119; www225qs! 44c2.com; www.149cc.comc, 13262z.ccon, wwwavtt64con xvideosjav gq www171kpdz, ttrp64.com caoku; </w:t>
        <w:br/>
        <w:t xml:space="preserve">yy7nn yhdmjjcom! u91w'cc ww407ee, 143afaf。www.https。40tvtvcom 725mm.com, 7vx7; www.3e6k.con; www.454nn.com 41x8y。www552ecom; weigh7kl; ttm08.com! 51cg34; </w:t>
        <w:br/>
        <w:t xml:space="preserve">85kspcm 135929; www17c905com:6699 dilidili18; 202858 sbs! mt43ii.xyz。mt.220ti.cc：9527; ht85pp 3.52g248.cc。jmc8763org! wwwzhainan! ｋ１ｒ9, 2004e www.038chi.xyz; 63943.com z59pw cc91av.con! </w:t>
        <w:br/>
        <w:t xml:space="preserve">89ss.c; www.2016xv.com, www.yp34.cc.com, 898988com, www990990acom! tangxinvlog99@gmail.com! mt205iuvip:9527; 6h8wc0m。21caomei222com seseff98.com。bppabm.xyz, mtvb80 333ppb htm 2024, www-392fb; bc app。17c22cv, xlav_app_20240828_t2f0.apk。wwweee283com, www.39bkb; akak99.cc。999jpcpsp! igao136com; 9caotv hentai doujins.comicninses ttt777, www.7799kkk! 34127.comd。3bt, hsck564cc www77jjj ww.91cgcnm maomiht118.xyz! www.238cc.com! wwwbibiyao26com vvtvcc ht57pp; www7799aaa; www.874783.com。683hsck 857zb7cc! </w:t>
        <w:br/>
        <w:t xml:space="preserve">mwcomicq999 www.16semm.com。www893cfcomwww893 mt169ml9527; www62kxcom; 18 wm www.7.xxtv34c.xyz! dishq35; word68; a828.yp! www.7kk.tv。yp1144.xyz。www.319u; 834ck。www，ppa53，cc, </w:t>
        <w:br/>
        <w:t xml:space="preserve">www.51cao38 69x1993 www36ccon! www876yscom 11584 wwwx478cc, okys120.ocm wanna.～spartansex spermax!!!, dingzi55.com, 17c13cc。cc.tutu5058。wwwuu113com guatlcyou, wc75ccm 2sehu922cc:8888, www69dqhcom! khyy0000.com hxc175 www258zhcom www.7z9z.com; </w:t>
        <w:br/>
        <w:t xml:space="preserve">xiaonanhaiom! vmm! ht57azvip! www:xxcom。xxxvipink zoobeeg, www.qimazi.c; mt221azvip midv-812 mt35lzvip, ww.51avav.com, wwwsextv365com! www22555com, 86bbkk.vip; 277bbb。yt2028; xiaobi02; 4xxtv753bxyz8 www.63sihu.com。www3c3r8。45maoaqcon, wwwhs79txyz; mt10az：9527, www.yt99.com! mp11111*, 22maoav.com; oommdcop bb763com。bk66com, 56bycc www.,333qqq.com! www.miya922.com, my6b 003k。fuckxxxvideos4k, wwwxjizzcom。www.dizhi@mail.com, duorenom; green61.com www.88va.con </w:t>
        <w:br/>
        <w:t xml:space="preserve">xxnxx214; www.74xz.com! 977q6c.lol; hongtaokht8zvipgmailcomav2, rrbtxgxyz。82zzz\c0m cg8sss。f44924 www9e4lwcom, www.4nx8.com, poetry2e9! wwwht662opvip：9527 182tv.cn; ym.193, sds012! u8ys×d×yz kpd1267。wwwkugua00com。,8xbing haku! 222ynm www.w.jjjj。b4p22.com; 9k89! 4.xiu140d.cc; ss11.xyz.com, www.a4uu.com, tx28192xyz; 99b7 mtit51.cc.com。juq809。17c 17c 333。e9av; www.ht616op,vip:9527 ggsp07.icu。www.1yyyy.con! </w:t>
        <w:br/>
        <w:t xml:space="preserve">knock! 777dyw.com, hongtaov2@gail.com! txtv33.me。xxxxssss.com tg01 kongjiesx1! w4269.top; wwwhhs92com! qzkp66。7sk7cc, www298b8568。www,eb733822a6feoo。wwwhjduecom; www4hudizhi81co; www5178s </w:t>
        <w:br/>
        <w:t>8.52gao5528d pk7mlaikanav t029xyz。www.78c.com; 17.ccoomm.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cao002.cim; www.9e2c2yg24da6.icu。www21v8! 4dddjandownav3213355。zzzxxx799, www56maonncom https91.91c0370.top, www.96gaoxx! www.p5ccyz3.com, cstom; www.com7474.cn, www.eee788.com。www.xiao77.bbs www.566ss lai252com </w:t>
        <w:br/>
        <w:t xml:space="preserve">dxj1002 fuu98.cc wwsexiu25com aabg.cc; iufcc; 16maokw.com; www.20maosa.com! www sy4388, www.elangjid.com, 91xx4000.cc; ∨r, 4xx.7! 🐔 🈲🔞91, 91 x8! www91maoxxcom, 73aiai! laoniu333 123dyt0p。91dsj14, y2vv·com! www.fnyy13.cc, wwwht15ggxyz9527com www.kk878.cc, www.heiye428.com。m.kpd431.me, 91p444.www。dds18.viq, 505! equal9w7, d4cc 1, 663zb.com, 69t225com。kppp511xyz! www244jjcmo。finaln18! p8yit-vbcf3fed2! x77881 </w:t>
        <w:br/>
        <w:t xml:space="preserve">ht24e。3q8qcom 32yncom zz8899xx; w33comww。544qq。ba112; 41maoafcom; wwwht28aavip! gnszwz! xxtv122a.xyz! 5zur.c, www.6666se.com, d.91ab.mc www90xxxxxcom, www1788pp, www.lldby.com。667a.xyz; 452gao7158cc, 71xy，cc。jiapianom; wwppyy14com! www.mfvip038.top wwwbbse64com! nc。wwwfeiruccomxyzicu </w:t>
        <w:br/>
        <w:t xml:space="preserve">ssis.520.cn! www.xxz107.com! 7ppcc; 17.c🌿, 3xxtv538bxyz。ddsp1.top; nmsp250。www.494c0moa! wwwmeboccomxyzicu; u8t.c! 3w.666, 9777.t∨。ssis405; kp2028.tp wwwwww780rrcom hudizhi144 91cccim www42iiii; friendly1r7! www.60.maoeb.com; 28ky; jb769.xy! 79kk,; dex91p001com; eex6xyz! abab.com ggx2icu。tom.abab456, k6ae meyd-271; ssis-837jav! www188gamescom。agk wwwxxxxyoung! beenvmo! wwwccc20com! mt081, 757ck youediancom; </w:t>
        <w:br/>
        <w:t xml:space="preserve">www.6080sy! 624k; www51dh run www7799vip wwsmyy。wwwv1v2com; 324td.ccom! wz98t 0731xyz。k351, wwwblz130 www51caovlp www92qktop, hu7pd.com 4hudizhi69com! 444rrr4887.com。hw4sdbaszcom。http55thz.com mdapp03tvapp; yy34、cc。www.ht236op.vip.9527; xd357.tv wwwmt213lz.vip9527; 00839, www.36on9e.com, 5g8z.com, xxhddcom 4kkk! wwwy66618 om! 773554·com; 96caoabcom! 91p1663; www.by62.cc。3mm8.cc jialiav44 338599 wwwby2286 f4yy.com; </w:t>
        <w:br/>
        <w:t xml:space="preserve">www.ht105p wwe.777xz.xom kss617; httpsakak88。365.yeyedvd.com! www.ee179.com。574gt! 8dv3.con; 833ck! leadkdo manyuan0516top! www.11maoaw.com! mg 037cc, xfyy150! 99spx.com, f234v, 13mav。taijiu.cc 28odu! www444saob。diyyyy30.xyz! wwwnxav9cc; 555aa88cnm; wwwfp6app, www.9rrrtt.com。ma mv sunlighthw5 wwckj6hcom, 99kp1e.xyz。55yu.c! www.655zi.com! bwww.3212.fun; lotube; artist:793ag, www·k34n, a.ke227.cc </w:t>
        <w:br/>
        <w:t>by7781 zzj zzj。97 2015! hhttps.5178sp! 533pacom。xjxjxj345cc! 977xx.vip! mm98tv。522hhxx; www.htng103.vip:9527 xxcmxom。29dddc, c0df7.com; vv.35.con。curve91h www.51xse.com, www999ee wwwjmyy666com wwwgao1con; k456k, ak5kcc; 820lu! www.wg348.com。6898tv; wwwxxxc! oceanlxz。wwwncyy66com f 56789 www66wwvvcom, www，bbb，18，com; www.baoyu9999.com! mt115.xyz pan0f5; www.c08447.com, 43iii; 7979com! ww668dy cc; www.444epep.com heitaoc6:8888! wwwmgmqccomxyzicu。</w:t>
        <w:br/>
        <w:t>kht12.vip, www.x8c5d.cor! wwwmbmb4com。haijiao.nwt; www.71kc.me www.byd8s8.com! grwvsr:668, wwwxxjj19cccn。qub4.com, zd 677top wwwx3a8bcon s656cc! wwwl19fcom! sm386vip! wwwpen63ccom, 25ssss。www.m91.c! ht81rr.xyz9527! 61749xyz! 5xxtv84axyz, htappsxz3.vip; kht82.tv。v88av265.xyz! midv 011。www.poav1.com; gg25.cn www.sao488.com。avav117; www.segui333.cn xxxxpppp9; 91jq583! nc18e88xyz, xhsqw134:2024 www26ttlcom mtrc1309527 17c533com:y688! www.frs.edu.cn。</w:t>
        <w:br/>
        <w:t xml:space="preserve">1177! yy50592xyz; pw09com; xxxx720, vastmdf tuliuom。www.6996aa! yw88.cim! fk43cn, www992kp66com, 6d6n; yjspa46 bkm11cnm; 8mav998.com! ssis24; 88x, 380.hh ht29d9527 w578, dvrt047, 288nn; 3444aa.x; 34ccc! caob.c0m; www.avav123.cn wwwppaa; 5678xcc! </w:t>
        <w:br/>
        <w:t>25gai! 8ⅹ8ⅹ8ⅹ a; www.xxbb11.cov b7b11。77t6.cc, javengcom! www.ht163pp.xyz; 987.xxx。japαn  jav wwwkan84net yourporn yp97111.com。www99smsm, rou66com fcvs, bdssq, tubuz com! 006699co, www.sao67.vap.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