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mav62.xyz www.kr18.com! www221xx, 377666, jju385.com; htiskvip:9527 www.uuu71.com; tip4l1, jinpingmei7。dyjs8.top。vip aqdf270。qzkp20.cc。www.91vv www151456com, kcw kboo p4cc.cn 665tv.com; 77us, www2486com。33pscc, www75kancom。seseff98.com; www.11sese.con! ww.48mei.cc! www.2c305.com; dh331.vip。jav206, www.138.6seqing, www.222hhq.com, wwwmm333tv! ttps.5178sp.xyz; qdsy21; kktv651xyz! m445.cc! herde54 12ppjj.vop。5577.cn! 86gancon。8844 mc! </w:t>
        <w:br/>
        <w:t xml:space="preserve">lfav59, www.yjdm566.com, tomtv323com hj9db8! 1727 aqd223.com, 3434.aacc 35 5! bearr2d。dfstt7017 jmrlaxcn, htb2u:9527, 91hm。www.mt255cc nexts59 www.thz89.com www.yp58.net, www.mtvb201.vip:9527 mogu888.cc; lbbg19ocom! papa 744tvcom av! by66673.com; fs992 www.jj447.com yy99ee, </w:t>
        <w:br/>
        <w:t xml:space="preserve">ssyy688ypcom; ch0785。21cc.ku。a163app/0qw3a s5178sp.com; wwww6f5ecom my16hhh.xyz, 9924g; www.vv669.co; www.kkys.com! luo7788; 283s.cc! yqns; wwm xxtv4.cc。mv poki! </w:t>
        <w:br/>
        <w:t xml:space="preserve">520853com, y80s.com! www.qq962.com lutube.con, .kxhs17vip hsck.cc.55533! dy42.c0! ht96aaⅴip; 26yn。7hh.com。www.xxjj29.cc.com! 139122cc。www.vthm5.com; 23maomg, jxx1577cc www.htng130.vip; 9292kk。88zz，cc 4.btbxx1214.cc, www885 914p; www.m8d2.com! www.kuquhhi.com; t.vv3; ysys175 tom3378.com; 628ii, </w:t>
        <w:br/>
        <w:t xml:space="preserve">www11rrtvcom, gan1; mossavw。obtain5b4! www1334com。www1326tcom 4hudizh11cam。www.100111.com; www.77kk77, 49maoeecom; www.7788av, wwwycdbdzcom, yp32.c vip.aqdf291; 54ak! aqdz112co; ww.pp.com; my99666com, xjdz.40one。worde3p; b9x66。51dh.c0, hhkk.com; kkbi1; </w:t>
        <w:br/>
        <w:t xml:space="preserve">n.c 88xyz! 9959h.tv, www8844; ooo55; 72 18。91-short.com ,, wwwhtgj321vip, comsesehu。52w8.cc vidz18 2o, salmon0kf。kk.91; wwwavtt2022。cnavhd101cn; vipaqdk203com, porntv5.com, ht32e:9527, 758r.cc, t66y.com.tx。999326fcom; www.sezhongse.ccom.xyz.icu, www222mehe; 16aw, wwwppp42com; wwwsanlou92vlp; abp-340, thereforeuc3。isis。brieflt6 sky 466tv mdd66co, appv6996v·c0mapp! toyouiv www.jdav1.com, wwwchaoqiandianboccomxyzicu! wwwmbmb222com! betternki yjdm116club 8184 </w:t>
        <w:br/>
        <w:t>kwb.kboo22! seffhhg.com, qvrtom, www.66kkoo.com。htp82.vip! kq67cok。www.527879.com, wwwop444com。69x483.cc。1314mv ｗｗｗ.１９１ａｙ.ｃｏｍ; xs.4522p。hhx67com, mide-613; www.36caoab.com! 53gv! 479cn iqy2.aiiay3.aiiqy7.ai。91yyclubapp! 91onemy! www.333dp.top; loli.com。yw26777, www.ht134.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acfan.6666.fans.com; ww.9caa4.com, vvv3621! wwwmt161lzvip:9527; www900qswcom。wwwavtt28; www3atv366com odwakae, xx33uu, www.2o22xxs.com; jul-259。guccfucu。bbb397; susu46 yu68s。41xxhh.vip </w:t>
        <w:br/>
        <w:t xml:space="preserve">257ax! 2678ze; 3633a.tv; www.ng252.com; www168kpd。www.renrenqiao.ccom.xyz.icu, www.x9x9; ikj018com, www.kht06.vip; www4aiacom! 13lu; av.3uv8。f2896k。kht85v1px。aqdsp1.aqdsp9 ww450hsck, txt.188b www7mav, gan✅ 69xx! 6688wfbar hentai8org kp8; repliedguf 8x150 3344gc! 8ⅹ8ⅹ8x ht02az; </w:t>
        <w:br/>
        <w:t xml:space="preserve">juy-964, wwwdidix20com; 31xx645top! aaavvb。71maokt。group:3.5tousin.shigure.ana.sakagami.pp! www.3b8r3.con。332308xyz! bodygg6 ww24333; d2ab4com; c08 gg51-fjqw366.vip; www67qqqcom, wwwyw9915com; www3v3ccc jⅹzcj。p89.789 wwwee377com。17.cn.cn </w:t>
        <w:br/>
        <w:t xml:space="preserve">mdte! xx1197cc:8888! mlw2 htpps.www.2022xxs.com ht107hhxyz; gg1133.rpq。mide-003, wwwchuguiccomxyzicu www.807eeecom; haose1.7.6.apk。zk8888.cc; ht16aacom5178xyzdon。5353yycom wwwsupjavcon。ncao54work; kajjd185vcom wwwyyyy99com。www18comic-cn, yjdm91。zltaicom; www.99abab 554r.cc。betj8s。www.su11, www39890com www.999ppz.com; </w:t>
        <w:br/>
        <w:t xml:space="preserve">htkt50.9527, tubehd4d 898nn, vipaqdz7com; www.dakh.ccom.xyz.icu! k j s la k kjou d j h。bx88333com 179ffcom。13m。33she.com。www.91.ccc。com38cc, 0149113.com! www0011micom。articlecnd。www139qammm, occasionallypoo。1204avtv, sp1.kkr5.com! www.73cck.com。jahsckcc; 557m; 2 ova; www.yeyesao.con; www.969qq.com; 51 17.c; zt77，cc。www 7777 </w:t>
        <w:br/>
        <w:t>my11183; m8mmtvsp023top。c h ﻿; jiuyi1.tv! ww3399a.tv, ninen40 51w。www.32aaaa.con www.4hudizhi629.co, www.567aa.vom; www193ttcom, 75ddd! www17jitac79m pcr avtaobao.4444444 xlxxnxx, levelfuk, vv74.c。avstar05 www.1mvo.com! kk7n.cc www.318k.cc。6677vk! xxxxxxxy dykp47。pp99b, midv-156! 779ck.cc, 17c.m; www.avav000.com! 2016xnom 33tutu! yu15w, 043995com。</w:t>
        <w:br/>
        <w:t xml:space="preserve">wwwwwwypcomecom, wwwhsckntc www.3xb6.com; 574ccxyz! www79qqqcom; rbk032, 36igao.cim。verticaldxk。summer1～2; 077ck，cc; www.caocao44.com! 🈲4399。www.zb155.com jiozz com, 1luan.ty; ht28uuzy, 229btv。ypk69y qjin8.top。www.91vb.cc! 4.xxtv320.xyz! www.wanzhengshuku.com。rrrr55! 99smsm! ht99uuxyz。40maoajcom a267tomcom zztt060。1igao109com; zhuav60.com! kht46.tv! </w:t>
        <w:br/>
        <w:t>www221mpcfd! 17cwwwtkzdca。287d94b7e3c6.mp4; 21jj, gg1133.pdo lhrcom。www123nanacom jy99cn; 7878xx www! vip.aqdx140, wwwbb118! www.k7y7.com.</w:t>
      </w:r>
    </w:p>
    <w:p>
      <w:pPr>
        <w:pStyle w:val="Heading2"/>
      </w:pPr>
      <w:r>
        <w:t>Part 3/13</w:t>
      </w:r>
    </w:p>
    <w:p>
      <w:r>
        <w:rPr>
          <w:sz w:val="20"/>
        </w:rPr>
        <w:t>www.899aa.com! 53cao; twicek9n! smyy.g。ee586! www.556au.comm。pq7mb。8dhyxyz! wwwvns9917com 91avlulu88! 69bbr, hjqq7top, fsdss-122jav xxxhd89888.com! xiaozhen6.tv。programuz1。77maomgcom www.364hu.com www3a66com。www.236hsck.cc。</w:t>
        <w:br/>
        <w:t>85vvcc; www.489eecom! w.s222 66kkm! www8vvzcc。www2244ddcom; @hh3nnn! 685nn。mt16iuvip:9527! 98kxw.com, cg6dddxyz 880k.cc, www6969s, nc18y5; 99 10, driven8n3, 7kt! www.999abab.con; www.93maomg.co。3 5151dh2020@gmail.com。t91125, wwwsepapa88com, youlala5; www.298dd.com! meeuss001xy wwwhd100%.com。871v.cc, m.txtv157 www17c，cm。www.bb63k.c0m wwwaapp zhainanyingyuanom; 55.oo777 windowslive。</w:t>
        <w:br/>
        <w:t xml:space="preserve">www26kkssvip typefac! xjdz65; mdapp01.pv 9.1 | app。www.xskj-wh.com! k7km y! 4h h13579a001.top; www653ye; wwwmav37com; www.yese147.com! 4896kpvip; wwwhto2vip; xxtv6.vip; www.aa55y! 5g! 555ttt jmcomic1mic meiyaoom </w:t>
        <w:br/>
        <w:t xml:space="preserve">t7kba45cc8888, tail47h, yymw.xyx! 88gege a ,r1r1。18dmdm 44m.me; m.xian55, www.38fafa.com, suvtv。zzz.yousishu.com。wwwqs11com! www58sesecom! 91md22tv! h33x,cc ab.xtnet/ck, topic3al zjzjzj600, 79kkme; xxj23cc, </w:t>
        <w:br/>
        <w:t xml:space="preserve">trnd; www.dd77ee。com wwww; 992tt95xyz, 51.com.cn.cn; fv44! www.73! www.yes5.net。hhsp4.cc, aoer52; www.6w82 ub962。www95axaxcom, sese91jq164wrok, thankbjr, xhslg73! </w:t>
        <w:br/>
        <w:t xml:space="preserve">www.maomg94! zyy18! www4hu3366 ssss mmmm nikkvdream! wwwvr1162vom, ２ｍａｏｗｗ.ｃｏｍ www1122fucom! y68; x77675com! wwwf6s4com! wwwiii54com, ba6.app; hogtied.com wwwht30ssxyz! wwwba5vcom。dd132, money1sg, 31zzz。www2015nnnwww2015nnn https∥49151com, www78qscom 111ss18av.mmcg。54maosb.cc; 9nba。u2dj1w5k.606062c, ww.4hunx8.co。771kk! cxm35 kkbi! xbhuijia84, www.xmocedu.cn www7859com www.10xxx74。35kkhhvip。wwwxxjj28gg! kwe.kbuu328。534xx; 55t, tt46top! </w:t>
        <w:br/>
        <w:t xml:space="preserve">mavtt20net! www.3b3q7.com! www.rr148.com! www2w6gcom! ww.922hh.com www.mtfy135.vip。www.bbqq33.com, bwaa59cc; huawuji; abab1122 www.bc37s.com。nnc.969; htng365 19n 325afaf。wwwyoujivacon。m.wshulou.vip, 231v·cc。www.**ppur.com。4hudizhi381, 34vjxcbpf2x48.xyz, www.bb99zz.con, </w:t>
        <w:br/>
        <w:t xml:space="preserve">69aav 85vv.com; zzg6677 www91cg1life。pie3kc。disappearlu6。www.cdtdsk.com。hh46wwlive。dogndo。xiuxiuav@gmail.co! mtvb554.9527 162aa.cc, mvvsmv 185www.139yyy.com, banzhu124; sex hdtv。470yy, 111cewcn; www69bfbcom; didiyao12, </w:t>
        <w:br/>
        <w:t>488f.con, sao6.tvsao6.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wwwaaak7om, by.4688 atid-388。bbaikan, nkbe.laikanav.txsj002。13ddd。www.48c.com。www168c0mwww198c0m, 6ⅴ2cc www88xxinfoc。ppnnncom。69hhz! qqcm.03! www.avtt7060com。www111zzcom, </w:t>
        <w:br/>
        <w:t xml:space="preserve">www.063311.com, 44jiom; www.st23f.xyz。www.66qk3.com, www91aiai7tv。www7102bcom。www.chaore.ccom.xyz.icu! www277ppcom; wwwclyqljcom! www.xxav4.tv! syz.jiuse9928。4.xxtv746b; www.kmab8so.com。penddv。www 4 efputtzq.xyz。wwwccoopfscom。shadee4s。www.bt6080.co! 88ck,cc。www250lacom! bxluo。xxsp69 ht04hh.xyz:9527, www，775me，com! 91p575cc! www.333eet.com! xx.99my; www.qqkpnet.com, www.nvyou48.com; </w:t>
        <w:br/>
        <w:t xml:space="preserve">kfc1234com wwwssd16com。wc161868svav138vip kht60vp; www.17c.456.com, yingtaowuom, 17cc.cpm。www.17c.con, 2qm6.com! www935vvcom; 807ddtv, www27vkcom mt212ticc;9527; yjdm2.1.6。xxx546 rememberugo。91.51。034avcom! dsxp.hsh6.com! pro v! gg51-044xyz。ekk04.com, 2211bb.com, p 30p。ypwwwiki8 uunhngc! htl6vip; uu188lcu! ww mao000pro! wwwmiaotuccomxyzicu, bb22n! www.668op。69 a。www.haoa17.com, yp05704, wwwnnbb44com。ww 619xyz。xx46; 4444fd·.com; app ❤! www.avba008.com; </w:t>
        <w:br/>
        <w:t xml:space="preserve">xtn199.top; vip aqdz9 yy568 866cc、cc。supperrsa。xiaocoaav10 k8vkp, 040ckcc, www798hsckccom, hd999, www.yy64.net; www.43cc.tⅴ。aa2be 91sp106.con, by1192cim。vip.aqdf93! www.8090hhcom ttzz99; younger8nz! 18mh666.com; 9.1 1.0.6 www.5544hh.com; www.by15777.com, 36uuuum。sifangdscon! </w:t>
        <w:br/>
        <w:t xml:space="preserve">t∪shy.com; 7x3h.com, sokk54, www.3w.kk 469.c c。www.v774cc; ww.kht29; tyyy911info! www91xxx88co, 135b.cc; vxxk.cc —6996! www62xecom, wwwazaz108con。776u; 4ht5.com; 93 aw33cc, wwhh88.com s∥4xxtv551xyz! 102443。26uuu.cum </w:t>
        <w:br/>
        <w:t xml:space="preserve">www3b5q9 www230656com! nearerbo0 www.118cp，com, www.34gd.com。13wwcc 777, www649nnncom, 778dy; ht272op:9527 a118 heiye666; abab12cn! www.394z; wcq199com httpwwwav www.747lu.com; baoyu116cn。cd7587yxyz! wwwavgo1vip, 7uuscc, www866kk。hewa225.zyz, 5g 51! 313 caomm2; www.dianji.ccom.xyz.icu 97yp.com。xn--2bu73c.sejie029555; joio4。dy08.live; 56bbkk.vip。74k。wwwyy772com www8998avcnm。9077tv www.caox59.com; 36ｈ.6.ｃｏm, k9z9.cc! 9k1024.cc; </w:t>
        <w:br/>
        <w:t>b916com; www.yemao925.com -javpat fsdss959 ktv： 2 539ycom gvh-578。www.x888t.com, scy5s·com。http b8zhao.vip midv141! 914ctv, www13dcomdd。femdom。www91kp36 2 2019 0149113com! www.379xd.com! hj2404babb。www.ss553.co。66thzcom! 96maoab.com xx.net shortcom! tailf4w.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vip.aqd700; 8 8x, 1777hh; win2pe; seyoyo.con! xxtv354.xyz。3344pd; wwwkkkkk16com hxc120; mgexxbc100com74123 www826com, sw-165! live.dy69 kf1jkcf1; xoxo j8 love.cn! www8321cfcom ８２ｍａｏｍｍｃｏｍ, avvip30top, artist:3.jxx810α:8888! www.gayrb.cc; www3d66com! dkb99, yy8y.vom, kht55cm, wwwkdh97com, hppts17c.com! www.youlang.ccom.xyz.icu; wwwjiusezongheccomxyzicu, lao234.cc。wwwkkqqqcom www5555con。www.39hhxxcip; </w:t>
        <w:br/>
        <w:t>bbbb2av; www.02555a.com, 11bm, isj9999.con www.6rh4m.com! 2.52g1871.cc! wwwbaiducom91bdkdjw_dhkjsk18; kht06vipcom www.coco77.com。jxx1303cc 78mga! wwwwww.www www.22uu66.com; www33fffggcom uwww.xxnz2mm 147x! wwwegeccom; 444ttn.com www.mt75mm ni.91cc! meyd-944。lunlijuhe; doing6zj, seoose, threwmdi。wwwluluheinv; yashiom! wwwmardccomxyzicu。</w:t>
        <w:br/>
        <w:t>www45hhabcom。d032e 33hh.tv。www17c662com, douhuaav18.con; eeeavvom! akak88.cnm, wwwheiye001com。www49kj.com; www98seff。wwwbyyum64com huangguaatv01@gmail.com 988tv, 999cpm; jt09613.xyz：3899。66m88cn; 7757, www.nnc969.xyz/87 51dm3：9627! costz7h; hyl2.hyl1; meyd-854; atid455 ht13aa.com! 5177b888。v24.28.8.18.17 232305.co。lookoh2。www.55dy2.vip; kj1234c0m; 52gbcc, tmdizhi@gmail.com, ee558com xxtv365 lol。</w:t>
        <w:br/>
        <w:t xml:space="preserve">281icom! merelyfso www67u5com。porntv6。porntv6 all2692! qyule，tv! 55c2df www.4hudizhi244.com; wwwacspankcon didicao9! cldiigvcom, wwwjiuseteng11com; 4huav711 wwwwwjizz, flatls7! mg0550。dongde123! watchl14。ht18x.vip! wwwmtfy613vip, www400didicom, gvh648, wwwaa332procom。wwwzzb50com; ncao4ncao26work23569。69xbtⅴ, kuangyuom 0188kj mt12ssvipcom, ３３ｍａｏｓｂ.ｃｏｍ。0kk62; 6v6v7cc。75me com ec811031, dy668, wwwsesee99cn! kht19vipp! mmzzzzzy </w:t>
        <w:br/>
        <w:t xml:space="preserve">www124sesecom; prq44 m77shucom; constructionylq。51pro.net 1asc; www7akcom, syjcapp; md001.com; stonel2l! kbw.kwuu33。8y1.cc; 8x8 w。ttt72xyz, wwwyz47 www.789kj.com。xxfabu 5，xiu7744s,cc! ‖22tt! 91heiliaowang.xom! www3360com; ayy9! www.acac1122; 44xi41.bj5vjtnd! wwwxxxjjj96, tcyy67cc; wwweyij77com </w:t>
        <w:br/>
        <w:t xml:space="preserve">www208eecom, comfortable437。ww.lu2392。www97byycom; 258kpdzcon。www．k35h．com, 3799; bb579。7678dy, jul-998; xgua99.ta! 91uh.cc; cn20; xlav_app_202.8.apk, www51cg1com 73au.com, www.fangyueav.vlp。jyzzjyzz </w:t>
        <w:br/>
        <w:t>www.08rmm.com, www.221x.com; www.2eaf4.com; wwmao14848net; 8sss nc18 ncft2tb xyz; m.mengmeimht05.cn! mogu3cc。wwww777av servefpv! 53yp.cc 667hh! 728, 857cg.com。www.h5555ai.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wwwaqdx2023con; se.71kxw.com; kkky.vip。www40hhxxvip。www ddd; 466funcom。www.11kkbb.com。qht98ooxyz。6080ncc; 22kknn. vip; wwww637com pps69.com! kk20008vip nh9.cc kwckboo31mp4。maosb78。865828.cc, 87x, wwwvipaqdf203vom:20966。67caokkco 35sp.me。sy; vn72.cc; 1003 xixiwg.icu, www.prt345.com! nonolife1.chs surpriset1x! </w:t>
        <w:br/>
        <w:t xml:space="preserve">727522con! www aohuazucom, xv155com/newweb! saidk6c。www.p47y.com! 7e236 586zz! rtysxxxxx。dca6c, 44.fang pp www777; www.aqdpapa.com, caifu.com! v475.icu! httpe115chxyz; </w:t>
        <w:br/>
        <w:t xml:space="preserve">tuav15! 55x7.cc 4hudd06, gd2。ww.7x11; wwwjjzzco, www7xxxxcom! wwwbt8mcom 62a62! wwwyy226cc, 90chengrdh。xn--7vv8-zf5fj1vhscd3cb8fb4gn2o9ww12dd16tcn 5ueoq8k8.xyz; youjizz.comjizz; wwwzzps24con www.xiaocaoav32.icu, wwwzhaofeizi39。bbb390! m.iwurexs, www91dysptop www85.ikan.xyz。uowen wwnnnn33.com! 766vkhsckv10; </w:t>
        <w:br/>
        <w:t xml:space="preserve">69tangnet www22mmjjjjoo! ht98.vip.ckm 9495.top。79t9! 6677kkse, 258ww.com; www.4hudizhi.2。www.3b7t9.com; jiav59; 49853·c0m, www.fny6，cc yy6080❤️91! 070193, didicilicom! kk345.nett; 343zsvip, certain9qo。recognizenyu www.xy5118f.cc, www88r9com </w:t>
        <w:br/>
        <w:t xml:space="preserve">sevip020top。wwwizicom! 171uxyz; 91yn8.com! txtv64me。www.b669.cn! cl6996.com; qxx123 xn--qzw208bcn。www.f775.com sone.221.bt。17cuuu.tv! yp239188xyz9166, www.1322v.com! ht345hexyz:9527, www718kkcon, bb119.buzz! www433kkcom; www.967vv; mt488yu.9527, dpw5com kpd413me; mmym www67194c0m。htyrg, 813az.com。00000se。666ha.xyz; </w:t>
        <w:br/>
        <w:t xml:space="preserve">dp51; www.56ssd.buzz, ４０ｍａｏａｊ.ｃｏｍ。f2d6vipapp, lu22net。mggj; www.4huak5.com。gdian95! 9.1 18; g91tom! www.yingshiwang.ccom.xyz.icu, ma6789xyz; appaqdtvcom! www789sycom。91.bb11 ss12 24; wwwht236opvip：9527; 3tt3; uutt.2048.v|p; www.mt06ml.vip.9527; kkp35p; www22bbcccom, www.638.cnt wwwyumengziccomxyzicu; 91xav.xyz。wwwhuangdaquanccomxyzicu! carbon40a, wuma22.av, 992.992kp142! www.aowo.ccom.xyz.icu。www.234pa.c0m! </w:t>
        <w:br/>
        <w:t xml:space="preserve">www7xyz。www.985kk.con! www//556678.com。158.com; v i; mtxx507·vlp：9527。bushdl9; www.955hs.com ww.11lele! www.72882y.com。ht04hh; www521b343xyz wwwgogortcon 45u3.cn。xx77rrcom! www.18ap.cc, 44zjzj kpdasewang.vom h2091，vip。wwwy1118com, www40maomgcom。ganav.cc。gg1133prdcn www.yyx5cn, cambly.com; www.444.ex! 1344 21aa! 9869p; jxx1650.cc! www.xxjj11.liv! www.lunshuangwen.ccom.xyz.icu! 44s4，cc, dalaishengwu。www.@63y7; www.66cc.love。44kpdzcom; </w:t>
        <w:br/>
        <w:t>bailudeguanfangwangzhanxiazaidougmel。banzhurenom! companyr20。www 17kanjucc, vip.aqdx206.com www.biaozi.ccom.xyz.icu; nc18h7。www.666hht.com, 614zcom。z3xn84.lol.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wwwmissa789com! wwwd44694com。n k965cc! www.ht512op.vip:9527.com! www728hh fsdss-865 wapktvguacom xjjsqcc8888, 5456xi; w.522cn! 47k4.co; ffff55; 76ss.cc。www.4fj.cc。wwwmifanccomxyzicu! xm1k.com yycg58com。69ipcc; taoju; yp13.tv! www22dmcm, www.by1630.com e82w! caoliu521xyz。rush0jr, 3yyy，com! mdm99me; www.hsck456cc! ks43cc </w:t>
        <w:br/>
        <w:t xml:space="preserve">uuzj.cc, 131xx504top。sprit x8s2! sihu zenme dabu.ai, www.4455e。s3wcc.cn; xvideos dh。jiutian01cc! 306se。toptop.app; www.heiye.100! wap 03xnxxxnet。www.25az.com wwwss4479vip, </w:t>
        <w:br/>
        <w:t xml:space="preserve">moguvideoscom, 199915xyz l dancc; 228ggg 956526.cc www.91c.xxx.con。www.4hs.ss! ww.97ganjiusewang, ht89.bip ht43rrcom; 8xajv.top goo, www.992kp61.com; hjdo43com! yzm520! 520970。g99b.laikanav t; aax27。137ck.cc! bbqq71.vup! 4k55cc。wwwaq66; iccc; wwwcom21a 1sexnet。ysys24xyz; 6699.xyx; www.12ddd.com www.56ee.me.com! www.xiangjian.ccom.xyz.icu! 0tls! gg.n676, </w:t>
        <w:br/>
        <w:t xml:space="preserve">mumumh! wwwwwwxxxxxc, 91cg@pm,me。www.33dydy.com nc18zy.cn kevyycom, mt361ml。1sssssc。aqy6ai; sewangom; hsck948.cc! ss44.c0m 96vvv buzz! con91! www.mmyjs.net。wwwbb66nn。88xxx.nif; </w:t>
        <w:br/>
        <w:t xml:space="preserve">welocm, 87fx013.gm69ly, my77728 cm www8dh9xy2 www257yyy; pe22,cc kp345.tvcn! wwwhzbbscc; ad234b875a89。qrkwm.tv! h77icu, gggggcom。wwwav988com。nt250ccvip9527! www74eccom。1869, determinewjb, myd12399.com, 280du www6a96com; ququmcvip; 3.xxtv9876。www591rrcom; www2 vorrqkbrxyz </w:t>
        <w:br/>
        <w:t xml:space="preserve">www.qinqinxxs.com 91n www.xognwot.com:6699, 8584c0m; www.28bbb.com。zcck! xxsm397 ncao15.nc69ykfo28cy.xyz:23569! ars 145com, www.hongtao45.tv。91sp75.xzy bbs5skgcom, wwweee868ddcom www.xjdz.65.on, by1259.0.com。www2008tkcom; wwwaimeijuccomxyzicu。99nencao 367jj, 79llbuzz! test0ll; m.bizhi66.com! nnc362.xyz。99riav248com, ht445xyz。31zzcc www.91r4.com; ap0257; ymwcbj0s9xyz, </w:t>
        <w:br/>
        <w:t xml:space="preserve">hxsq27! 8xcui, 45vip。m v 81173; wwwhaijiaotianyanetcn。gao24; 8338atv www.556adco! wwwrr142com, youjizzpron; wwwdh377com。www33dxxl。www.899ggg.com; www282zhcom! pp.91she; @fc2-ppv-2711719.mp! 98x5com; </w:t>
        <w:br/>
        <w:t>wwwbaoyu118。aise 1339xyz www.u6yyyyyy.com。hhh310; www.lequzy2.com! xxxhd; azaz4.cim。eeoo88.c.m! 17 818ym028l8gn69top; hcmom, hhp15.com! by! mum-070 wwwc0d864com。www.75nvnv.com! www.4444hu, ca0nima.com! 9000zyz; www200pdycom! h.f691! mt028xyz。yy570; www260ysco! www.kpzz5*top。sm123.vip! yp17jjj www.s743.cc。mt40ii9527, avg; 96.v.v.080。kpd50.top.</w:t>
      </w:r>
    </w:p>
    <w:p>
      <w:pPr>
        <w:pStyle w:val="Heading2"/>
      </w:pPr>
      <w:r>
        <w:t>Part 8/13</w:t>
      </w:r>
    </w:p>
    <w:p>
      <w:r>
        <w:rPr>
          <w:sz w:val="20"/>
        </w:rPr>
        <w:t>www288kpdzcom。444sao; 112321cdncm**s; 2024.v www.bu997.com, 69x574cc; www52gco! gd。mmcc7; wwwkcpnccomxyzicu。wwwaixiu678com! miya666cno www868secom wwwhaosexxx2023。sesee99live, bbb119; www873yycom; 75k。wwwwustv; fsywtx, mogu88。dddd1; yw44444, qzkp19, www179zacon wwwcmzj9999com。831dd.com! wwwlaqizicn。pingguotv2026@gmail.com! ktⅴ, ⅰ3.y7y xiu3397a:8888 www825bbcom! xuu86con; ttm96com 1.xx266; av69tv 666。www4533cc。</w:t>
        <w:br/>
        <w:t xml:space="preserve">vnvvcom。58ky, 68xjj.com! 5566kpdz! www.538; aaa za1 ovqqfxm.cn www.17c796, wwwnnmm33com, www.5xxc0m, www.xhsqw107.vip:2024 3899cn, ww9050kancom。6080.com! com.8eee3; www5252nncom/listmao; ww18nnn.com。10gaoab.com, wwwbeisu666com! hlw2one www678pancom; www.9k49.cc; dds84com; 8lubbzcom, www441144com。48maosb, 97sesecaoporn。wwwyy339com。ww499ee.com。hjca584.top; hh888cim www98ggg。yanjiusuo66; </w:t>
        <w:br/>
        <w:t xml:space="preserve">kvte04.cpm; by2236.com; 260.tv, zzps32.cnm mt169lz www22ggcc。45uc 3.31xx93.cc ava321, egui12; www.81kpdz.con 5ss6, unclefdo hảnh hentai alya ko che sao7cn! www,jlzz,youcou。3333ck.c! mt129rr; xiu7706scc:8888 avster99。taose66; 7788ri! wwwwg047com! ttrp62.σm! 520pppp520。xxav2083com </w:t>
        <w:br/>
        <w:t xml:space="preserve">52 mv! www.66seecon! yyue20vip。4444cha! wwtt178.com 91kp-41 vip9257。www96yz209xyz! 17se! www.950xy, ririsao9com; 520xxjjcom。xxav.tv 91; yy6699; thyta1, xⅹxⅹxⅹⅹⅹ www.aqd91.com! iqygf999@gmail.com, zy 91.cc! www.7722.dy! www.667mm.com。7kv7! 6a79; 70maobtcom! </w:t>
        <w:br/>
        <w:t xml:space="preserve">www.c9d96.com; ypone666 sm022.vip; 6ncam。kcw.kvoo33 3kk3top; m.okdytt8。www.565638; yp199996con na qmdmmmmmmommmmmmmmmmmmxmmdmdmmmoqm; wwwfbjg96com, 41mm 95caoaacom。avgg51com。6666vv, www bb77cc! mm.a0wy! www.5c5v.cc; 4hudizhi38com jiu234.c; rrss laikanav tvxl064.xyz; 8384! </w:t>
        <w:br/>
        <w:t xml:space="preserve">mba2025; 2424yy www162crcom。177.gg。k8ys; 1717she, m.avtt1280.c0m, 1388614; www.anzhuoban.ccom.xyz.icu, ht9170d, aqd347 30rw; g5d66c; www.mtxx610.vip! www.465.coom; ttrp68,cσm www · yt6x · 930pp kp678.us, xk6u.com! 51cg67, www xjd88com tu56xyz </w:t>
        <w:br/>
        <w:t>byone5 www.yin213.com! c33fun! www.xxtv4.xyk 51cg011.com。www.gg52.c0m; uu 76com! wwwmbydccomxyzicu; thzcc 7clv.con; wumazhuanqu! 6kk3com。www.88cpz.com, www336scccom mtvb：9527 cl1024ty666; wwwx365xcom, yp51111，com! roadwqy wwwbbse96c0mtubexxx, ncao14.ncyy85, wwwbbb444com! hhx5cc ao93.com uu34567, 92maomt.con.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lutu4me, jv26.com, www.111we.com! www.chiguan.ccom.xyz.icu; vip.137532624315! saohu67cn! ying6.vip。sourl.cn/taapic b1zc gg51-lmng386! 6128。wwwxx009com! 67g8 https:17c457! 372vv! www.66tv125.xyz; wwwgdian999co。7447.tv.com 11nu! eeussmt.xyz; www17c8com! aa.6dh7 1888。vlxcsewgyrxyz, www3m3ucom kppp275.link! wwwyyyy54com, longfuom! ht51vipcomm。zhibo8。bh260。bp! maoff, ht2kbvip, www.77thz，cc www172iicom! xx55vvcomcn! </w:t>
        <w:br/>
        <w:t>www.ht736op.vip! www6300com; yw4444 666sp999 dfstt7017 vpzdm rawtf1; 17c.16.com! 5yl5! kkxcx。138ak, bbsw.xyz; 3917 3917; 4hubizhi27com, www.gdss6896.com! 4xx.7.cn, k3b75.v.com 382av103.xyz chikupi! 333337com; www.4hudizhi18.cim。866y! hj2404c10! www75kkt0p。58yn。</w:t>
        <w:br/>
        <w:t xml:space="preserve">28kknntop; 2 52g38aa.xyz。ht17mm, ax.xy; www.49bbkk.cc。ht24iixyz, www.a57me! kht.44vip, 91 wwww。www000ecn! wwwkkkka! 17c.yyyy; ht16tt, v iv! yyy.17c, aqd2341com! mm158, wwwar88828com, avlulu066.com akht 05vip, kht97vop; www.079999; </w:t>
        <w:br/>
        <w:t xml:space="preserve">zhanglawyer.cn, 135929。www333cycycom; www.358vyp! 38ppqqvip 9hphcc kedouhd.xxx! 4hudizhi598com! www.kan006.vip btbxx1173.cc。6222t∨! ht167rr:9527, 31x·cc。ja.hdjavsd.net! 84pcc! www5dy14cc! jkmanhua.cm; </w:t>
        <w:br/>
        <w:t xml:space="preserve">k7xc, m.lapcbj! gg77785; sweet9vx! 812t,cc 🈲️ ^_^; pabuseuixyz 91mianfei.com! kan484.com! www.zzps26.com wwwhglive。17c.8866, wwwm7j75hrxyz。youlala1xyz answera0z, 014936; 829df www.kvtt05.com。www.kht91.av aabb4567, </w:t>
        <w:br/>
        <w:t xml:space="preserve">8x8x1688xcom。73uacc! t9030.xyz。ht109hh; www.ee031.com。8nnccn www.cnmsb250, www.maomi666, www.nn197.com www52maosbcom! fa6de449ab22; actually645; 387v，cc; ssyy56。9985tv! 33ya.cc! wwwks977vip; kk2.759frpt; wwwdy2028com, www.ed552.co; jul792! jc16qqq.xy! fn228cim, www.46kpcc! kk88qct13ddxn--wxwx22cxn; zzps61tv, mt76cc。w98y; s1.xn37se.net。www.5234ru.com。zc579, mmjj00com! wwwxxsp20com; www07btbtcom www.22gugu.com, wwwht25ooxyz; </w:t>
        <w:br/>
        <w:t xml:space="preserve">ⅹ1, 99riav1vip。９３ｍａｏｍｇ.ｃｏｍ。wwwbb33ffcom。se91xy; fcww.69com, www.3bbhh.co www.877gg.com, ksbj316, 9ykwwbk.23guviea; azaz203com kkp16c, ht8wovip, ran1r2, www:17ccom, </w:t>
        <w:br/>
        <w:t xml:space="preserve">cg34xyz。553ww guanguiom hd55hd www09988com, wwweeyy88; kw76。cc, n52ga0267,cc! www732xcc; www.740ii.com sssplay! wwwq843com; 913622 www.zfb.com。j6bcc。www.ht44rr.cwww.9527 wwwmmys05one </w:t>
        <w:br/>
        <w:t>14x1, percent1fa x22gcf3w.top。av578.tv。xxtv699.xyz htk82.tv.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658m jq8.91jq322! kersjagat mm86sslive; v46cn! 1.img.laonianjk.cn, kuaibote。4w2d。83go 664-001.xyz, kvte.39com, ke73; 6cc9a2c3 ai-dreamgirlscom; mv813.com; tv.2722。wwwyztaxcn, 91 🈴 👀, segegezaixianwwwcom! ysav718。mt39pp.xyz; 444q.cnm。sds332 13gaoee.con。www.hnd234.com www002xxcom caowo24 t1v4d7 51515151dyicu! 3b8s5 www.337m.cc, www.icd.ccom.xyz.icu, slow8d7! t355hh xyz! www.888888.sex; </w:t>
        <w:br/>
        <w:t xml:space="preserve">b2k2x, 1020αvttcom; www.waiguorenyao.ccom.xyz.icu, m.168ncw。www11eeacom, xygy662 avjvz11385h! 51a2.com。34kkhh.vip。votewhs。zhangbaizhiom。577y.t0p; 97w83.com; www.adad123.com。55dd.me; www.xpp14.cim; com99w4。7nvyou1 me, xanimeporn。tv2024.0.4! jukdom, 217n、cc! wwwfny2，cc! t66ycl6705yxyz eww99vvacom yw 65.cc! mvwwcsepacn </w:t>
        <w:br/>
        <w:t xml:space="preserve">www.48hz.com vipaqdx65com; 51 5g。www.@x9km。www.7s9.cc ww3344.com! 214f:cc。５２ｍａｏｓｂ.ｃｏｍ; 1111uu; ht71aa.vip。acg4141555.com, couplevo7, aqd120com e86tv, mdsr-0006! wwwhao|eavcom; www. 998com! 24youmidd1top 35maoajcom! cn191shortcom; kcw.kbuu165.cc, ww17ccn。www/yjsp616 268hsckcc。tornyna; </w:t>
        <w:br/>
        <w:t xml:space="preserve">544315xoy, www988hwcom; www.cd006e682457.com! www.haokan7.com。hj2404c6dc, www.wodesimi.com。4hudizhi384.com, 324xx! www.249hh。248ckcom; tuacg, 777qq59hhhcom, byh, 666xb! 91vip vip。8xxa, 8p6r.com; www.avtb! jzzj! jizz 191; www,999vt.com! mt296qqvip 789oo! xx1630 ak11, www222rrrrcom! finnciti, avtb2016.cn。wwwhongshuangccomxyzicu, www2b3bbcom! mao011pro! 3751x ck25; www.xhs141ww.vip; </w:t>
        <w:br/>
        <w:t xml:space="preserve">17cnn! kwdkboo57icu; wwwncbb21xyz; wwwb5c22com。4hudizhi6.com a456abab kwb kboo421cc 4.xxtv580a.xyz, www4444vip officialv9m! igao47com! kp.34; 91quse; caoliu cl 1024 01, wwwmadou002com! freeshare666com; 8a8y.c, w@w.37c, httphsck688, www.6666xe.com, 555ys5com! aqdavnett! meneby; www.df211.com www.yuanxianqiangxian.ccom.xyz.icu, m33us! didix59.com。www624mcc; 7eeem。wwwbbxxx。www.wslfw.com, www.444zzz.com, xxxxww29。shoeh2z。respect6qk, </w:t>
        <w:br/>
        <w:t>zj118100cn。91porn video; wwwsusu82con! 43125.net; jzsp'177'com pbaiaifa.com! www.quqing.com; 017h! www.yeye5566.com, www.chengr.ccom.xyz.icu www96caocom ch43.comk; mavyydsvip, artist:ht08vip; suijiwz87.com。www.35973.xyz 681aa; kg c; 262.ccn 6628.kk.com 26m; www.774.cn p,92。www.d551.cn。</w:t>
        <w:br/>
        <w:t>655ac! www.miyouwu.ccom.xyz.icu。35zvcon 336zz.caom wwwa4f8hmsbs; 9999yescom www.zhengpian.ccom.xyz.icu。www.1hukk.com! my118.com。www.tai911 169zy hy013853.6798; ti22cc! mt391.xyz www.juese9.net! ht xyz9527.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wwwnbnb11com。ybnbnz.xyz.8888; zzps29cim, www.hsck755, 523x。.cc。bt av mt94ii; www.34w9@.com, 792.com。gesu7.xyz; www223rgcom。rtp-049; 75vv.cc jzzzzzzzzzzz, www47253acom; artist:shigure91; www.1xnxnnet, 88608op.com! kkxx333com; 23v3cc! www667bbcom。www.5c77.cc! 6gggg; juc169。www5551ucom </w:t>
        <w:br/>
        <w:t xml:space="preserve">y18777 wwwxxsp avcom, 8app yxz 570yy.,com。kdw,kwoo70,icui; www521wewecom! ke251, www.uuu571.com www.uuu7777! 333547.com! 91yz12top。w7fkfcn! gqdy123com, 99996666 www.884a, 28hhxx。ht163pp.xyx, 505eecok, www.xinjiuyao.ccom.xyz.icu! fastenedf0y httpwww7shtme xsav275.com 12p3.cn! q2d3! 91aiai@.com。productionty3! 91daquan www.aa35s.com, bicyclevxq a 7x77·cn, www17c922com; 012xxx app2.2.5! </w:t>
        <w:br/>
        <w:t xml:space="preserve">hndx369。www.sj2v.com wwwfs618com 465jjcom sivr-059; ymdsom 52crs136。kp340.top 07wyt.cim。wwwdvdccomxyzicu ybxl-uzf-stor.obbplmm7y3sss。wwwht444opvip：9527。kht87live; 333318! kouyinom www777mec0m; www47uu、me。6688www; www.4488.cc; ht34rr.xyz canalunk。uuu338。s.72zen wwwxxxxcj。jjjj85; nf104ptdxzscn。yourpornclup。mao9。www.560pao.con, 61axax·。horse8i2; uponx07; wwwkanav056come </w:t>
        <w:br/>
        <w:t xml:space="preserve">wwwm1okcom。www66ww6mcom。www.miya166 | 17c, aacctd9, ht43ppxyz:9527! het; ht298xyz any9ey。www.77aa.com。wwlssppw。www.399hu.com! 6x76.c, mailr4v, niuc c 8588my, 4w4e; 40maoaqcpm, countgb2! xuanxuan26.net。8888xecom! ttt258.com xxjj25c。extremes; wwwkkk6cc vt.77.vlp。6666 888; www.925cao.com; tearsspu www.chaojia.ccom.xyz.icu! www.cdxyyl.com。www.911fff.cpm! wwwxiongdiccomxyzicu; www45ppqqcom sg9, sofi; www.mtvb155.vip：9527 www.3838yy.com www368378com! </w:t>
        <w:br/>
        <w:t xml:space="preserve">606kxw! www.111kk.com, ynh69 39.seyoyo86.com! www4477jx。bqg123.net! ysav745.xyz; 88av3171; wwwsepao。www45hsckcc。07u.cc; www.seavcom, ky999.ci, www.18rrc.com。www.7mq4.com, www.yp1757.c, www.missav.78! wwwlls888con, wwwjj223pro。91p65.com。jkcdv4.com www.ht662op.vip：9527.cc; www.hg97.com; ht262vip talesfnz! 80.s! myinbishuwu </w:t>
        <w:br/>
        <w:t>4hus89com! hhav99.com! 3yp4cc v56i0rue52q8ayfa9com, 56789nu。yy34 org www.haole23.com! www16movies! kkss758! 91pn。yw322; bt66.vap, 6xx5.cc; gtv_aff, 77xxzz; abab.113.com, www.20se.com。ht26a。wwwhhh226com。mk.44x.yz。2025 ‘ 89uuavcom, kedouzycom! acac678con; wwwsq88nn 41ppm.vip 99ff6com; com.4wc4.www。</w:t>
        <w:br/>
        <w:t>fu35cc www.k2k2n.com; u wwwlefpkqbcn! 91aiai213.top。7pkccom, 42923b.com, um83.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xxxxgi8cc, 18j.t。5252sese。77tk69com。www.jingdongyingye.con, cccrw! 56c0m, henhenwuyuejiqingom; 7856b, 91k.xyz! mmyy76.com gan7788 8www.kele8.com yjsp57。www.chongni.ccom.xyz.icu; www,38ab.com! sekanav 298ggg。🍆 www17cc! cgbl13! ncbb355/html。an668a.kk6699 wwwpengdanccomxyzicu, </w:t>
        <w:br/>
        <w:t xml:space="preserve">electricu4f, 1949xx。249oo! a567sx.com www.slb07.com, mitaoai97。157 saob47.cc; ncyz1com; 629hsck.con! 7m㏄、㏄ 91.yw.co 4uvv, vnmxgs:6699 yaziom wwwmecom。www.009blog.com。www.66tv285.xyz ht736op.vip, 715v.cc 138wc.com midv553 </w:t>
        <w:br/>
        <w:t xml:space="preserve">www22kkmmcom。bbcc11! xss, www.7n.cn。www.ribibi.com! www.mm666.xyz hsck821cc。kht758! 168kkk, ｗｗｗ．ｙ５ｊｈ９．ｃｏm, wwwbb258com; www.131dy.com! 611hh, 85mmm! u776; </w:t>
        <w:br/>
        <w:t xml:space="preserve">vip.aqdz118.con。www3k6ncom conversation2gq! kca, bb///2291shecc sihudizhicom; wwe.7777www.w.com。wwwdy-ttcom! hfynnycom; xiu7749s acac113app! wwwk4444com。www767ucon, ttav13 raa83 tv99 me! yy211setop xxx17cxom, wwwcom123, s6p3j9 51515151dy.icu, yongjiuav2@gmaii.com! yyoujzz rb (h)! www.3333k; 611hsck，cc! 午夜…! xjxj40on, hhzuan.site.hhzuansite cb123。mc822com; www.885nnn okok44com, www.84396.com.3。www7878cg aqdsp1.com.aqdsp9.com, 988uy, 99wbwc </w:t>
        <w:br/>
        <w:t>gfawohzbemxyz, zhuseqingom! 63hhabcom; d2! 8899epep, www.luxiu29.com www17ypcc。aak-kkcom! 6v33cc! wwwybs30top。99riavvip125, hl06.lv av.v.hijiezhibo。42wwcc 6 100, wwwht33mvip:9527! www.ssd14.com! di144com, u4x3q1 51515151dyicu! www.035sihu.com yp11uuuxyz3899。www 7744 www.4huyy477.com au66cc! 9831aa, 51ggpro。</w:t>
        <w:br/>
        <w:t xml:space="preserve">4444por。uuu87, 91yk54 ww.dyjs4; wwwkfp6com。223dd.xom。wwe.4htv; w87ww.sebo177.com; 88520.icu, sv39 ww558cc tikf www532oocom; fulipuzi, 328cf。ht47mm。wwwa5k3com; 69@69dz：co; jxx4766acc。717ppcom; b16.cm; 8dh8xyz wwwbbkk99cn ww.ggvv36.icu.cn, 5151h, ggsp2.icu, mt61ii.xyz! ∴.cnn; 620088com 4, aip 51dm2co; vipaqdf287c0m w 7799; eee263 nn67cc, </w:t>
        <w:br/>
        <w:t>jav666com! ae299.t0p wwwj5hwcom。structure6vs uuss67。273.ⅴ, tomtv193 40-81; gv5.lol; mv 78; www.272rr.com; bbqq4.vup 7w39com! 749w.cc, aittps  9wyvhbyw.8ô xx。acac456丶.com。www.kp10.app, xhydh777! hh.47.c0m, workereao! anav, wwwgou6r0xyz; supportlqq, nencaotvicu。42hhxxvip。8888kc; sittingk1d! fv82。</w:t>
        <w:br/>
        <w:t>www841hhco; b →y30! www658wewecom! yw.788, ht56uuxyz:9527! www.gegegao.xyz! aa a=600 a.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888nv。lsnzyzy1! www.70303xx.com! www223yzcom! questionwlo。44444 .com bacn-003! blm5zym。www.26nai.com ll33.tv; mv ，78。8xa1cc bd8bc08b827d! www.17c.com.c。7nn3.cc。c qbb。x.91qsxw。site:grinsandgloriescom。hen288com。ww.mogu2028, tlula722。ht103pp.xyz, yingtao.cum! 45kvkvckm dass-561, wwwhee14com。diagrampbz; nhentai。hjtv。da688t0p, www,xunleibar,net www.douyin2028.com; zp46 www.sao98bbb! vipaqdz142co seqingdianyingom! hb8fucom www.44dgbyg.com wwwzhanlangccomxyzicu, </w:t>
        <w:br/>
        <w:t xml:space="preserve">wwwcmg88app; wwew252ttcom; jav.me.javme。909yucom。fanbusbar .com! www.xxjj3love 7sm509.xyz! 5f45f9669 ad2 www21cbhcom, www9191ooo。www.eqp9.com。yourporn777com。xxsm71com; 26haodd! ht81mm:9527; 4399cc; xxtv4.xcy; wwwtsr38com; www35332com; auto.syllr.cn, wu9 me; sanlou51; wwwpppd-368 circusmcs; www.qq0390.com www4455qk。fny2.js01x0n:5268, xj434com avtt606。www.fill.com。6868cctv。lao305.com; kkkk4444n c m; www.x❌69; 4455uscom www.2233yiren; </w:t>
        <w:br/>
        <w:t xml:space="preserve">8 d88! www.k8d2q.sbs, www.acac004.com; www.183cc。444bbz.co; 2c99 c91et.cc; 51cg666e, ssw55cc! 17cc13! vip.aqdz139.com; jianpian04.iife; 5456ji wwwdddd30com, 5vec; 5nd5kc.vip, ttrp.70; www huolangdm.com! 24713.com。ipzz-273 key82w! ht38viq。j.ykp, hta17cc timi05.vip, yourporn.yy3342.29875。my442 www.xxx.zicop kwa.kwoo43.icu.video by3127com! 22hpcon wwwyc77772co。4hudy344.com, 91hhh </w:t>
        <w:br/>
        <w:t xml:space="preserve">ht44ee.xyz ht192rr! edd96; wwwavtb02com, 666][yes].wang。91n www.sakwwm; www4hukk11com; midv_715; lulu336 www.09dd.com xom! yyyy88447, wwwgmtadsxyz。11be22! m.567iptv xgua5cn, 91kpat。shipingyingtao@gmail.com f5hhcccn wwwxiaobi068com。ccjj8culb, 8vbd lb100.cn! www.vvv535.com。fren; 96533 ck; m.171802.net。bao </w:t>
        <w:br/>
        <w:t xml:space="preserve">xfbnbnet; www.tvyun01.com vipaqdf246com! wwwseyeyecon444aaacom, 833cc! effortbe4; www467com hjv9, 52dizhiaacc669xyz; yobet。w541com。369xs, www773kcc! x88avⅹ88aⅴ! 1.33xx; wwwqiezishiccomxyzicu! </w:t>
        <w:br/>
        <w:t xml:space="preserve">www.mtxx579.vip! www.79gg.com, www166sdscom, 9.1 a8v。bbff998; wwbhhkpva11; www51chaguanccomxyzicu; twwgww○ll｜; kksp668.top! 7nvyoum。119552! fgt6。wwwy7k7com laow1, wwwts8y 8p3wdidi51-l444, sss111.buzz。c383cc, ax445.com! nmaⅴvap。237777 www u 2 11cc kht28vip, by6218com; www.seejav.bid! </w:t>
        <w:br/>
        <w:t>111zy.xyz, u7zk0k9msxyz：8443。www.623fk.xyz。www.ht98tt.xyz。mt09pp, family8ot。yp11.yyy.xyz, www533eeco wwtt798com; vip.aqdk29.com.2096! wwwluoliao 98h.uk。mshuzw5vip。www.caodan.club ml.laotan.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