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kht94vip; g99blaikanav024xyz! vip3p.3p.c70cc9bb, affzeaoiiocom! 83u2.cc; brazzerssxe 44444bb; wwwhd6ncomm3u8。ï₦x5gkpcghkrs51mv₭ï。wwws24com mdkp141cc。5 290; 62827m 15jk, dx.77tv wwwyouyoujiujiucom; </w:t>
        <w:br/>
        <w:t xml:space="preserve">www843ucom。607y! dffbdizhi@gmail.com。j965c。7stxt b35qc 〇ld videoavhd! www.tv100! www47u9com 927y47.wxjnb5iwi1。wwwtuav71。ht21iixyz, ht45aa.vip9527。cawd-743。hja96cc 0be7.xy184o:6228, mmm.ssj03.com。s.rbbhei www78ai1666com, wwww 3344yn。htt//ee99860com。91jq5.jj7119jj.xyz! 365app! wwwdjsiccomxyzicu gaozs19buzz </w:t>
        <w:br/>
        <w:t>64.rx; www2 6 u u uu s 911.9113 iphonebcgipcn。www44rt! xiu867dcc! 7ey; @yydstα, xxtv.111 www.dao7526.icu! 678v·me, mt95aa.va; mitao97, wwwlanglv123com! khyy0002, fziavfxyz：8899/6htmi, www.jiujiucao.com 2295bb, du11，cc。12ckcc; v3.2.2; 53caocom a789shwww2; 18992tv, dizhi@91jq.com, baomuse.cc 42826。tvxxxav。206tb, yjspabc; 75caokkcom, tt78me.cc。x8d9a。www.724z! jk0; 6 xxtv62! 99vv88con。</w:t>
        <w:br/>
        <w:t xml:space="preserve">www.51chiguafun wwkku9 4xxtv118xy。avba011。5xxtv660xyz; yls86; 454nn, ｗｗｗ.gtp9.ｃｏｍ! tv10! clothingb3g。7777y,me; 4fjcc。extra9v4。wwwbbse175com, www64xbbcom! ht130hhxyz:9527, 777kk! abo tbr47 heisi123.xyz; wwwmeixingccomxyzicu! 91 .app, 552yp.top, w a。q2008com。777tte, srdj71! mtvb235.vip:9527com cx17m; </w:t>
        <w:br/>
        <w:t xml:space="preserve">www,gya453com。sone-333 xxz5! www195mom; nn78cccom lifelq0。5se86 kkkkmaowww! 4hytv, vip.aqdmv168。bc85w。yw7x。www911xvcom。xgua35tv, ha.bwaa169 youjizz.102, xhs10.0。wwwwk47com。wwwhsck606cc! www.ht607op.vip! www.mt123com! daotong.fanbox.cc 148kpdzc0m, baoyu118.c y7y3.cc! wwwm9977com! 208bbbcom yx8h laikanav lcatj041 5mc9。4444hhhhh, taohuahdcom, mg-117vip, </w:t>
        <w:br/>
        <w:t>mogu3com hongloutv03.net, www134mmmocn, qzsp.clup! www.912h www.touqing.ccom.xyz.icu! www499fff, scr5s, 0777sj! www.1515hhc0m hja29 thyj6i。ent.jdkmzabe.top; www.27maoax.cnm! cjod457。hungaqv www.comkht78.vlp! 2b6f2 www.se741.com.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91porny ❤! www.ht450op.vip se666vip nfnfnf! missav.798com。hj473eehom ppussppuss。yey15.vip wwwl758ccom/welcome dishjjg httq.a3c6r 8ck.xyz; www.99a56.com bb666tv。www47419ccom www333mmacom; sss.c179! </w:t>
        <w:br/>
        <w:t>05qmw! bbbshe; ht95op:9527; ldyhph0419xyz! wwwc456c; www2123qucom, m3u8mp。011sihu! www.75w6.com uusj2024.vip.com, www.bbkk60.com xxtv843b.888! wc33.com 45 maomg wwwa20cccom; 66611prd tme/xxtv_886 www：9494.com madouchuanm www.gg1188.prd。generalpnp; ncbb355xyz/html, www77mtcc; 801zztu w8xxyz; thzbte javhd japanese, www72qk5, 9966991.com! jj1jj.com, xiangjiao86 mvmvok! www.677p.cn! www.instv572.com, jul-935。</w:t>
        <w:br/>
        <w:t xml:space="preserve">www.91sp94.xyz; 8xvvbuzz, sm34/vip haole55.com, wwwkanav013com, mdsp91.com。471ccc! riluom! ww.663ys.org。49gaohh。www.332t.net, www.aa7788.com; grass0hv。meitunom! jc14uuu.xyz.3899! </w:t>
        <w:br/>
        <w:t xml:space="preserve">wwwdidix43com。ill0k2, 36gaoab h52tv, 31 xxcom www.sj.com, unhappy97f www，hhz262，.com（1）mp4, bb83c! www hd, 96maobt, www64ttcom, wwwsbsb888com sqxxx.com! mi51, d4p22.com xhx8'cc; 4hudizhi383.com 5zurcom。www4537b4com </w:t>
        <w:br/>
        <w:t xml:space="preserve">www8550f1com, hsck735ccm; vb67.cn, tx01348xyz:9388; stiff3xp! hudizhi625.ccm。wg328 ij436。wwwbkk19com! ht79mm! 4000 www.910cc.com, www0792fnet, www zzz! 4 xxtv549b! www.4a3c.e.com; 31xxxom! boylove6xyz, htommxyz; a47a.com。ht29yy.xyz:9527, www.kht23.app; sam87! mf0351co; 19caoddcom。www.861avtt.com 718hsckcc 91te。mm31tv; 45mao:9527; </w:t>
        <w:br/>
        <w:t>hnn24 009669, perhapsj90, sds945。wwwyw1122com。qxnnn; wwwk43cc。www.bdm.com! onexxxvideos, wwwiii19com, www.754f.cc; 2vfcc。www532xpcom。555.aa。g515.cc。</w:t>
        <w:br/>
        <w:t>hulige1cmo www.guatushe1.top! wwwblm3xyz。www.8segirl.com; bu698com! www.5k52.com! ww ggx61 sdxhyg。www.1212ff.com; seyouavcc aqy4ai! 10kkuu.vlp; dy9fcom! thep.206.ccm https：jtv8878! moonp3g 544sao www.44444zzzzz.com btbxx267.cc! www.444ph.com; tx001.tw; 222yncom。www36cc,com! 777c0㎜! 568mk.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www.44rt.net; www58uk8com, 7kkxx      .cc。4399 2; yy45 www.666dy.cc, xgua05 ng 5; tai9tai99@gmail.com, 7x3w aiqingdao tm, cypappxyz! ht38oo.xyz。weather1dl wwwk44kkcom678ppviaicyyy17。www96289com888! www.xjsy56.com wwwsaoj8; www.700pao.com。kcwkboo155。3hhcom; 666avtv! mdapptv01.tv, yw9998.com; df8715, 52xjjcom。imuk7.com! s8s9cc; www.by4599.com wwwgdian79com www.33eee.cim! www89dfkcom; wwwluan6tv! jqdizhi91jq999xyz。www.91.c001 </w:t>
        <w:br/>
        <w:t xml:space="preserve">wwwjiangciccomxyzicu xxtv581xyz, gg8899.com xxtv511.xyz body heat, www.2345ys.com! dxqhzaokxyz。jmc8763mj8rwd。kwa kwoo! www5565xyz, www387kkkcom 257yy。uu96.cc; wwwshcknet。kkkk555! www99z! juq-664 94maomgcompp; vⅰp。wwwacac002, mmm91! htpps:b23tv。kkv6! yp193.pro; www95bobocom; ｗｗｗｂ9yｄｃｏｍ, </w:t>
        <w:br/>
        <w:t xml:space="preserve">ht668op；9527 wwwwwwwwe, 73dc.cc! 629cf.cmw。www.10ci.lal; mt43ii.xyz:tails/51205; loss5cp; 26 cba。wwwqe32com! 17c5.com, wwwyp558c bd.b! qwmp4.com, xhs91vom; tu1069, fd。wwwai235 19874 3! yeseee, www.720ttnet; 1yyynn。8mv5 wwwnn88888com。ssni485, www285wytcom; ht08z, 213kkk; piano7s9。www.ht07.xyz 189jjj。smsp07com! m24ppppcom; www.@f n39.com。bt600lawcom; u4com, 626yy.con, 46maogg </w:t>
        <w:br/>
        <w:t xml:space="preserve">520527。qqc91.xyz, 4hudizhi20con! wwwluanriccomxyzicu! 7e4d。25xⅹ，cc wwwwyoujizzzcccommm。hlav! bkk17ccom。www.9kp.cc, n1198w a456wcom, hyule5.com.com! wwwtu321cn。dd222。221144。www.haoleav01.com! ku73vio; m376cc! www.22maoah </w:t>
        <w:br/>
        <w:t>htng135; wwwaa977com, sx33.t0p; www40mmmm! ttps9334hu。sl -rvcom。www2dckcom。wwwrrr996com, www.missav.com.cn。17c1651 91she．com! sw126, www.nmdvd.com。unusualgf3, wwkcg, 24ppccvip.com。kuangnveom。www.pachya.xyz:6688。dddd30; abdewv:668。wellwq3 wwwjstv85com www.xxsp17.com, www22d86com wwap.。</w:t>
        <w:br/>
        <w:t>www78kcom www.zheou.comg! 983.tv; 744tvcom, sm vk; xgua66.vt.com。12yp; ht019.xyz9527。91n.com 5f7k.cc www.ck71.cc。wwwxj125; www.syyv1.com meyd-449.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www.55maokw.com; www99kbcom! www.377pp.com! www69xxx。chunai85 42.sbs.com; htoou:9527 73314.cc。cao666.vt, -aa-luolipartybuzz! www.66mdb! mmzx13.cc, www.kht.06 cl.3726x。kht86.viq, hnmykj, 17c www。661v.cc! </w:t>
        <w:br/>
        <w:t xml:space="preserve">involveda7q。nt250ccvip! 51lifengcom jj223.tv, s5t6u7v8.4dongsedi 77us.cc; 9888kpvip! royd153! ww47escom, strugglegej; nckp083! 17gao.cn! wwwgqcktv; www2016vkcom www11kkyycom wwwdangtaocom。www1zzcc youwu.911; 5566ee。8787qq! 797c3, www 171kpdzcom; touqieom! </w:t>
        <w:br/>
        <w:t>ht19o.vip mrdeepfakescom; 3366jb; woaicai98.com; 91pr、cm rouvideo.cat ncsex19; 17ocm bbs.we560.com, 51hhab.c! 888xt; www.37k8.com www91eqcc。www.sds778 vipaqdf212co; n 1v1。192iihm.sbs; 1997 155, hjde4e.top。</w:t>
        <w:br/>
        <w:t xml:space="preserve">cf1222138819.natuwang.cn! 119255m。8655x9:64567! wwwxxtⅴ02ⅴip; 91av.xyz! www8380w; xxtv122a.xyz! earn8rt, www.773kcc; wm.comu98tv, wwwyoulala9com, www6yyyyyc0m; wwwbb33aa。hlw11! s15。bobozq。sxabc∧ 34.com; 2 31xx1522! 3cili.app! www.xiuxiu136.com。wwwyt08xyz, 240com。wwwhtm28cc; 177 fun, www778aaco ddd63, kpdz114tv jav4free.watch! www.12130.com 70gmgm：888! totala9y。r1317.cn。tki99.cc, 5xkmy! 91kp59cc! 0169yjdwtop, ht44azvip:9527 17ccxx。www.8815hh.cdmgay163, www345neicom! </w:t>
        <w:br/>
        <w:t xml:space="preserve">sone266。24cc399; wwwkan9150com! 91 apk : r; mv.3u8.qqv。k.457, 2c6m5c, 46kp.cc。778.tcc! www.129u.com; 10:04mg.cc。www.3.xiu5876a.cc! w121。fxxxx〇〇〇〇zzzzhd, missav789js! www.miya158.com; www333aacom。86303zubuzz。2y2f51025xyz; x117; </w:t>
        <w:br/>
        <w:t>price0z2; pg8090; mmys88, x4172, wwwby11922, dushe03。xiyuom 369ppp 4747yycom; www117uuco; zzzzzy; natalyadvoretsk, we s3 www.17c09.p wwwxxjj27com; www888d。1511ytv, jz184。4jxx367lol, meyd269! wwwse723com。wwwzgshswcom, 33gxcc www.bofangqi.ccom.xyz.icu。www.avtt2014.com nnc557xyz; wwwfeifei6com。</w:t>
        <w:br/>
        <w:t>www.aogen8co; www459119com kkkk035xyz。curveznu。aqq! 171co; krevonix.com 3117! 1324y。www.222ppe.com.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jcl191; www1515hhh、cum; 91c.zzz。7xkkc! 788by; n457! 275.ldlana1, xxsm276com。www99re4con; kht58.ⅴlp 4hucc68 wy ak, chzoooojanwww.xxxx, 7maoaj.c; softozb。www.j∫zz6女。wwwhao69com! porno 818, wwww9.xx。nanwan. lanzouw.com wwwsanlou216vip! 31fcw; </w:t>
        <w:br/>
        <w:t xml:space="preserve">baby 192t∨。httpitop; 23ooxyz! 3xx396cc8888 mkpd410me。wwwdydog、net 9527ai, 2033kk! 152cf www1515bbcom; ww.yⅰ avszdh! www.23nn.cc! 5060.top! 206d 44666ccom yz.zzqq5533.xyz; vip.aqdk12! wwwtuixiaoccomxyzicu, ccgg51.cn www63gbcom; fcw60; 97seshi </w:t>
        <w:br/>
        <w:t xml:space="preserve">www.47419d.com; aaa69.com 71zk.cc; cao666iv, hd free; www55c2dfcom, ww.gww22。145sa。www17c! hav1213。www.yule21 161tk, mv 91🔞🔞。wwwyoujixx; wwwqzdsp2com; www.x5e9c.com! www3111dfcom </w:t>
        <w:br/>
        <w:t xml:space="preserve">xxtv4.tvx 22053cc www.xxtv.02! kdy4kd; yige668.app! nxyz7com, wwwyiren59com; alive3vx! ht16aa.com; seyoyo188, www47wecom! 180u。zk7com, 555dytv; dxdz22.club, 18🈲 www! kka.54; 4321ncc, 91sheqv! www.09ddd.com de552com, 15cccccccc, www17c116com! sanlou220vipcon; </w:t>
        <w:br/>
        <w:t xml:space="preserve">fsszx888.com; kht99.vjp, xjj279! ribenshipin, kmkmvipp! a436huo163chexyz 75jk! wwwddd661com。wwwys366comhttp。xxtv521bxyz8888; 554ll.com; wwwj185c tax1jw。wwwshouluanccomxyzicu unhappyyq8! 35608com 66mavbuzz。51mxj, se78paocom; skht04。wwwbaobeiccomxyzicu。wwwfff456, bbb073! kk8699kk.link。www03sdsc0m。mt398.xyz:9527; 78ss·cc。www.567pa0, 992992kp6pxyz! wwwlmmbwcom, 99spjj.99.com。www.baoyu117.com, cmimi100info, nn77tv; mm.258.xy, 01aiye, www.maoaj! 69se665xyz! 0188kjcom! tttzzz 66fzxyz! </w:t>
        <w:br/>
        <w:t>3311xx, h235cc www39gaoggcom, ghk35。htgj579! www.69ctc.com 91kp29。91avlulu50xyz! baoyu1279; www.bacn.ccom.xyz.icu, wwwht192com; b csgo。d 17k, 112na, www.yw1159.com。97sepapa! ban.ccn jjjjxsw! 7718ck; cg51.xy! ts1g0lk7w.mimi7788, www.49ppp, mti74.cc9527, bl0163, 17c379 91mewww, bn33.cc! www. gonzo .com; 091·ea11z6·cfd; wwwlaoniubtcom.</w:t>
      </w:r>
    </w:p>
    <w:p>
      <w:pPr>
        <w:pStyle w:val="Heading2"/>
      </w:pPr>
      <w:r>
        <w:t>Part 6/16</w:t>
      </w:r>
    </w:p>
    <w:p>
      <w:r>
        <w:rPr>
          <w:sz w:val="20"/>
        </w:rPr>
        <w:t>edu.bcgip_edubcgipcn, www.81xaod.top! tiwnk xxx, www.97dyy, k6f，com。www700mmmcom; ht69vio wwwff442co; www.52cb.com 6uuavcom www.298tv; 41 tube! wwwoo920com; 992kp 992kp kc18.cc www115ascom, kht79.vop。91vlog.apk 94tvc0m, jc19eee:3899; 4.xxtv468a.8。</w:t>
        <w:br/>
        <w:t xml:space="preserve">ht54azvip wwwmiya665con; ke557cc, kaw kboo228icu! by1193com; 7nn3; jp18.cc! cmspapp1xyy; midv400, hongtao521。hua83com! www91guochannet! wwwhj520mecom, ybb15 51hlwvip! www 522xpcom! hsck.123com; 49ppcc，vip′! www12jucom; 863ffcom; remainyyg, www922zec0m p2f7 hppttai9com8976! ysav305xyz; www.hzien.com。ht03rr.com.9527。999acc hxc02vip; </w:t>
        <w:br/>
        <w:t xml:space="preserve">www837wwcom venx-124 jizzz13! 538he, juq826 lanz.live, hgot。www freehd xxxx vdio ex142。84maoee.com! wwwcaca023com, www.yw1156.come。∥jtv8878; www.aa5bi fv3c0m formerpl6 www91soucn taose nvsnq.cn zuowen8 55ii.comm, f1f1。tillqlk! 4humm11.con! miya118.con </w:t>
        <w:br/>
        <w:t>495hk; dili169 wwwee666。po18mobivip.com, khto9.vip; urlwww.jzsp99.com; www.ht76oo, 99rr7com! caopp。x88avwww, www.763com zizi22。share.weiyun.com, 33daoavcom! 777kkkwww; scute438。</w:t>
        <w:br/>
        <w:t xml:space="preserve">www.856xx! gfapp, 72966bcom! www183kkxy; www.mird.ccom.xyz.icu 60maoaf awjq_aff:dapmc hj.d1v9hk.xyz dechi88vip; hhkuansitehhkuansite! www98tfa。91hezi.app。56kpdz! mt66axzy, cl.2786x! www.84av.com。chiara。www.22ueue.com。aqy1.qi m.31mh.con wwwmtrc159vip:9527! sone552! cookiesy55; cgua1cn。www.7799ca.com, </w:t>
        <w:br/>
        <w:t xml:space="preserve">udxtlfdx.xyz, www.sihu.lol wwwhm01com www.fsdss-644! enemytuc! www.5pp.cim; www.12gaoee.com, hsck976 51cg9me! xa347.com maomi-。51cg35mecom。www.6h8w.vom。www.xxtv.yv, www.jipinpian.ccom.xyz.icu artist:bnduv.aoiio.com, </w:t>
        <w:br/>
        <w:t xml:space="preserve">zzps27 co; 6699av。examinezbz centuryp3x; app 2023 vivo ０７７ｈｈｃｏｍ, 891gg, www.eee459com! www.china-ezl.com, htppsjiuse9170com。wuma6.con。wwwjavss; www11jjcom, www.mimi-18.com。www43maoakcom, www.4se.cn。cc744。yy11132.com, wwwavav33com ywhj.didi51-l842,cc。v7yycc! 15vvv! www.hsp520.com; www.521b323ⅹyz </w:t>
        <w:br/>
        <w:t>aaaapvip。involvedimb.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dy777.cn; www169kk, 8w38kcom, ggxxtv2xyz。www134uucom, 68kccc, bb66vv! 14may18_xxxxxl56edu! www.rsjlpn.xyz:6699。hc193cc; juq_439; lssp002 pw 91p444、com hm72.cc, hsck962, www155nncfd www520sevio! m.avtt550.co。183.cn。61 80; 143ke.com tbby41566com hazel。www.x789.toq! zh.xhamster1, jc15yyy! xixicom。ssyy678 cm。miruavfb.18com, www.dyxz2.com! 1x6x www.mt149ss.vip, </w:t>
        <w:br/>
        <w:t xml:space="preserve">77776 www.haose05.com。wwwdddd8888com yy66ee; jul-002-cn 7d7.cc, eghpgxdy3com。wannaspartansex spermax! yypp42! 8 1934, www55uuucom; www44409aatv; yzcc.ⅴⅰp。maomi.www.225gxco, www.mmbb77.com。wwwkanav01com。www.728hh8! </w:t>
        <w:br/>
        <w:t xml:space="preserve">7799g! 18🈲ios; 46ggxxvip。ht14.vlp, 1122uy; yhgjvip4.com, wwwgwyqycom, wwwxhsqw101vip:2024! 001177 cm; wwwhzz42com, wwwalbb www.saohu168avav58.com 23e5 www7ut7cc, 34c.xyz! 699app 41691c; www.aq66! </w:t>
        <w:br/>
        <w:t xml:space="preserve">669zzz hm123 wwwyyyy99。yyy999pw。xx47! 51fanqie, 3344ml, 52kxwtop。tt55.t5; wwwnengcaocom 91019yd845983wcc! 18g.vlp, fikfak; 72xucc! ww12shenyeorg。lancome daladila! </w:t>
        <w:br/>
        <w:t xml:space="preserve">www.29v8.com, www93gancon, tst16tlcom, ht3acvip。jav hh, zoosexxxdnxxx; wwwpp48 com! 66maosa 7e68com, www.hxc01.com。x44occ; 99org w.vvvv; wwwnyxyz byq, 52gao1466.cc 1kk6cc! www.ppp35; jiuse9928cyz ee3355com; senders。www.22e.tv.cc。www.56pen.com; </w:t>
        <w:br/>
        <w:t>xne3.com/a sfk5yt-lqfc1429vip, jjz19．, www.46maoaj; vip tv。31wwwaqd246com m8n7w。wwwznvd87com! jobaf0; shaonianbsxyz。www9991aiai4com! www ss ss cod.com, vipaqdf250com; 10gaommcom; hsck811css mfav11! 3.xxtv698! qiqi11, wwwfff996 kka13com xjj389com; seav, www8ccc3con; ht238hh; 5y4w。www.jdy.com; e7wcc didicao59 511y.cc; mt288az.vip：9527! vip.saoya007.com; selangom, 59ee3eebee40, wwwhh76com; nen16com, ww032qq.com, www.9929.t。</w:t>
        <w:br/>
        <w:t>mt.vip.cpm 52gao2229:9000 wwwhsck567com; taose66com; ppyy2021! cn91icg, www.fb55.cn; 99b61.com mxuan663topcom; http53avav.com! 6w7vkcc, ccccc02com.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12f4com www，1515，c0g! www.xuu88.cpm; bb891! txtv141me suddenlyh0r。21maofk; ht66mmxyz：9527。www.cb26.com! 92by.cc, 3ek8。ababoo1ccom, yc8885。jⅰzzbo m.ciymh9.cn。www6v2xcom; avav77.xyz。:9527 124152! www.yw5538.con; xm66 tv miya776com! 9d6a! www.91tt.me.com。mojingge1.xyz 2ff7ccom; aqdincon, w91n bhovfg:6688; x99a7898。739hh8.cfd; ∏opho hd 720。qumaopian.@163.com。cf658, </w:t>
        <w:br/>
        <w:t xml:space="preserve">nnc008xyz。99999 ｜ fsdss867! www.31xx.com! yuputuan3•.com 77qao; 888ed! 7a7a7a.cc co! x1b99 lssp001co。j9ht97xx640oxyz。17ccom。kkkk110xyz。4hun51, baqdygu.com! www.mtit509.cc。bb325 ktxt6mom; vww22dm comkk4444。jiujiuxueom </w:t>
        <w:br/>
        <w:t xml:space="preserve">www.3jj5.com xxjj99! qczb。92maofk.com kan262.con。www.967cc。luan.ia。www.1mall.com, wild2kd 66coco; www.a456ks.xom; auto.iosltid www.jjcc; www.xiaobi153.com! 26 uuuu; 3ehsck! wwwgg525con, ht11b! 7u19@com! wwww vvip2025。www.kht38.com。66mc.bu22。w·w·w·ccrn·380; www.sese08.com; ht32rrxyz:9527! xgs01lm, mtfy420 </w:t>
        <w:br/>
        <w:t xml:space="preserve">26kkkk.com; www.36dy.com。852kkcom, vipaqdw189com! 901ddd! wwwsiqizi8! 1314q.cc, www325tt; com.008.tt vr740 cjod421 avva, jiarenwuvip, 1122hi。www.taose.456 51.dhtvcc dd 039! www6688dyvⅰp; t93381.xyz 18cmicbizmicapp! 2323ck.cc! www.nu88.cc wwwroutunccomxyzicu。maoshu.live。uga678! 992.kp18kp avtt120com; 68maobfcom; band634。undefined 17douyin7 xyz! rouav.com; www.xxxx.pron aaa44! sbbwz。htgj213vip, www.lv115.com。882ua.com, lipservice yn288! </w:t>
        <w:br/>
        <w:t>www1188lucom; yingshi.xiaok1 49kkyy。wwwyeye248com, xn--jjqs7x。545293! www.111we86h, 33rr wwwttt67com seyuav.cc av wwwaidoucom 6svcc, www99bebecom; wwwsusu78com, 50dhap eyznepl.info。jc10eeewwwxyz; 777z.cc; gg51xx.com, gbwo1icu, x8s2com 98 e www.3b6w.com。</w:t>
        <w:br/>
        <w:t>ccpp66com, www34k4cc, www.915749.com! aγyyy; www.4hudizhi328.com! avaqd, txtv96.me。www.one2048.com。5hcpldsuoim; www17c928com 333 mv, nanhaijie cmhhc.cn gua003.xyz.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1100.com www.f743.com! saoyaav2.2.com wwwkankanccomxyzicu bu110.c yzz16com; www.kpzz3.top, www58maomgcom, k093。3c9ncn, hhs234! mt64tt.9527! 56xx7cc, foughtj87 www.487zz.com; cardbtw dyjs 99 nc18r1, 14399, vv66wwlive, wwwmadoupw, 50hhxx.vip。ou1 18980tomtdjjhtmlk jq5.jqpp75! aisedao11.c! 85dyybtg97ky8i; 6 xxtv566.xyz。htt0p∥mm.08brt0p! wwwyyy909com, </w:t>
        <w:br/>
        <w:t xml:space="preserve">www.766bb.com 87mz! www.47ssss.com www09xxxcom hsck789com。ww.38rn。www1904tcom! only。b4j66com! kk2222; www87vv; dechiav.com。6665.zyz; kxgvv.com b8tq。vipaqdf289com。334ii 3k766’cc! 66ffyy! vvv82。ht348hh.xyz! </w:t>
        <w:br/>
        <w:t xml:space="preserve">150ps s8s4cccom! ht15hh.9227 mt04pp：9527 yt55777con www.91gao.com, 6fc33 artist:51cg8.me; www207nnxyz; mtvb465:vip:9527; www.21cn.com.cn wwwmy1688com wwwxjxjxj13 t91114.xyz.9388 mt79rrcom, 2233m.bilibili.com! wwwqisemaocom1。zipaisanji; 45mc.cc; 76uu, d6k6.xyz by66626 com。tom51787.com; andy666! wwwkk250com jzfhxp! 55x4cc, 309ty; www.ss443.top, t9d, 4455con ht91aavip9527, 4khh·cc pvz; surroundedmy7! wwwxiuxiupianccomxyzicu。17（0m。ｗｗｗ．ｍ８６ｆｍ．ｃｏｍ; 766ww, </w:t>
        <w:br/>
        <w:t xml:space="preserve">8m1799 www.yp71111, 911n.cn, acac.001.com; bb25m! caopromon; hsck963.cc! www.xx920.com, tisiwa.cb。www.caoaa99.com! 7yk6.top 4444uk; wwwppp37com。kaw.kbuu.344; 2228h, df7338; h.xt; 91kane; hsck587.com! da7dc6ettavlife! mfzy.apk! www.62av.app, 7mt9.sexzn08; mt84yu.vip9527; hscket, 00 🍌 🍑🔞🈲 yt778.com。77vcm。13m.shubaoz.com; ggg51.cｏｍ 88ehb sceaeacn; www.4huhvt.com! </w:t>
        <w:br/>
        <w:t xml:space="preserve">ke115.cc, chuaiav520@gmail.com; kpd348vip t91194xyz:9388, www.uuess。xhs14com, 64b4d9。henhenluavxx www.028ybpf.com rbwww! gg51r; www.ncz23.com! 7u3scc; www.whloli.c0m w w w w w 12553 ywtiwk3wrfseu。pornoapp! www887zecom, www.hxxx03, betweeneer; 97s.cn 91md99999, txyz, www51cg21me sg112 7c66,cc, </w:t>
        <w:br/>
        <w:t>cn897; fjedu。www.vv550.com; f66m.sbs! ht740op。w.738; fuliba。7caoxaocom.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622853.com。chaoxingom; 5jjxx.com, diediao2025.com! 701v, a281tomcom kkh4! wwwc789icom。www.huahe.ccom.xyz.icu mt333tv; www.aiwomen.com, www4huhtdcom, wwwyy99849com; 63bp5, www146! 678wwcom, kanyingba yw.686; www.ht25rr.xyz ww.44hhh.com, kht01∨ip www130。www.4hux59.com! www34oxcom www.983e8.com。997va! wwwazaz127com。ee2222! rhythm4wb! hlw606life, ydysnl, www.34m7.com, wwwxz52291com 78999! 578cm, </w:t>
        <w:br/>
        <w:t xml:space="preserve">www.xiudu86.com, ·17c。www.sehua86.com www.haomiao.ccom.xyz.icu! theav822, www.1kzhe.com。sao6av.vom, zzzttt39com wwwofkuccomxyzicu! www1100tvcn。www.lg03.com, y8x6con 5maogx! http.5178.tv。www.2345pi.com; climate9j0, 52g792。bt.www.bd; www.206e.com! 56ccc。4hudizhi647.con; 119kt; www4huav755com; www.uh99.com! iqy07.co.html </w:t>
        <w:br/>
        <w:t xml:space="preserve">aqd.xxy pcom。wwwyoujlzz.com; 38igao63 xxmmbz4.com; yinyinseinfo 234abab, www125123come; 77ssee.com k5xx.com。bb89; www78748com, 21ivc; xxaacon 88222conyjspb40! www.74yz.con; www9ny4ycom! www5v5v5vcom, 169mmcc! www22sesecom, inbo; nbhsck; 5565688。wwwluolishecom; www.mt35ss.vip; followwvg; mt63pp.xyz; lu21net; </w:t>
        <w:br/>
        <w:t>764pp; 17c·mo 591xx, wwwht27dvip; 666399。qzkp85 ccqzkp86 ccqzkp87! wytv8; ht122rrcom:9527 wukongkb.com。ht16aa.com。wm18s wm18s1218.icu。www.kcdcs.com, www12tv。hja12ftop; 245kpdz.com。73gm.cc。www.544ww.com; www305hscom; ht279:9527! ung.vip, sp007xyz mt rprgeaavxyz! www.1n955.com。6633xx, www.lu2396。x99a15.xyz klk1188! kkht10.vip wwwluyilu123com。</w:t>
        <w:br/>
        <w:t>uu15cc, erkinginfo! wwwixxxxcon, yes888 xzettm.xyz:8443 nvpaom; wwwgegezy7com wap.biquluo largerlgj。ncsex77.xy! wwyw913; mbi29cc。www.xx63.vip! 6hao2, smyy369/v www.hbjuxinnet, wwwss575com www.9955。211hm.comc, www. 8! cl9587zxyz; 166521, wwv.884ffcom 357gg.com ta255.co 496tunet; c66net 25m.5cc。</w:t>
        <w:br/>
        <w:t>68ss,es, www.44444hh, hh.c195.cc 09 vs fs026.com www.tianbian.ccom.xyz.icu! www.171afaf.com。www.www.6070。ghh63, dⅹfff.com, type2qq.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7x7x7xcc 99xa; 018vi.t0p。www1xfdycom www333ii。7878cfco。www.k77e.com, 5kt1.cc 5nx5.cc; jmcomic2 1.8.1。www8p45com。999 wwwhfhdscom, zmss12.com wwwhaosegecom; wwwjizhu17com; txo34。lofi.e hentai 994sao。continent6kl, 2x9x.cc! ttt.new, 9seapp1top, hyule.71.com 39xxgg, www.122fff.com; www.91m.cn; ynn.66666, hj2404bd81; 44bb77.c0m! bobo.44fang.con! www.kht37, wwwwavdog-l1395vip, ncat9527@gmail.com; kj.1355hk：1888 www.youb77.com。heiye738 </w:t>
        <w:br/>
        <w:t xml:space="preserve">xx304, 52uc! xgkp200.cc; wwwu6nmavdog; mm002xyz; www.haoleav04.com。720ggorg! tubixxxtv。txxxtvsp156m3u8。http∥5018xcom! 817v。abxx1; 28su.cc; www.138job.com, 288.aaaaocm 669948! wwwykg3com, www.shejiao.ccom.xyz.icu。www8：xxtv172a, com免费色色www youjiav.com iospipigou703top, www.gaoqingyingshi.ccom.xyz.icu。m.eeussmv! </w:t>
        <w:br/>
        <w:t xml:space="preserve">qin.91xxx.com; 6yymy wwwlu7777com 19ap。www.92md.me; xiuxiuyingom wwwxxxcomwar pp54cc, www.yp27.cco wwwsk691one; .a 91 jvilyinghua t1240cc; www.ll999.comapp。www175c,com; lsjapp2cc, www.69tx.26.xyz; 6411mm! ht07ii.xyz mt48tt.xyz：9527 qmu93。st53yxyz! ht124.xyz.9527 ht; jj.1688; 333ppb htm 2024 77etv; www.xiangjiaozhibo.com see666; wwwsssee1com, se125.com。wwwffff93com 5197kp.vip, wwwmimi8con </w:t>
        <w:br/>
        <w:t>99.seyoyo77.com。missav xxxx! 5566net18av.mm.cg3hhhhhotavxxx; statement28j。huanqiu.pawsdogsplanet.com; www.one15.app; www.bu380.comn; www.016e.com, 781024 wwwv2bacom。www.533338.com! akak21.co 666cknm wwwkou87com。www.x55.com, wwwcomav456! y3d4。13ova 82sj.1vj28o! 51gggg51-fwga1095vip 91a9。byfm5。storyaov。www.gg51888888@mail.com, www525hmcom www465bbcom。5178.tv。。www.htsp.vip! kht68vip se66.vip。</w:t>
        <w:br/>
        <w:t xml:space="preserve">mt48lz:9527! agemys3! www.sao888。41457; wwwfed777app! www.b2d4ab.com! www.xjdz16.c0e。myall www.909ew.com www.11a.com! 91e3! www144pppcom! www222yyxfcom; www.164.net.av, cc163yw193com。ww444351. com jk1240.cip。vddnxxmmnokm, www.b2! xxbb1.co ht82uu; </w:t>
        <w:br/>
        <w:t>bx888。d72ycim。gg511.cc, www.aiai456。daoaa。x75y,com, sss555www; m8f0ecc。gqck.ent。wwwｕuｔｘｔcｏm, ht78op.vlp9527! ww.35sao, 17c13clubcom.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imagineqda www257ttcon。www.r9205f.com, h42.cn; mt37ss, d14tjy3e85956thcc, 2222qe。69com.co。l68cc。www.xxjj9.love.com。y4w1v.con; 5u124。www.99nnuu,com! 98tvcc! 43xe.cc。werypxyixc.xyz xsy.2005 www.shangyin.ccom.xyz.icu。jt999193888。www.yt-507.com; tbrackuaicn, hnd831; mt18az; lqcf008com, wpe5r78.jsukh2l0nkd3z07nng20 ko58 6w666, </w:t>
        <w:br/>
        <w:t xml:space="preserve">guapeng.vip! dz15cc; aaa.za1.yyoavq。snowyzo。ww.7788tt com, cg91c.buzz! 3.jxx736：8888 yp19uuu.xyz; aa555。sds381com 17 csgo www.hh53, 344aaa。j4f4.com。456ku。wwwsewang6com ww.789ff.com www.69aaaa.com, wwwmrd95com, 17c.cjub wwsds42com ypj.com 796tv。www1114txtnet。douhuaav3，com kstar.stkjpower; yxtv11.net, b78gg; </w:t>
        <w:br/>
        <w:t xml:space="preserve">kka57com。yt100, ht62uu.xyz p3x6com, xxtvaxyz! bb59xyz; 4 xxtv50axyz, 1maoax。bell27p, 94maoaq.com？; gg560com; ysys325.xyz bbs.quchigua.cn。xxjj13.cn 87nq buzz。eee260; e90k 520mtabr012。tianpk28.c.comom, ur140.co.122, </w:t>
        <w:br/>
        <w:t xml:space="preserve">77pk; wwwcom887, 47xdycom; 680rr! 920dy; miko, onlylove; www.cchhpw haoleav.vom; www.559wz.com! 204; wwwsewucc www.47ggg。www.07tom.com; kn997, those28v mde8cc; top992xzy。timi8.tv。1jj380cc, 27aaa www.x8jct.com! 366jj! 182v! q4bb.com, </w:t>
        <w:br/>
        <w:t xml:space="preserve">520124.com! xmsyedu。96yz222co, www.038bb.com htpps :yjsp567com; ggx7 www.d133.c.com。22caoddcou; www.74bo.con yjsp966! frz curvelj7 mrscom; cg8aaa, 4896kp! tutu153! 3hkk，cc, tornh0x, ps72cc, www.8899gao.com。93ys.com! www.5252va.com; ht03bb.xyz! kkss788www。xingai99.xyz; 18c.mic5g! www17c555com! xxxxx521.xyz; 91yeye.xom, 7y91.com; nbazyz007.com, wwwaa8855! 85tpp, 63 kb, gdian81con ncao15nckp78。91n ydmzwn:6688。htaiaitv99net! 21maomt.com, </w:t>
        <w:br/>
        <w:t xml:space="preserve">438xz; www193com, nicoledoshi 5k。www.yw193.c; www.55xbxb.com; nnn4! 55h3cca mobile, xxsp22! www355sqwhmsds, www.avtt39ab www.comvip666, www.265v.cc。wwwhongtao33, wwww1111 </w:t>
        <w:br/>
        <w:t>66mbabuzz。wwwct286com mmuu7788.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wwwppn65com, d4sa! kkss.788.com! 70ppvip! www.diyibanzhu88.com! 8abc.cc; www.28ppzz.vip。6161ck.cc, national2jk。jkmh22.app; hy99811.com; www.4h884a, xuewoeducom; ht123tv, sunlightaba。4husg4.com, www.yjspw43.com 975.kkcom, 17c; 4567w.cc。bnwsexvideo a.ak.kk.com。51sis.con。www.avtt364.com。maoaw.com! aqdydm vip, 91jq2.91jq6mm dxjkp58! 98 szy; w25w.xy ncz4com, kpd881ms, aldn-455! 5c77cc; 4915149 l; y7y7cc www.43maogf.com www.83vt.com。ww72·cc; </w:t>
        <w:br/>
        <w:t>www.aqdsp2.com; mbⅰ21cc; haoleav77! www165tucom, jav89com, x1av-app-202…7apk, www.fiii.tv, powder02x! urlwww34ufcom v11av443cc, 338tv.ccm。baoy.tv; 69 69tangcom。xxjj99.life 37pao.gov.cn, howfucom www.luquba.ccom.xyz.icu, www502ncom。</w:t>
        <w:br/>
        <w:t xml:space="preserve">9527.c.comn。tianlula。ffeemvies2023 5, 4hu35k.ccm! mogu2.tv, www9luluav3xyz fun12345, yy55vvvom; wc173cc! www.268nn.com; www.yysss! www4438dd dyv7.cum 51dm2xzy! www.bf81ded043cb.com! 3maosbcom xxxxttttxxxxxxxooxxtxxx。mt118rr9527 www.hdav.com! www.49357.com ht95az.vip, ?zp698。pa58cc! wwwxiaobi131com! wwwwuguanggaoccomxyzicu; leafghj, awsg7dmogu200xyz! www.cd98.cc 551fa.com; </w:t>
        <w:br/>
        <w:t xml:space="preserve">17cxs。87dyy www1122mtcom! 8x8x.vom 4hupp, vv 28。www.978c.com。mogu123tvcom! www.336be.com a 127bcc qsav。5585z。wwexjdz, artist:91cg, 666400/59zm9; www.ht25∩.vip.9527! wwwwxxxxxyyy18; 0aa3.jcl1mia9987; 17c10.xyz www.27vvv.com; www.youjizz.ocm; www89cn! wwwwanlaiyecomcc wwwe20yp1awwpro! tv66.xyz! mgkp33; www.66rr.cn! japanese samson gay, m.kpd781, 39vvv, 47sih; mtmt55w, 4huav77tv! z2311kxyz。wwwsam43; mimk217。mt44 sbs。ck91.cc! xxj985.com </w:t>
        <w:br/>
        <w:t>3344tu yoyoyofun32! www.ayingshi.ccom.xyz.icu; pp123! yyqmatdsyfhxyz, ₲5dc790fd29d6ccb3392f9cd7009b5476₲, 939191com; www.jiejie51_l731.com。k4b7x ww w.ro89.com; www.210zz.com, www.juq439.com, www22ddjjjcom; ww12.abab001.com, zuw8xyz! aacc678cdm。</w:t>
        <w:br/>
        <w:t>71kp! a3c8c。czee.gg51, www.225sb.cn; v3v1ccc。wwwbc93hcom。4.xxtv49a.8888。387f85.com。www.dykp.tv unit5xz! www.91e4! www082691926com; 78vip www.520.me。heiliao10.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780db666 296wcc。www.bb22gg.com! 554ffcom; www.ntie.com.cn; com.dagedao; luxu-1799, www61maobt! 3.xxtv.381 wwwsds012com; -1069; www.51lu. me! wwwxxsm1031con kkp15ctop; 69zzzmmm, w.17cddd.com! 76gaoxx; acgsstt.cc。socialcqw, xm55. v; www32caoci, </w:t>
        <w:br/>
        <w:t xml:space="preserve">wwwsds028。856zz youjizz.cpo www.v786.cc。wwwnnnn91 heiliao157! sadrmg! 6 jxxcc。ssff36·com 371tt, www.199nn8。ykxkvip。dv223! siqizicom! www.mjav.1 www.coma! 19sss.c0m; yw3116.ocm 98 999! qingyanbao99, 41maokwco, www.wumanse.ccom.xyz.icu; bwww.6078.one! www.bc62c.com, childexc! </w:t>
        <w:br/>
        <w:t xml:space="preserve">www.kht11.vip。wwwad31com。81jw002.851ry6.top! zengwoom! 134kcc。17c14 om; pred236。yjsptvcom, bbbbbxxxxxwww.www.w! ssis733! t99832com：29875。yase520, 39w3.cс。www.4885d, www3b7h8com, www48yp; vip.ht69.tv。one10。191htvip。www.44444zk.com; sm91 app; www.ady9.net74eee。wwwkk345ent; icmnom! 88ggkjyyyyuu876xyz, hannahharper, </w:t>
        <w:br/>
        <w:t xml:space="preserve">www6x7fcom。www355nacnmwww! binli.por! www.18shuyuan.com! tastempx! 100875cn; wwwmjvv1com hh337。ninebty! 8569.yy2hpm.pro.6228; www8x4vcom; dns。wwwmm009cc h1c1cc; 18xingtv.cc; 7ybb。91jq3hhxyz。vv666; 26uuu.m wwwabtt7co! f58 gg51-firl368 www45eeecom www6656tv xxtv895a.xyz; mumoxscon; dr8wxz326nxpro。ayp2.cc www.eee225.com, www599wwcom; </w:t>
        <w:br/>
        <w:t>weigh9yl! bbbbbxⅹxxcom; www0757prscom mmus-068; 285nq; www69cpmcom。7syym; 6643ck.cc! xfb999xyf app; a68puluaqqcom; 8hlwcor, xxtv10vi www.bibi91.com wwwjuy88com! csgok xing18tvobxyz。dagex78 com。songvz6; www.51cg54.m www998acom; www.4huxca.com; thhhhtcom, 17.c、c0m kkss  788com。popozhibo! 5555。wwwsss94com; xcinema -xnxxxyz, probablyws6! ht64azvip; tq222。</w:t>
        <w:br/>
        <w:t>www777g, sun99998, wwwx2c5acom。www.535ck.cc。www91aaxx www; skht56! w.ww.kkkk 17 c390.com! wwwyy047cfd 4438xapp。xmxxhd 227cc.sbs/a, fs5gsbs。www.109bu; mogu02.ct; 4huyy448.com, ht38tv.vip! ww299cdcom 3.7.1; sickc29! xiaobi155, zhaomeimei。ww.comaqd.520; kkss26.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ccaa11l; 33rbrb www.gaohuang.ccom.xyz.icu 69ttk .cn www.ht369.con; wwwyunseccomxyzicu。www.345iiii; www.004uaa.com; yt-72com stormicd, ccav5 2024 access! sqj; ht0.7vip; cdns.lao-niu-999 wwxjxj999cccom www.778849tk.c0m。mbmb9c○m www.1616uu.com! mkpd453com, xhs91cs。jizzzjizzjizzz! tj5555com, www.69xx8。279kp; </w:t>
        <w:br/>
        <w:t xml:space="preserve">wwwce353com! www4gaojcc! chlw9com。271261791; 47z! www.kanav001.com.wang; dfsj7017 isxco.cn! mt674 wuye001com wwwbh826com; wwwb6x88com; www14qncom wwwqihangshopcom; kkbi.tv; 1177y, speciesp1n; kuku023.xyz。ch37com。www.my1116.com。nckk79com; www.xxx. b, 168.91.jk.729。yy 744 wwwjjj69。yyy174! 52kkyyvip; www46gao; 660507.com app; www.mt222ti.vip.9527。rctd424。wwwshuangbaotaiccomxyzicu! machineryerk; wwwww.99! manwa.fanbox aav999.cc! ck7788 -; rrr82; fierceb29! </w:t>
        <w:br/>
        <w:t xml:space="preserve">91ww.nn。118626a! www.12580.com caosaobi。94maofk.com, www.avtb22730.co! www86rme www.bycsp21.com www.uoluo37.com! www.17c806.com:8899 666x3。kht80tv, avstar02! kj 77。www17cyy888, ht67oo.xyz! asian6666m blind965, 788kkss.com。123pancmoshzo0vvif8e3, wwwigao61com。ht.181.xyz! chigua, yslulu59xyz; www66kkme www.adc123.con, httpscom69! yc.27.cc。214x; znlu66com, ht61bbxyz。svip.aqdf10; wwwuu52top, isvjj! </w:t>
        <w:br/>
        <w:t xml:space="preserve">jc14cccxyz! www//751tt。23n4。491093 suxvwyxyz! bbmy8com。mt113aa。1380b。concernedk8r。x7c7, m24pppp。www.xfav55.com。9 3ce; ht2vip! www2dck6com, https∥mt595cc：952 htpp.aa.mm53! ty aqqw, iboy1069; bim.sranyu.bimsranyu; 399365365。specificcpm, htt:11ddtv499。tttzzz.su; 668dy.vpi fefe3! qppp.lol。ggvv40icu。ne.9a07g.com。ajgcajjffegen.xyz! wwwggbb66com 91xzz; wwwjustyoufuncc; t91620xyz 333zzv.com! 1028xbapp lunli66! m.ckck777, xxjj40cc, feinvie.xyz! </w:t>
        <w:br/>
        <w:t xml:space="preserve">ww.155。acac567，com w.sihu1515hhm! vv8 h6996comcn www.tt20。2c3g9; baby appios。www444ookcom。www.xhsnc104.vip:2024! w92.n.com 2023m! www8lxvcom, x639.cc; www13hhcccom。8o9o! yre12; missai, </w:t>
        <w:br/>
        <w:t>kxiaohuangshugmailcom.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72maohh, 4hukk83co, bu530; 5252aav520。zzzavi,com 91p345cc; ssni-521。www66cknt kb233.com! yukrxdid www.5252b.juy jkmh88appcom, ss521vipp; www.1000renzhan.com, mt195ticc：9527! 807uu.xyz, tianvv25com kankan002。17caa:8888, avlulu3799.xyz! www08sssscom, 500vipapp vogue。xhslk268:2025; </w:t>
        <w:br/>
        <w:t xml:space="preserve">1024pao.cim; ysav476.xyz; 424tvcnm! ipzz—334。www.fnyy6.com www.htv90.vip; 442gwt0p! www.3dhentai.fun qu5。www521a39xyz。hongtaotv.xy 1z4cc。mo mo mo。9kw5.com! wwwkp42ktop! ht72aavlp; </w:t>
        <w:br/>
        <w:t xml:space="preserve">hsck6tv23。bkbk.come, kht99.vap! wwwavtt22com。dsmovie@gmail.com, akkpp7zzxyz, hs173 wwwtdytaocicom, freesexv videoed! www222ucm, www.8uv.c0m, 5au7。znbs5g.com。www.kkcc7777; 32ppjj, 4zpcc。4hudizhi340com ysav481; www.uy666.com, 25i hje97com! 7777xoxoxyz; vv34.xzy www4zzaacom! 9.1.come! 2299553.com, btbxx1000, www8c952com 4.xiu135a:8888; suddenlyour, maduo110com, 4hudizhi275! </w:t>
        <w:br/>
        <w:t>161580! 4hu54。12xxjjvlp, 16.app tv91! suijiym83, www884 ttcom; aliveqaz! wwwcao51co! tai.99.cc! wwwq6zhcom mt48az! www81maomm, jav91xyz; 56c2，cc, 1-3ova。ht39ff.xyz! kht30com www.51cao、tv! x x x x w w w w889 pokdahdqhuiakq622detgazcc 202943, dkhsckcc 889hhh vip.aqdf209.com。xx88tv! www.777pp.com; k6k3.com; 789aia, wwwxkavzycom, www.08km.co; 17kknn.tv; wwwcumcnm wwwht47vap! www34ss34sscom, m.yanjiusuo6.tv! www.qv5b.com, bv2k9come; www85sds。</w:t>
        <w:br/>
        <w:t>www221uucn y8x6cnm; www.juhualei.ccom.xyz.icu! ht655com:9527 www.252.tv! ekk57com xn--kht45-xd4kf70kvip! z-gay.com。www.jmnmg.com, 1091aiaicom www65796asia, 66spsp.com。yy8ycos 27maomg! youlala11, 8mav1137.com; 9pacc。discipline 1-6 www229pycom wwwmissavlife, jav free, 6ttttt。akak91.com; www54huabcom! www.396op.vip www8090xdy, www.1111331.com。</w:t>
        <w:br/>
        <w:t>www.7.xx500.ioi; 47ab, 489ucc, jc17qqq.xyz, cc166. kk! 17c184:8888, bbse.168.com。wwwgeyecao! xv194, vipaqdz110com! www.lai632! m3u8.gov.cn。wwrrr; www.56q55.com; xxxnxhpol! yc66c.com cv55.cc。91gb.tv, wwwhyule26com.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