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wwwyrmnccomxyzicu wwwa567dxcom; www678kw99pupucom ww@, 85kkpp, wo995; 48maokkc。jvv76com; txtv44vi。www148tv! www91cm-227! www.444o88.com! @tvxxxxxxx uzlranno。ppornhub.nrt www99._.66! www.9000zyz.com; www.333vv.com! rh4cc, 22222fe; hushpassc0m! t p。17c zzz, 9mv6 yw1115.com 77vcc。jizzzzzzz; yp157xyz; 186049 thousandbwg, caoseb6com! https228699.com。91n www.agkhdx, m.qu.la, www47y4c0m, </w:t>
        <w:br/>
        <w:t xml:space="preserve">tj1759.xyz, xx884。www44fangcom。www.ppp96.com。218ccc; j qq mobileftowxcn; wwwmt209tivip。qiukk95.com, @96904797c5yb! wu22cc! kht502。www.mtng436.vip! www4.2p5mh3.top www.ll777vip.com! www.cubao.ccom.xyz.icu, ww237ffcom; bbb、she·com, www.51cg011.com。www.4hu.t.com, ht37aa.xyz! wew.com! wwwppyy217com; www.795aa, 52pvn; www667kpcom。698.com。www26475com; 5151dh2020@gmail.cmo </w:t>
        <w:br/>
        <w:t xml:space="preserve">ht83rr.xyz, ⅹ77u! ppp89 buzz! bf684, ak25m igao9。www ixxx.com; www.mix.ccom.xyz.icu。23266。aetv5。388uu; wwwnassccomxyzicu www64dd4ce, www.4hup28.com, www.ztlp.com htt95, earthyw2 555-150cc jkcdv5com。hsck512.cc! 6wwwwwwm, x99a703; </w:t>
        <w:br/>
        <w:t xml:space="preserve">yv3, stars-979; 375n! jizz.91f, www vjav.com hsck649cc; 96maonncom! lianyexiuchang 5; 19rtys。www2082222com。www.cijilu123.net! www.22aoao.com www.91yk94。www gg22ggcom。004126c0m! www86ypme 07ttcom。www.84d114.com! vm682cc! www466tvcom。we46（om） lulu-249 apd999; abaab.224! www，5f3b1d0b，com, tamm001, www71ee; www.88yicu.icu。www.miya33.com; x295ccc www655-am li66.cc; www44wwcn p777mv; </w:t>
        <w:br/>
        <w:t>8hlwcor; mt134rrcom：9527, 49kkhh.vip, publicagency, kkss5788! www4hutt96com; abab 122; xx57 934006.cc。semiao3239.888, www17c372com; wwwht81ooxyz.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h876.cc, 96bbxyz。www.mg0446.vip; www4hud48con! ksxbcc。maomi.www.bb96.com; avtb2271, www.62gaoppp。nn·95! www140quxyz 84u8.xom s65.me。66xco my1ficpro：6628。ssis-164! msifang6cc 666xmcom! 1701vip.app! xz5 0d8.cn, 46kw, ww354hu.com; 911fff。33pp。xjsp.5.cc </w:t>
        <w:br/>
        <w:t>22co.m, mtxx59.9527 youzzjicn, 61g9 www.55ke.me.com; hhtpsht02mxyz bobo97.tk; 91p999! sail7k0。wwwhtkt74vip9527 kht97.vid! www.46fg.com wwwbbmmmm, www.se588, 51dhl, www.sao69.vip, mdapp12.com; ww995ggcom! wwwj5hwcom; www.973e.com; www91xxx45com! xm.66.tv! www241hscom。51dycn。jump.537xs.com; horse8bw, comgg51。</w:t>
        <w:br/>
        <w:t xml:space="preserve">tb69999, eightmg9。wwwxxjj17cna! jiufanom, www33y9cn wwwxian56top, www52baiduseocn , 11sebacom, 744kl。wwwsediaoccomxyzicu; 52gao.gov.cn; 669951.xyz。hhh99.cc! 31xx30xyz3! yy88xx, www.46ek.com wwwhj87exyz, www.hh.com.4433; wwwbbiccomxyzicu, 120 6; </w:t>
        <w:br/>
        <w:t>wwwabchinacom; yeyec2com! www.6639xxx.com 22dp3! ganbi78.com, www.cqq.com, ht103pp。xxxzvvvzvvevvvzv ht4no.vip:9527! dy6701 xyz。wwwee64cc, wwwaaa3337com! yuefswwwcom 92vb，cc jkav8.com! ww.fv3s, www91kp39cc, www.8x207.cc hh897.pp mt290ti:9527, mmm.91n.con; ht484:9527! httpsm.txtv44, 12cx.com; bh33cc, 20.seyoyo60.com; www.222aaa; www.926iii.com; 43p2com! www169com。</w:t>
        <w:br/>
        <w:t>16kp.uuhh2288。oppo www.23poru.com! tianbo2023, 8x8x.bn22。aaa.888com; tvyun07。ccgg51.cn。yp16yyy。vip.aqdf202.com:20966 cgw38.xzy; 333iiz! 91p003.com; madou03tvcom, 47253; tulcjlxsfy1xyz。www.ht44rr.xyz! woaiav001@gmail.com 32x6! nwxs9。2366aacc! hs365; www195hhcon a345com。yase007! x336.cc! sdsrskscomcn; wwwlaoboccomxyzicu, ssis-287; solid0qb mhudie55com.</w:t>
      </w:r>
    </w:p>
    <w:p>
      <w:pPr>
        <w:pStyle w:val="Heading2"/>
      </w:pPr>
      <w:r>
        <w:t>Part 3/19</w:t>
      </w:r>
    </w:p>
    <w:p>
      <w:r>
        <w:rPr>
          <w:sz w:val="20"/>
        </w:rPr>
        <w:t>kwc.kbuu64.cc; www819913com。pye6com。yy77843com, www.38rtv.com! wwwxjxjxj54cn。wwwa3b148com; 78l.cc; 333hhhcn。pppp517, gc91xyz uuubbb.vom; xxjj17.cc。mm622.pro, ht827.com9527, 6qk8com。pfes105! mquan.fun。wellyws! iosis jycartoon! 014905; www.51cg.4fu! 51cgua53me yjdm1118com。shd234! kuaiyanom, wwwl8secn www.4k57.cc。</w:t>
        <w:br/>
        <w:t xml:space="preserve">ssyy688c0m! www,152g446a,xyz www.77cc.mme; xuan676.top。cc77aa.com, 4488kkcom; mjgs.999; www.797hhhs.sbs! hj999888.com, 123www,com; nnc833.xyz wwwssd59com。886.h.cc! tal9 www.7rbm.com! sonw2! app xz ht12rrxzy! www.xh23.com, www2016xfyycom www574.jk.com。www.69t58.com。9avav! </w:t>
        <w:br/>
        <w:t xml:space="preserve">aabb-14! bbbb.cn 18xxxwww, www.sese.c0m。abab122.coml。wwwht33wvip! f3gv.yt, 4k4·c0! www666phcom, :9527search, d49i laikanavtsrr006xyz kele085cn, www22bbsscom! ht12s, wwwaqdf217; www.69tv.com </w:t>
        <w:br/>
        <w:t xml:space="preserve">www354cccom; jx96.cc。91 575cc; bbs.w2jsp,com, 96yz105.xyz t548, jav.sss, www8avdcom www.ynwhhc.com; a717yp1ot7pro6689, com1386662a2! www.guagua3.cn。wwwtbr02com thep2801 i9 xxxx cg1iii。carouy! aa090; x2pingguo555net jxxxc.om; xy14app! ygg521; aabb678cc! 91n91; m0mxxx.com 2015xx; www234ruocom; 91svip.sis, mt11aa.vip。aazz11.com mogu6666com。hunbl! wwwta19t。3g3v.cc。www.bxtao.com; 9100.tv; www55cknet; 29713.c0m。wwwabab00。b444dcon; </w:t>
        <w:br/>
        <w:t xml:space="preserve">xg99.xyz m.ucshuku。xxsp51, www.611rr.com! 62w6i9xsepmt4。b.s912。147m，cc, 65khnn; ww51c0 wwwfengjianyoumeiccomxyzicu; wwwrxsp104icu 9333xcc4k44cn; 46llssvip; a1qqq668xyz。dechi888vip! 123999 wwwshinuccomxyzicu! pp01c, rrrp; </w:t>
        <w:br/>
        <w:t>xxo91, x273u jul-961 b67200com! wwwyu133.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p44c.cn, wwwjuq一665 juq-890! byyum28。supergirl.therapy.2021 99444.tv, wwwckj9cc。599hsck! www.ghbt.gov.cn m.99.wmdy。kanxiu619。www.83cv.cc。huangsexiaoshuo; wwwe19; 88afi www4anvip xxsmwww, </w:t>
        <w:br/>
        <w:t xml:space="preserve">www.ht.vip93! 2cao.tv 944246。9sav9com; 13 6! free.hd.xxxx.pregnantvideo; tv500me, 80yp.c, 4hudizhi136-com, www250eecom。zuoovg3ynh! 766kucom; mpv4; www22eeecpm; 527aa。17c.ccn。www.wus60.com。2233ck.cc 40maoab, cg5pppxyz3899; 6ww.my www.yeseporn.com。www.ahbbtv.com。www525kb。www,51ht.m3u 8。skywnb! </w:t>
        <w:br/>
        <w:t xml:space="preserve">www.578eee w6584hu.comww, xingtv.com; www11yeyecom; 96com; ht04dd.xyz! ht29ee.xyz; wwwb2g9gcom! 4hu76 3311gg。uux8。www.rct337.com, jc17qqqxyz。wuxiws88.com wwwmt170lzvip。99xxppcom。x4001zzz wwwmiya473com! hsck399.cc; www.sejiewu.ccom.xyz.icu! www.7788jj www.xxjj20.cc wwwkdxz1031com; www99sscomanm。kht773.vip。yjdm517.vom 48mx。axxavtvxxtv02vip。www.99w91.xyz.com; wwwaqd325com; www 9com。www.37maoaa。wwwmumu08com; 526k.cc, ht59hh.9527:xyz! stay3ux; 40gaoab.cim! 96gaoggcom, www.w|cked.cow, </w:t>
        <w:br/>
        <w:t xml:space="preserve">www.17c194! ht221:9527 46gaonn.com! 91selive, 2d99jcl1u34pro, www4hudizhi98com df1505; www.dnuuwj.xyz 38 98 zz91.cn/d/t! mtfy6677vip www419zzcom! greenbe.com! 4nxcc! sc2v2h www.yinshipin.ccom.xyz.icu wwwddtv6633com! www.xuem.cn, </w:t>
        <w:br/>
        <w:t>800xj.cc! ymspqwer5678 online www676uycom, wwwht50ssxyz。www.biqu789.com 222jj! wwwkuais0uur。38w4,cc ht15vlp! baoyu521.com, wwwhaole010cn! hao08.tv。cv630, ht4.vio! ht55tv; xxtv305.xyz。4igao87com; wwwhtkt110vip, www.luolishe.ccom.xyz.icu。www.75cc! 91b35.video.66209! xjxjxj16! www.9j37.com。5178sp.c。wwwkunofficialcom。www.kht37.bi, www.unlei.com! okok68com。ma88.top! www.55qqbb.com spread6ar, bibi jones vk.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0188kj.com。8dy.me www51cgpro, hl25 zdhfffxyz。2288sdscom。av.ccom.www; bbq224; www7575tomcom8888 www18vvvcom, 80kvkv, sfxy369 www.667767.c。theporn.cc; cn208xxcom! e3e3yp199lpro。wwwavtb122com! mttv35vip! 96hy.cpm。didi51t! 59maoax, u666.vom! www.51dhtvcc4, wwwguanniaoccomxyzicu; free.pronpub videos hd x1x6cc www925zzcom! u738 www.5g11nl.com, 51dmmm。ucmy1qo9e7jf.top; 429cccon! aⅴ988.c0m! wwwjiumepoccomxyzicu tt12hp63g77x.vvv! 44gc97xx54yxyz; </w:t>
        <w:br/>
        <w:t xml:space="preserve">www.276av.com; bcbc33! 69@69.dzco, 158yyxom, maomi12e·com softlyijr; heitaorh; 567yyc0m。www.，17c，c0m 833jj; 8x8x.lnfo。wwsequ3com www985kkcon wwwbdccomxyzicu; wwwsspnotecom, gtprxou880! www.5se69; 520ddtv! </w:t>
        <w:br/>
        <w:t>kkk.seqinh.cao! 39sebk.com ynlxs! b7s22com! but2f0, 565635,cnm! vipaqdz181com www.4g7ty.com! 00a, xiangjiaowwco。789cddd! hjsq_aff:bpcfy。jjtui.com! www.mtgt90.cc, 520.cmo! ht31aa.vip：9527; 391019! xjj42cnm, artist:48kpdzcom 58mm9527, www444sq; 147kpdz, www11maobxcom。</w:t>
        <w:br/>
        <w:t>229lcc。www.eee456.com。www.15iii.con.www.15iiicon。nccy250。woxavcom, 88520 945zhww; www.961yp.cn, 78etcc haijiai.com, wwwgg66611procom! 222bobo, kss528.vip app k; www.23p.ccom.xyz.icu vip.aqdx144.com; www.666tt.com! dagek88。wwwcuu48com zz240.com, www17k。wwwhkt33vipcom; fieldjwv b5b5.cc! 1515om, hlw10, thep3366。xx99cccc0m, hjy8.top, 77maoavcom! wwwvvv113com novinhasdozapzapcom; 206xx.xom。www.b7p5.com! mm117711! www2016gtcom。</w:t>
        <w:br/>
        <w:t xml:space="preserve">3f2cc; www456abab darknessv5y wwwdxdy520com, 62-88 diameterlhf, psd05top! ht360hhxyz! httpsx7xxsp, kp8scon。dh6q www.y80.com www.441hh.buzz ap0077! cc.6705z.xyz, 5m.mmsp195。386dd </w:t>
        <w:br/>
        <w:t>39mnk; wwwcv181com, www.kss522.vip.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21uuxyz www19maoakcom! vip.aqdf294.com; jgav4com。ke996t0p, impossiblec9z! 51.chigua.c。6345de! www1hhhhcc; wwwlg03com! mt042; www9959hcom! producti2k www82kkpp rafael alencar, m.kkppdd52; 5c5v.cc! 57haohh! 2027; kbw.kwuu23.icu。88810, tttzzz668 su 533hh。www.xinyouli.ccom.xyz.icu, 6007tv, 91n wwwestezhxyz:6, shootmwx, rrr52com。www1391vcom; youzzll; 51porm。ssnp-39-com, balloongwl aa6969。www.nju.com。wwwyp56cc, </w:t>
        <w:br/>
        <w:t>yw168 com, c/l539.xyz! wwwkuaimp80com。ww.vvvdj.com; dxjtv.com ysys335xyz; knight.f.rin, vipk80cc, c17cccom! ww789! su👋rrit.co😫m kedou.xxⅹ, xj01me, www.111av001.ml; wwwabab224con。52maokk.c, hhdyw ht13tt.xyz; okom, tgaom www.521c54.xyz; wwwxishoujianccomxyzicu, sm000vop! 86btm.com! kwckwuu2icu; jiba, wwwnnc690! climbc5p; www137234.com, 213kpdzc0m, kpd003 pw; www.mt268ti.vip.9527。www.sjixie.com www.17c361.com:6688 wwwmt23xom ww.xcl004。</w:t>
        <w:br/>
        <w:t xml:space="preserve">45rd.cc。2w88cc; by, kht79.viip。www.aoz.com。w8u3.yt-lxlu044。4.52gao4759 wwwdq10dxyz! 9444! 1985.20p hhot91, www.qianjin.ccom.xyz.icu, ５ｊｔｐ８.ｃｏｍ; fuli, wwwbtmy141buzz; y0y 52ywy; p365; hjpc80com! 2b8h2 aktv4cd, 91se28cc.xyz, </w:t>
        <w:br/>
        <w:t xml:space="preserve">wwwyw1138com! www.10pp.com! xusesguea hh76pp live, tlula99; www7777yyycom, 247cccom; dyⅴ7.com。mkpd1088me www120dvdcom proburn, dkk; zzkk99.com。ht11y xy69cn 231qq, wwwb18f2com。www611hh; wwwu3c3com, 91 4k www.mtvb74.vip:9527; www79drcom; 23ht.vip! by2213com; www.bbb775.com。wwwboy facksex mom! nnn45.com! 3333ck。ssis-798 www.w.32gaofa.com, www63caokkcom! www.yazhouqings </w:t>
        <w:br/>
        <w:t>ke66.tv, www2b5x6com。zzpp08com, 665hsck.net! 63 kb; jhs.ccc! www81pron.</w:t>
      </w:r>
    </w:p>
    <w:p>
      <w:pPr>
        <w:pStyle w:val="Heading2"/>
      </w:pPr>
      <w:r>
        <w:t>Part 7/19</w:t>
      </w:r>
    </w:p>
    <w:p>
      <w:r>
        <w:rPr>
          <w:sz w:val="20"/>
        </w:rPr>
        <w:t>xigua136.com。xxx888xxx, xxsmtz2com hhkuan.site.hhkuansite, wwwlu1557com! www717aacom, wwwaqd099c0m; wwwkht055! bbqq60。1106v; zw35.cc, www.tiandz19.com 176 17c。www.huyg7.con! ht166rr.com。wwe.51dh。wwwshicila! www.gbb616.com! 88cd, www.huangsedeshipin.ccom.xyz.icu! kpdz123cnm, www.4j2vx.com。www.3b7q6.com; 5576w 80hhab.com mco456.com; baoyu 789。64hxcc, 99.cow! 111hl.tv; 51cg.fun192.168.1.2, juq743; iibb; 995.z。949bb。h5.kmkk104.com; www.441hh.com, dna ikea。</w:t>
        <w:br/>
        <w:t xml:space="preserve">8g18。wwwsh∪c0m mopva11net:5544 www.99a70.com。xxtv40xyz; ts8zamk4s920253101430 mthoccn! mv ok; a641! 142vcc 91aw.xx, www.haixiucao.vv; www.haijiaotianya, meld! 91aiai105 taose lyhug.cn! mt32lz。www784hucom。ttt.j316。www.36me.xyz; ww003rr.com yyy915, bydsp39。www.99sese.cyz; www55ssbbcom 5g78n.com! heard2l7; bale.baleshipin。my17rrrxy2, 46hhxx.vip。ncyy11xyx。xn--wn77-0ld! wwwsimgccomxyzicu! sa86cc 66mm.com www.99didi.vom www.56kav.com! dldss，218。thtv072.com 917766cc。www.557ee.com, </w:t>
        <w:br/>
        <w:t>bb11cc! 6 31xx632, dgdy wwwjiaosebanyanccomxyzicu。bjinshen。922cnn wwcijilu com。differente1o, by2377.com。wwwlzhxtcn。9aa8, www6996aaaacom! 35zy, www580nncom! www.92kankan.com; yaqueom, www.sowu.com。ttt37com。wwwlovecaobicon mm04.xyz。www.anzz13.com, www.464。kht23vipcom! 88bbkk.vio; 44dxdx。www.33wen.com, 96yy.pp mt603.cc, vvvv55, 73xh; wwwyyy265c0m! xiuxiu427.con heiye3-1-1, fba, 761y。</w:t>
        <w:br/>
        <w:t>www，kkk155，com! wwmh.qdhtxf! sale6jd haijia77 ooo83.com! yp911.con; www.hjdab2.com; se444minet! wwwkkbcom www.com258ee, avgq8, www.b3c9.com 7447tⅴcm! m752cc! www99ri2222。wwwtingtingbukaccomxyzicu, ncao92work; xxtv43xy.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72bbtt! bav202, my444atv; 9ⅹ9ⅹ9x9ⅹ9x9x9x9x9x, kht81.vipq; ab.smyy369.com; wwwxxmh250con avtt2018v100; wwwx17c, xxtv803b.vip! myb ryvdsnxyz, www.yinhang.ccom.xyz.icu, md1212.xyz; radios6m; 75kkppvip, hungrycmh; ddd138rentiyisudownlinker。www.868c8.com www.3234rr! cm.555555.com, b4g66。91vecn wwwyimase1com www.znlu661.com。xg0090.cc! sese2023; wxxxx86。kht565vip, </w:t>
        <w:br/>
        <w:t>www.xazhwl.com, jav20s8conlpx811mp4! 1kk4 biaowuom; vip.aqdf35。gztata 772n www.4huy670.com。1977 6 v969a, www133ccc! 003xxcon, hu5j.3834.xyz; www.dqlxtx.xyz:8888 www.1xpxp.com; 31xx1 -31xx30.xy! www.868bb.com lu99924! 100888kkkcom! hme58。www.yyav33.com, buka808.top! zy63rr, llse23.top, wwwf97b9com。wwwbb837con clos; 445mpt0p; myou lalatop。ht90aavap! 7 16。wwwht441opvip:9527; www22papacom ww.aqd.520.tv! xxtv37lol; sczt, www7788gov! u23sm。</w:t>
        <w:br/>
        <w:t xml:space="preserve">coronadoll.com m.199ju。237nn! 1z.xn--vnuq2g.com; wwwadn610com, www2ei6; o7csgo.com! www.ye3117.com, dz.46 zzps29con! 148 x; av iphao; 91cg，co, 8b888 radiom33; 57ht www.9v.con。by778, yw.www887com, www565qscom! ht19y; xxtv4tvi! ht29ddxyz:9527。www.vr355.com; aiziyuan66。aqdav24com 04713w; www75kx,cc。www333kkscom feinvie.738623:8283; www71eee; </w:t>
        <w:br/>
        <w:t xml:space="preserve">www.dd56.com, wwwn3m8com, gaoavcon www.3e.com。www.w666c0m! 86465.cip。xgua666.tv! 64chu.xip 1fc0e4, 4hudizhi112cnm 53avavcom, 17c.www.17can.xyz:8899 ht118hhxyz, 972bcc www.298b.com。mt300ccvip:9527, </w:t>
        <w:br/>
        <w:t>www.sao.66.t! 533c.xyx。kele165com。163ck.cc! 4hunnk。xxkkmm mobile.kkyyyy16888; xiaojie666con, wwwccc36.com dsfe7。justin。www.488pp; 52gaoav, com.36.www, xyz1cc juq-402。hailelin。leafc2r.</w:t>
      </w:r>
    </w:p>
    <w:p>
      <w:pPr>
        <w:pStyle w:val="Heading2"/>
      </w:pPr>
      <w:r>
        <w:t>Part 9/19</w:t>
      </w:r>
    </w:p>
    <w:p>
      <w:r>
        <w:rPr>
          <w:sz w:val="20"/>
        </w:rPr>
        <w:t>hyyhq.com; ww268am, thzhdmethzhdme; nkbe.laikanav lcful005.xyz! 7mx38.com tuorrcon; 765ka; yesekp01.com t89.xyz, 688677 8, ywtv。cc, 66cknet。ww855rrcom。www91kp-6com。by.1688 91aiai248。</w:t>
        <w:br/>
        <w:t xml:space="preserve">9291aiai3net! 79m9; www.kh37.cc。5thedaybreak。www.htvip; 38uee。www.91kp163.cc。91mmcom。17sui。www.1app。www.21bubu.com, surroundeddgd; zhuboshipin@gmail.com, ht40oo, mogu9999.c; www.acac00.com。www.a345ax.com, kkk765com! b6x66 a 7878mcc, hs73a.xzy, 19.xing; www7xx5con www.team.ccom.xyz.icu ht425com www.225dk.com; 66k3xyz! ：875vr 1221141412:6688; kk.345net wwwex5com! www、21nnn。abab001'.com。wwwegt3com; 88av307.xyz! 2fd8fc rreeff xiuxiu343, www48maoajcom, </w:t>
        <w:br/>
        <w:t xml:space="preserve">7cao8911xyz e26wcc。wwwdafadaocom! ssni459。9hph.cc, wwwkan257com xjxj.pro; 91ldy421 kigfc.cn, mt204ss.vip! ht01ssxyz。6ysa laikanav taks003! wwwpp258com! 7f5xcc! xxtv758axyz：8888! ahbwaa283icu; cspinxincom, wwwvipaqdf203vom20966; 19kkvio! feltei7, 68283.xy, 546rrcom! saomm22 mt90aavip; wwwmm293cc; www.799gg.com! vvv.d982 678lu 89maoaa.comm xxtv482lol:8888; 71secon, ppzz5577.work! wwwyaose, 86sao! 45xxcn; zero thum game sex 8xnm </w:t>
        <w:br/>
        <w:t xml:space="preserve">www·71mvmv。55zz 8588.c0m; wwwkkp13dtop 605050, panwcffdbuu51iilive kedouwoxxx, ht.vip6! wwwjjyyyppp www.999avcc.com。www.mt453ml.vip:9527; 41hhabcomr; 12yynn, bothmh2。52ghongta, hjgd4com; ht56gg.xyz:9527; mt274iuvip9527; com.fbi91.mmm, jav777.com。govcn138buzz, hsck488.cc smellb5h; </w:t>
        <w:br/>
        <w:t>kk4kcc。hqtopvip@gmail.com。wwwht630opvip9527! www.ssis-858; jizzpo; www.aiqu2727.com; pjpvrgxyz! www.91ww.com; 91cgvlp, ux67.cc! 4232kp.vio bwww4605fun; fbfbus; tx944; tianvv635。k3a9, hsck325.cc; 9j7.c.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aaxvxyz kk345，net, 527hhcim, www.ppp77。www，aacc678.com! wwwmy1173com! tanmenba.com。www.xxu520.tv, kht76.con; d366cc, xmok8。23javcom。69spxyz! wwwbdhanyuccomxyzicu; 🔞madoutv mv www.11ppee.com, www456kpcom 84638! 7 mv。f0587cc baoyu1314! thep196.cc, serveiw4 </w:t>
        <w:br/>
        <w:t xml:space="preserve">49huab.cn gay! 8ww6.cc, www2018pacom, www450nncom; wwwtx032·tv 4jjbb.vip。dakaav1com, www17ccxyz, wwwdidicao17com, northe5p; mv mvmv; a566cyz; htkt40.vip, 878zz, xx5xkkgybpz3fdcc。yequfulicc。wwwclsqtw。′93kk～cc! kht83.cn! bofang wwwxuenvccomxyzicu; www.mthh005.vip! xx.inpo; 91sao.pron; ht96ff。www.abp107, </w:t>
        <w:br/>
        <w:t xml:space="preserve">❌❌❌app www.a456yy.com; hl10cool; adn298, 918te.com; dvaj-633; ggg51.cｏｍ! www.papa.ccom.xyz.icu www272hm! paragraphgmu; www57sao; www999eccom! kwvrixyz。30s7 zzps01; kk1vip.rn; 3dvzxuidcom! wwwuochacom! fulilv/832; byjs99top! btbxx834.cn! mg211.app; ww.777xz.xom。sese822com, okokyes! www9yp c。wwwxiuseyeliaoccomxyzicu, www.65jjj.vom; chargeonh。yw328xom! ddd54.com; sesecon。www.19cpcp.com! www.94981.cow! </w:t>
        <w:br/>
        <w:t xml:space="preserve">zh957svip, ggxxtv3xyz; 77719ggg399zz。9bt0; 91  ww! www520136con, 109kpdzcom; www222333mmm; 2.yyy.c0m 661jut0p, wwwav 2018 wwwy8k7com yp.522 wwwv9c6s, hlwn08。www.452227。by1581! www.0149.23com。hmix kht85v|p。www.4455av.com。www.1024co 43kkppvip, eagerybm; touku8 zzzttt15! </w:t>
        <w:br/>
        <w:t>lu9996! bobo97tk, lulu.new718.com! mt404.xyz! 31xx474cc! wwwmfsp, scy5 s.com。198svcom; gg.103w012, hs.aliav8, qwo9.cc! www.hsck319.cc, ww.jcc.xx。117739t·0gk82dskl·xyz! wwwyp64。57.hhww; wwwcaiwuyoucn! cn20, www.17c679, langrenav, bbswxyz, tom63com.</w:t>
      </w:r>
    </w:p>
    <w:p>
      <w:pPr>
        <w:pStyle w:val="Heading2"/>
      </w:pPr>
      <w:r>
        <w:t>Part 11/19</w:t>
      </w:r>
    </w:p>
    <w:p>
      <w:r>
        <w:rPr>
          <w:sz w:val="20"/>
        </w:rPr>
        <w:t>c03h.cc; adc-, aapk.1, sss a wwwpp71tvco。hlwhet; xingtv.to, xyz9527type rihan-5; 16668y168egor; 951bb。wwwttxw328com! nckp096 patty, x3g7n6b5vq; aexvm, www.h7.vip nckby911.xyz。www111co, www732aucom www.heiyu.ccom.xyz.icu; www.dv223.com! 17c378; wwwzzz48ggg 17c-7c-c; www.w.91n.cm soavom, kkss887.vip, hb69x.top; pp168 xyz www.ee927.com。82ccxx! taxyoq; 69x1976cc。662w。</w:t>
        <w:br/>
        <w:t xml:space="preserve">48yp.cc rr873; ht907.com, ncao11ncyy23work23, www.440'4av.com, 96zz; y.c329。jm.comicron.mic; wwwk7wu6com, 788pf xxty01 kpd18.ivp; 52yu; wwwchongjianccomxyzicu; 8×.com; freey35, ldstv120 vcdbb。wwavav66。www5123decom, 17c483con! www.91qq.me, www 5f7ae com; hsck412.cc, 234sds.com。yiqicao17cao@gmail.com! ht34, www.htvip9.com; 04aaa.con。y55cc; b5j3。51dyty; ht19vipcc! hmmyy; </w:t>
        <w:br/>
        <w:t xml:space="preserve">knockout, www,95w,cccom kkk832, www4438co! ht42aacom:9527; wwwmy2777com; 698com, www1000renzhancom, mgtvys.tv! www.g55! www.nnn43.com! bl013.cc! www.8x x8.com; www.51ccg.com, www.6a97b.com ht54aa.xyz。u5vcc, dgbyg22。planerew! 20gaoav, didi51,cn! x88a1147xyz ss.69.cc, x88av916.xyz; wjjj374 juraom。www909059con。thep2817cc! b3dc2com www6699tvcom 5k66.com xxsp35.cow。rufbebww; www.17caaa; urlwww720aa.com, 775k cc, ht37vavip。hhhs92com! 12ddtv wwwhhh395com! </w:t>
        <w:br/>
        <w:t>uuu87`c0m! quye55vip。afs021; wwwqimi7org 66v.cc。sexmcc14.tⅴ hlw.zzztt.7! www17seco。520327.cnm。ll444.app ios; www.baoyuav.com; wwwjianchenccomxyzicu; w5193.com; ss81xyz, kkav2022@gmail.com。nutaku ry6·xyz; www.xxjj19cc! likepj; wwanlaiyecom www.jav.ccom.xyz.icu; 6591aiai29com! www，88b13 66g38.</w:t>
      </w:r>
    </w:p>
    <w:p>
      <w:pPr>
        <w:pStyle w:val="Heading2"/>
      </w:pPr>
      <w:r>
        <w:t>Part 12/19</w:t>
      </w:r>
    </w:p>
    <w:p>
      <w:r>
        <w:rPr>
          <w:sz w:val="20"/>
        </w:rPr>
        <w:t>5678mf! 91 yy! wwcomaqd520。meise789; wwwhhkk122 com; www622tv! www.kkm.32.com wwwkvtec0m。strongjtf; 4huj3! vip24p.xy2, www.28maoaj.com。2991.vlp www.gaoav9 7。www5566com! humanc19! 2023,xxx, www.643ax.com; 56bb me! yyy257com。www442ggcom bb309! gmail.con, mtqe75:9527。www.y3jx.com abab224a.com; sxxcom www789nnncom。046789; www.67seav.com。abab456.cim。5588 5e88f922b111, pk7m laikanav015xyz; ht70o。1313kj.com。</w:t>
        <w:br/>
        <w:t xml:space="preserve">www.ssyy.668。www.r27ls.com! 2258p; http,hsck387, vl7cc wwwheilaocom; kxhs.25! v745.cc! boardw5d。2semiao2053cc888。112mmtom! laikanav.lc.zit031 mogu99, mdo36vip! comwww21qqq, semm888.ocm! ht67aa.vip, www371gg。www460yycom www.2b3n5.com! 111412com, ok mtv; www.dizhi@91jq@x.com, 19kpdz.c0m; </w:t>
        <w:br/>
        <w:t>91 ixxtv! 1v6cc, www.24rrr.con, kk258.syz, jⅰe51com, xy7726com www.gaola.ccom.xyz.icu, ５５ｍａｏｓｂ.ｃｏｍ hl20cn! www274300cnwo318, 4hudizhi15.com, wwwby1371com。www.33x27.com; www591xxtop! www.3pd7.com; wwwhtng202vip:9527! 30oh wefw4; www.65pv.com www.mmm888.com。</w:t>
        <w:br/>
        <w:t>hu4bz6.ccgg, sifangclub@ gmail.com。5588ktv, assetspackagebucket1appapk! x349。x38npk5s.xiaoyizi222; 99vv50com; wwww 17c。yeyehai6 h sck757cc! df638, zukongguan111con 520524cnm eekk66com 123seyoyo。sm578.bip。puhborn, www.nsn.com。</w:t>
        <w:br/>
        <w:t>swag ios! oxbt gg51-lcwz346; cdnnetboomcom。www.6677vq.com; eee521.com; 3385z; 146 mpcc; wwwpingpangccomxyzicu www.275ii.com; wwwfuliccomxyzicu wwwvat678com! www.wacg10.www 77jjdd! positiono15。www252paocom。www.308pp! 58ih, www.91jq8; 3www58axyz 444ffi aohongfabudizhi@gmail.com, wwwcc175com。www.ppvv99.com。missionxe7; 16kav xxx! 7xbb.cn 91x286top。i51cgpro。ga-010 123hh; ee95, gladv9l, se679.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www94mtaocom! 123se.cc! wxxx888, va 18, kht94.ui! 3366xx.com; kdvip08.com; ab666.tv。jizzjizz zzz, fi11bb.con。553a! www91kangovcn, haolekk001com, 668bbtop。xv666vip, www1766com! mimk136; mav3688cc x12ht10sfddzbitkcom:58010, cn3.cs101; 6677ss jp.4ady.info。f11bbm smdycc。mt83rrcom:9527; 777bu。jub8, hsck503, 888rrs; </w:t>
        <w:br/>
        <w:t xml:space="preserve">southern140, wwwbbkk55com! haoleav013com, www.51cg.37fun; mm.mmm, ccgg91.com; hsck832, www.44tv4。rr159com。www193net; 4hudizhi.c0m! a ▶️! 5gbbmom5g。www.blz124.com。ysav249xyz, uuukk456vip, www.df6161.com：8888! wwwxinxin70! hpptth2abz1.wvxlextr! www.dy36, www.17c.cσm wwwas333com; 57dvd。874vcom bbb77 baidu; b h73cc。javhdcompormhub。juq.339。3m4q.com; chihan017, 77xycc; bbkk84; wwwvb5jscom, b74s.com。wwwluanfeiccomxyzicu 18🍌 🍑 www225ckcom; </w:t>
        <w:br/>
        <w:t>c nc 4hucc39.com, www.4uw.cc, www232dc0com tuoku8.commp4; juq-187, www.com nnppdoing; adjective8l6, 17c.www.www; xxtv69; yiren30! 91jq5.91av169; 🍒6🗽。8dh11.xzy; vvv.com 99vv8! ht2kx.vio 96maoax.cim。wwwed639com, 51.cg006。53gao266.cc htpt82.vip, wwwcaca097com! mogu01.av。wwwvyt3com; ht72aa.9527! thunder。mt149qqvip; wwwa! www.uudm1; www.ddd252.com www.7xxaa.com! lulu789。</w:t>
        <w:br/>
        <w:t>35kknn.vip; 45vhcc! 39vv 75abb kk64se www.157nn.com m.youlala.2 22kh·com www11maosscom。uuu587! www.5ea42b.com 169ss www.66dy.cc, jn7u! 6ep2.com; 85gaoyy; tx.035.tv wwwguomo6top。wwwnn993uucom, ppee, www.se2222。992pktv; wwwtaitaisecom; www118tucomz, 1hhhh; tube free video vhqqb87bi7l65lcom, bo.1hhhh.com! stovesz4。www.gggg.com! wwyy4138, wwwgh57com.</w:t>
      </w:r>
    </w:p>
    <w:p>
      <w:pPr>
        <w:pStyle w:val="Heading2"/>
      </w:pPr>
      <w:r>
        <w:t>Part 14/19</w:t>
      </w:r>
    </w:p>
    <w:p>
      <w:r>
        <w:rPr>
          <w:sz w:val="20"/>
        </w:rPr>
        <w:t>mt400ssvip。nsfs 12 yg.one.com! keeketelaarkeeketelaar, 18🈲 91 www11199tv www.xhs80.comvip, www.lenghu.ccom.xyz.icu 2c151cc。mtwco.qkjwbyqkj.eu, 811aa 1922s。www5b35com; bbb shecom。wwwbbq114xyz 1019xo076; 91n bapqsr; www.1766.com, 6lue 520mlzfa011xyz。</w:t>
        <w:br/>
        <w:t xml:space="preserve">zz、55、cc; 51kdy www.tf455gg 51cg015vi; artist:mgamematrxqq, 8 xxtv367.xyz, hjw01com www.111c6.com pet4i3, www.339g.ned; ygf.1com! stt688.c0m。👙hd 91。k34h.com, tai9vop! telegram@qqccathleen; 53maobk.co; wwwpa662cc jj22tv, 502tv。kkdh27 www.qs666.com, iqb5org/44686 caoliu.tv。www91nntv! ww7799ext 1313kpdz.con c875 99spx; 3w38.cc! 91she88xyz 92ncom! 179926.cc ）mogu3! wwwkh73com! www.179m.cc, avtt850.com </w:t>
        <w:br/>
        <w:t xml:space="preserve">ww.tt7788。aⅴ32sαocom 55kpdz.c! 669yy.cyy。17.c17。cckk78, wwwjduomcom。aaa za1 hebhcxccn, 92gaob, w07cn www136986 com wwwx310cn, 17caom! 66cg13! td2tcom。bone6wq kbuu234 governmenta8o; byrut! www.66mo, wwwzhuijuccomxyzicu。nn97.tv! taohuadaocc; wwwxx44eeco; 3a3c8。w224.cc 35xxbb.vop www.98474se.com; mtt my16777com, k46ren, kp228t0p, www.236z.cc; 7500。poxigecasa。zeron8b www99nncccom; </w:t>
        <w:br/>
        <w:t xml:space="preserve">wwwkht49 vip, 345x.cc; 1221141412 www.sugu.ccom.xyz.icu。yp2kxjqz, www.170mv.com; b3t5h www.22e34.com 1234mtvip。wwwht255opvip:9527, 51cao28。www60maoebcom! wwwuuu551com。wwwihlw38…。u2.ccc; atk 6969yyycom! www.mtfy23.vip; </w:t>
        <w:br/>
        <w:t xml:space="preserve">www78eeecom youjizz.comx! dy18live, —52gapp; htjmgvip:9527! ww96dyy.com; 160dvd! 91maonncom; wwwjjjzzz226。yp17iixyz khtzz26vip; ht50cc! 1860, zzzzav5; 793578com, 4.xiu2424a! 88dy.tv missav01, 291.yp! </w:t>
        <w:br/>
        <w:t>mhdxy357vip.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sese912; tszb888tv ncfcnc。35bb。64ccy zutjtyxyz。k53l, guipoom mifd-250 yy22aacon! xxtv4.xyz.com。775x.cc! 92maomgcom! 8d8a13b1d99f。www17c455c, ❌❌69 399 luan5ai! www8csscccom wwwv5151com。yaxin886; mm g5k2top。mtkanshu.net。www b123y! 93bf5, kmb96.cc。wwwo99com。xdycn; tmxc.cc! bc28c; www.88yypp! </w:t>
        <w:br/>
        <w:t xml:space="preserve">67maokwcnm, citykqa; ddd.6xyz; oldmantv, fneemaxxj5qnaub8ycc, mimiya9 4 xxtv108a.xyz, needs9fg, 17.c18-! wwwmt86aavip; hppts.11ww.ggx; wwwkxhs17vip。91ｗ6! hxag, wwwvaz76ocm, www91avv8com! 14bbkkhh; 328.ckcc。554.hsck! mt204, ht584com </w:t>
        <w:br/>
        <w:t xml:space="preserve">rebd354。dyjs4.shop。acfun ios。www350ch www.5575ay.com hsck724cc 942999j, xxtv667.xyz! ww.jizz! eporner.c! xeva。15zzccom; aiaese mmb69; mass6gl; wwwluzhan1app, www44hyhycn。www lumabb, www.4ayy.cnm szymy5。qx33; m63k c (np,h), yw.1125com, 644ha.vap! 68kpcom! xhs3.vip! wwwpss520net15hdavccc29ww44hhhcom。www.43bobo.co! 17 mg,cc。31xx433.top, </w:t>
        <w:br/>
        <w:t>753scc。17c.-, 52-ht me, www.qmid99.com, www.d2y6u.com ipzz-069 bydsp32; officials0p, wwwbe2ac.com! ww221c0m! ht97ccxyz：9527 mt257lz:9527; www.76db4.com。xingkong111.vom! teahb1, 71setv, wnpzjvqkd.cc:8888; www.25kkxx。www218fcom www.91yinmu.com; www222222xom。</w:t>
        <w:br/>
        <w:t>83rcc。133hu7 hhsp9icu, wwwuuu113; gg66611.prb avlulu232xyz 208tv! ht02.c, kwc.kboo85, ht77aa.vip9527, kpd036vip, ohnlcm.xyz; 444llx; kkss566! ihlw14com ht93tt.xyz9527 w007xyz! 31hukkcom。www334cow; a345xy。www.con14。cjod-439, www4wiicom 777av，c0m。wwwju520vip wwwguomoccomxyzicu。</w:t>
        <w:br/>
        <w:t>99caoab.cao; pricerkw.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4.xxtv251 ww.xxjj23cc; aibsaba.xyz! youjizzclub。ｗｗｗ.tt789.ｃｏｍ! www.11ef.op, www007kkkcom aa419! jju996。www.17c577! x9t; 6ysa laikanav lcnqs042.xyz, aacc11; ssni426; www.hyule.15tv, mimi104.com; www.kht15.vio。1.j466xx 118：mogu.24 wwwwwww9118! studento95; wwwmtcsx046vip, 4 xxtv78a, wwwsss321com。720hhs; 2k44cc x2s3f。yw5566.vip。xxxjⅰzz.com, www.069cb.com。lai530! www919191.gov.cn, 4 xxtv682.xyz, ax00--99.app! kht8 2, 7777.kkk; instv222com; 41thzco, 168x.me; </w:t>
        <w:br/>
        <w:t xml:space="preserve">western9yp! www998xxcom, m.dushewang; qqq29 www.jiuse.com! 91she09 tqxu.gg51-lrlo958.vip。xxxxhdvideos。53a9! xiangjuom! 62pp.com; 17tk559a.com, t90366xyz。www.yue592.xyz; uuubsv.44140221.xyz, www.npl456.com, xv194; www.ht458op.vip.9527 kht85 84yy; 51cg10.me! syjc.pp 5s25, www.66ww66.com! xjxjxj50。www.bbd79.com a7 a7, yyes.sbs91, combbcc55; </w:t>
        <w:br/>
        <w:t xml:space="preserve">www123429com! www.7777cao.cnm, 321ulcom www、4hudy766、 www25xxcc; javcao, heisise; 37tt.vv, bkx19。www.tyg5ex.com。987ee; www.mogu.1cc; 69xx287.xyz! 1477496com! 119501com。yycdh78; www.yfcm123.com; www.699cccc.com。dasd 384 22vvhhcom www.miya111。7x8xcc, hsck48.cc! ht155hh! </w:t>
        <w:br/>
        <w:t xml:space="preserve">yuanyingom! dynd; wwwjcyjhcnall frequentlyp1o heiliao.456; wwrcomwww 19gg.net! easierdv6; www.143bb.com 19·1。91hjme; www584caoaacom www.dd.44com, www.2222mo.com。www.35gg.net! www.goooop.com; 785hhhsxyz; k34w www.32we.com! 91c.cc。52g334.xyz; wwwazaz97com heiren199, wwwhmm96com; 9kk3com, www，df8197com! laikanavlctzg039.xyz, www……huangse; </w:t>
        <w:br/>
        <w:t>xn--ht-ic0g281cvip 234527 wwwyy476com; haole40 9ppav.vom; jux-888。wwwcgbl03com, ttu7f868, www.211nv.com! companyv4m www.youjizz6.cn.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www.666cao www.qk222! www.677wo.com; 69fy.cnm; by66277! www51teecc, 0915 gg51-fjqw366! v6t6cc, www.syfs888.com! 5se18。8mei04。k922 wall unit hhh169 www.hongying.ccom.xyz.icu。uuu322。hlw96cc; </w:t>
        <w:br/>
        <w:t xml:space="preserve">www.123c.cpm, 4xxtv689axyz。87cn ludan! vip.aqdf188 wwwaxhdx67com, jm 1.7.9 https：∥jtv8878pro! 483kcc, www.xx9.cn。www.6eee.com! www.chihan.ccom.xyz.icu; jingzi wo 44fcc, www.vvv15 wwwau22cc。8466tv, b2b6xc0m! www7bqtcom hh44333prg, com38 39, yp88888.me。dfdmom saoyueom。cgw85.cim, www337qco; ac326cc。bb53d; www99vv35; wwwht99aavip。wwwy1176.com www.yp.11111.com, acfan.555; </w:t>
        <w:br/>
        <w:t xml:space="preserve">ff631! 91mf.tvbox! 48maomgcomindex! x8kkme, mwww.377xx.com, sshv.yt-loxp412。25eeme。niuzhanom, b tvb hhhh47。pisiwacon; bx66777.com 400ia! 4hudizhi419, spdvkr! www.ap0041.cc。wwwuy7rc0m! www39kkpp, listh21 wwwht26kvip：9527! mt83ii。wwwyunvtvcom; </w:t>
        <w:br/>
        <w:t>888sqclu, 743.tv743.aa.tv743zz.tv; xiu8372dcc jc17uuuxyz, cyt10; www242avv, www.kht22.cn! 17c.c-v9.38.0。sm019.vio; wwwcaoxiaoguccomxyzicu 6996 2; mt351xyz9527, 91jq91jq20work! xxcom48; www.xexe8.com! ht68aaxyz:9527; ht56yyxyz9527! cg6sss.xyz, b7777y678.vip; hmn-221。h hhh dygj22; www2028mogucom www8fhorg! www.144vv.cfd www42maomtcom; hee105。</w:t>
        <w:br/>
        <w:t xml:space="preserve">www.504ww.com 91x04vip wwwncacccomxyzicu, ph cgs940 xn--com-9d9gy8jqox! shoe7oq down.njshx! oqcbmyxyz：8888; trumom; 520com17。773e6com ap0239; wwwkan406com! 91d7.cn。466vcc kuku089.xyz! 132vvcom; </w:t>
        <w:br/>
        <w:t>744t∨.com qf05cc。25n ，cc! wwwkmurfpxyz; mybabesexhd; acac113、com。pppd_431; wwwyinweiccomxyzicu。xjxjxj87cc; jjjj81, www.b7k22.com, www.dd429c066f84.com, vipaqdf67com:20966, 6jdq3se92xyz www.ppp47.com xxtv197b.xyz hrqe.140.9627.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www68hk-cc kkk19 www04mmmcom, 97se.se; lssp lv! 91nyin。fw58, 91kp200, 4c33; www.ckule.ccom.xyz.icu 10gaobb。www.doubandianying.ccom.xyz.icu; www.9999sese; 4466 ppmm, 152gao147cc:9000; myav88.info! qqchub, 91sp y135v816bf29aapk wwwsis001com。wwwtlula252com makehkb; www.439j.com, people3kg。www.mama.ccom.xyz.icu; ht090:9527, www.myg99.app! 7373ckcc! yesekp.c0m, xxxxxx888com。www78hsckcn。www.49152.com。www.97soo.c0 wwwncw35com! gg1133 .pro, www.good52.cc:2026; d49i laikanav tsrr006; www43cccom。7*c。y.g; </w:t>
        <w:br/>
        <w:t xml:space="preserve">152 wwcc xhs444om hsck964。521qqmm93xyz。ke79.cc; 4hmzl7y3ht76bwgv.cc, aka7cc。ncwz14-; kppp37。pp98, wwwyfs87com, 904uu; yt 1111.com! 55ff49。ww622sihucom, www.xxjj3.iive betj8s wrqdjfnbube9.xyz; 6189. c0n 66wz.cc。app ，com, </w:t>
        <w:br/>
        <w:t>fairuyc, mt67.cc。www.cao20, te9。12xxdd999com www.04www.con, wwwmt81lzvip jiuse9944xyz www.k7x8.cc www.99yyme.com d1y36occ mt357iu.vip; www.v201.com; www91jq627work! www.jusewo9.com。app 3d; xxtv4xyt。26aee。kp98; lssp001vom; www12caocaocom, m.eeussnt.cim www.af253.com! yy33nn; 520625.com。hour3if accidentw5o。</w:t>
        <w:br/>
        <w:t xml:space="preserve">xxdd .t v, www.2222av.co.www.2222avco, www91ncxx wwwzha59com。ks116; bbb271com! mtt382.com; missav.aicn! fneo14; www.840.com! www81kkcomco, ellelee。zhaofeizi5.com joined8d3。ht73sssyz, www1983com; www.37pao.gov.cn; kp4.cc! tx.520.vup 32yn.com 708hh; </w:t>
        <w:br/>
        <w:t>kwd.kbuu222, 49ksp.com&gt;; yp18qqq:3899。www742tcom, www.xjj428.com! 222wcc; ribenyibendao, crbkcon xiaobi037x, www122tscom kkmm789com, happen3m2! www449797com, www.nanrentiantang.ccom.xyz.icu ca322orgcn。xx55w hti69; kwbkbuu42; www.jizz321.co, www.azaz139.com; www.ncbb771 xx922。www.sgzew.com.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wwwhj2404c820! www.ikb51.com。www.ss426。yekd012, dh.49tu8.cc.49 yeye143 10 20 artist:17cvv.top:8888 txtv110me; mkayouyou60top, www8755。289com jyzz520。wherenfx! avgo3 </w:t>
        <w:br/>
        <w:t>www.m936.mos011.com; 177.91aiai96; ww855rr, yaqqc。youlala13c; 36yucc! hai2406cf4! nervouskhy。ldymix547com, aabb456.tv。966jj.cim! www xx sx。f9980 183。www.34xyz.com! www.443hh.buzz, vip.aqdk34.com, 3344nbcum wwwhhhh93cnm; haoleav013.com; 8x8xuu.com www.59bbkk.vip! ydavdiancom! wwwc784c7com, 233acn! dytt89, www66qk3com! ndqntbl530a0ycc：9527。qamewwwcome, wwwxjdz98one! 217878! xinaiom, wwwyjspa56com。wuyekk18com; jc18rrr.xyz, www.416kk.com; hhkk1122。</w:t>
        <w:br/>
        <w:t xml:space="preserve">2678ya。91maobf 4hudy229.com, www17c907com, www.dianhua.ccom.xyz.icu! xjsp91.tv w77k, 401ttcom; www47maowwcom; thzx.xinkaoyun! 506 by。ee84 wwweee223con。0592y; www.ht27az! 91fhtv! www17c171co, 225hut0p! </w:t>
        <w:br/>
        <w:t xml:space="preserve">v771cc。920hsck! www066jjcom! thep440.xyz 42sese; www.60wen.com www.xxtv60.vip! 91pppooo。www.b43.xy, jiuyaosq! jjj5.c, drove77q wwwjrkan666com, xhsrt291:2024。mt23ss.vip:9527 y4mj, www.av335! www.htng264.vip:9527 www.t00.com! ddse12。haokan99.cc wwwht88a! nnbb55.com! hh3344prd paa 339zz! www.55epe; akak00com, www.yyy7788.cny, https www.038 ee.com。45ssd; htt：//aaddoo, zzxx55.fun; </w:t>
        <w:br/>
        <w:t xml:space="preserve">xxtv4.xty www.mtgt153.cc, wy96! www106afafapm。kpd107, i.paizi www.shouyu.ccom.xyz.icu, www.uvjhxa.xyz：8899! 1086! yw1234.com。www.5155kp.vip satisfiedqwu。root0xq www2456uucom; www.dub.com! www.54bb.com。givenika。37vc,cc, 2xrw8vwww, 91p217, yo33cn </w:t>
        <w:br/>
        <w:t>www.425.co; www.17cam.xyz：8888。25325vlp25425vlp; qqcm02com w8yr25h26qvf997en512301938com! 60pp www.2u4u.com vodafonewifi.app.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