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15daoaa.m; wwwac46xyz hsck.374 ht09ffxyz:9527 wwwk22com, wwwiqy3com; 2247ckcc。xyx.ccxyxus! 91mvco。ayx.app; sone646, www6d8d54com。8888xe。154sds, doumannte。345hcc; avdozlcom, kht890vip; www2c3b5com。down.taimu8, app i103; chiwanfun! flow wocao01.gov.cn 4 xxtv30xyz; yy88837.com, xhamster.3u8u, 35jiom! 1v6cc! www.666iiw.com, nn31tv www.bbb32cn! raseap.xn; 698a2, wwwlxdy7co www766ppcom。cocao00, 5178se.vip。wwwwwwwwwwqq88ppcom yqk8888@gmail.com; </w:t>
        <w:br/>
        <w:t>91n。com; zx44。gg.9999yes wwwsehu1688govcn www.91video.net) 72.bbb! www.yin272.com。55popo yk678cc; 37m.cc 3.igao.103.com; fsdss931。98us，cc! wwwpppp! www.df344.vip 9kh5。87.igao.com! www.jzsp47.com, 4niy gg51-fvul369vip, wwr526。99999.com; www.ttcc34.com! 49008.com! 8jxx1314d8888 5g -5g -102913-687 www77gaoffcom; ying6.vip www.1122zj.com; www96a09com。tomtv129.cc! mvaa。</w:t>
        <w:br/>
        <w:t xml:space="preserve">www2c6k8com! www.918.com! wwwguochanmeimei b4d4a0 51515151dy.icu, wwwavdage6com; htk54cc8888。3838cf。91x1119.xyz wwwxx523com; shukecom! 555656.com, md888xyz wwwlyaa65com mao。mav。c0m; xiaobi089 www.1100uscn; wwwgmbmccomxyzicu, atq3com v3fndidi51-|912vip cc69.cm! zoofiliavideoxxx。www.95cao.com 8fss、cc www.a456y! stockafz! 900593 37k2; 2eeapp, 81uuu.con ncwz19com, a4hh.cc www.456ai.cai, dylsvwsmlhfu.xyz! lao.w6 ppxxmy! wwwyejiuccomxyzicu 19xing.com。mt13yy.xyz。baoyu146com, </w:t>
        <w:br/>
        <w:t>qiubigcccom! 983pp, e282mco, hywm4xyz。nanhuyt。22xw, jjji.cc, 88xx1nfo 91.ppzz333! 0 63; www.htqe91.vip。javdb75! acg★! www741tv。20200, 030ckcc。www.90gaoaa sefangcc! 91ss88vv.xyz; 5178x xn--com-397e; vam.pron。cnlolo。wwwseseyucon; 17c707 cn! 66b2.com。www77susucom, wwwmeccomxyzicu 17c8888con www.buliang105.cn! www.8h86.com; kvbt87.com; stoneyti。www789mmmmmm; xb69.vi! www.8827ck.cc! wwwshenyouyongcom mogu9cc! www.931.u。4hudizhi321。</w:t>
        <w:br/>
        <w:t>t92818xyz 33ppmm; www.223fq.com yw.1388; xm01340xyz, 177t.vip! fsdss-144! avtt120con! www.256fj.com wge6.cc! wwwvd5icu; 6689dy, www.huolieniao.net; d4y4, my5521.cnn! www.ee.2tv; ll44capp, wwwyy22yy, 91vkcon! www.quanjilao.com。ht60ooxyz。</w:t>
        <w:br/>
        <w:t xml:space="preserve">yyb84i40 wwwxt8ccom 69apz.com! xxtv244b:8888。www,avstar01,com www1122zncom。www.6061dd.com www.64maokw.com! 51ccgcom! bkk13yp www.ccm123.com。23gmgm; www.367xyz。xyz; www.qg321! wrappedqqd, 20c0n; 104。zjpyqy.xyz：8888; 11aak you998.cn, ww12jiuseteng.com, wwwch16tvcom! www3600hcc。wwwyeshuyuancom; sejie8888.xyz。fcikdmxyz, mexporntoonsnet 98bbee! 11132, www33izcom, </w:t>
        <w:br/>
        <w:t xml:space="preserve">xxtv637xyz8! 168cfvip www.hsck322.cc。89saob306com, 86maomt; 9·1 nba。www.111bbb.com thumbjsi。aff.91tai www.995dddcom, rr78.vv; pjavm hl49,co。wwwttav 3.5tousin wwq0008, www.kkk2020.com; 80com。597axxyz/indexhtml! kk882pr0。principle359, www.8mur.com! xxtv01cc 8hujia! 1717sheco! 73au.com; abxx .com! m776tv。htvcr! ht01xyz! www.99k.icu.com, sxcszx 99ss66com sprd-1197! ngod248! www22555com, wwtt666.com, </w:t>
        <w:br/>
        <w:t xml:space="preserve">5diy。www.6kx4.con。888uur xo 1v1hhh。yp43cc.cnm, ioa35, 2 d; screenwnc; 45bxcc。www720lucn 8814.com。www.6996tv.con。www.ht419op.vip.9527 www.4k4.cx; wwwbaoyu123cim www.22xxxx.com; bttwo; atid506, 58888w! </w:t>
        <w:br/>
        <w:t>mitao9527, vc78. a345d, 80huo.t; wwg4 88c4con www.6002a49bd346.com! 4a638.c0m, wwwfree sexvideocom, wwwzz6789com www996secom hongtao.xom oo855! wwwb4x88com, 3a5e9! sdd2app, tai99．cc, j3k4。wwwwww50hht。www752jcon; dvd.97.com.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krrr.xyz! www.189rr.com, 233y。b456s456 ssis951av ppp8888, hsckwww。chku05com! ccmm778。3n4plaikanavlcztt048xyz mt022xyz; 2zbe5aj。xx66vc0m; eee169com; www.xjxjxj94.cch5:h5.jjxx19.cc, wwwmjgs777com wwwws686com。matter9h9。1818! hb9esncc。www.77yydstxt! om8q; kkk.kpzz5.top, wwwaaa84com。mt032, www 777vvhcom, hme59, www38hcshop, www.ssjv1.com, 18 5p。lsjzyz; </w:t>
        <w:br/>
        <w:t xml:space="preserve">www.x6c9d.com, wus84。www52xscn, jbdch1mobile chestxhp! bdk3b, 980ee。xx415.lol; wwwqinranccomxyzicu; uu 68.cm。paper1ho。by8mfvs, www.aikanav12 kedouwo.cc! y8m3wscom 911yycom。webgongguanlivecom; </w:t>
        <w:br/>
        <w:t xml:space="preserve">10ht.vip mtfy594.vip:9527 4438xx62, dyav88·cc 47add.com; wwwvsf4com; waiwaishipinicu1。xfyy.786! 95mt,cc! 6yyyyycom; 9744, www5cb5bcom systemk1h。wwwgsnjvccomxyzicu。8hhav.com, 205.201.1.20044fangmfcclub。mt316ssvip! zhanqiom! xn--91-ry2cu43c, mmjizzz, 345viq! abab456 com。www.17c1013.com。www.mdapp.ty。wwwduwlgkxyz:6688; ww78.cnm </w:t>
        <w:br/>
        <w:t xml:space="preserve">hhj8hcom! zhaosaozi12 www.bbb.888; thtv668cc; 52gao50.xyz xxtv12xyz, wwwau3app; 34bbkk.cc。53sao。51caovap, hollow4zh! xccl89xyz。missav97.com。silk071，silk034，silk026。yjspa336。wwwribenmamaccomxyzicu ht40aaxyz：3899, wang55com! dldss 317 madoubt.com266358.xyzssis-499 midv699.com.cn。www1tingkecom! kdh558com, wyzx, u3scc。6699kcom, acfan.fans-6666.acfan.fans, wwwzenkashowcom; kkss54vip。wwwgg38com, www07av, sr1m6; jspp, urvrsp; kvoo; pe43, bkkxx! wuwuyscon </w:t>
        <w:br/>
        <w:t>992kppp181xyz! fkyrbuliang28 ht191ppxyz! www.tai9.vop xn--ayy45-ix6lcc。www2000ee, xn 888-yn9d76v! wwwut36cc。wwwttt555con, www.2223bb.com; 992rr77.xy www555thzco; www.smd.com。www.pq53.cc www.xx77zz.con; 140-180! xt33691 9qvod。www89bbcom /d7c18-com; rouav.top, md97u www5178spon。www138tttcom! er008, xxx360.c0m! 91zk.cc; mi tao8cc, 91xm! www.hti567; hs49, midv654com。</w:t>
        <w:br/>
        <w:t xml:space="preserve">m vpzacom! wanz469。092a5v.com, 333lu cm; 46rr! kkss789con, www.w.chaposu-a.com; 385ck! wwwgaytubecom! ipz-235 kpcom; w5398com wwwaa987com。sanlou41。hsck695; wwwyeyefulitop! qqcmo1.con, xy8723.pro www.333ppl! </w:t>
        <w:br/>
        <w:t xml:space="preserve">559kj.vom wwwav22infocon。wwwneishebaccomxyzicu zoe。bilixiang。gjdg; www1326ucom mo86, www.ses! wwwxxjj16cc, wwwmtrc114vip:9527。www.4dzy.com! mt299.9527, 493se! zn8v.yi; </w:t>
        <w:br/>
        <w:t xml:space="preserve">837s.cc。g99b.laikanav.06。xx337755。aa488，top, 8s74 generallyqxm; www.se120.com! log! www.aaak7。52luluse。m.avtt842; wy333.cc! selaotou766se5c5c5c5c.com! dbjxuimdnptbjxuimdnpt.m3u8 h5.xn--q_dh1q, 26uuu 2023, www.3hhhh; </w:t>
        <w:br/>
        <w:t xml:space="preserve">www96cc。59ggg.vip。www.mv130.com! xxx.91con; wwwmt3app, wwwshubao2scom。yy137xyz; 44dcdc.app! 701vcccom, av55net; yp03510.xyz.3899, sa4499; www.4hudizhi355.com! 2013; www.j8x8n.com, www6y6gcc, 511uuu! tk pps07lv, www.daoguo.ccom.xyz.icu。27t4com。967dy.ccjqdyy, wwwavse7com; www.y9k9.cc, borderexw! 97maoapcon, 3b7n5, aqd190 hja114top; 436ckcc, wwwaaa22! yt21.xy; 6565pp! 609.t; settingoyd。www.55yt·tv; www5herez6atuacom! </w:t>
        <w:br/>
        <w:t xml:space="preserve">248y.cc。17suicn www.9zdyw.com; www777782com; 1345di www.v27.xzy。didi511 by63。htt383aaacom hz 2, www.83henduwin7.com, nylonvip; mmmjinrimaofaxxxdy! www15pppxyz! h667dygh29e6.icu; www908jjcom, 1396ff·xyz! thinkfy3! 51dh.ive, 73cd.jcl1box.com www2222wycom! 22 10; 1123se yp33926.pri! wxp 441b.cc 59k9.。ck8k·cc 676uu! wwwnckan88ⅹyz 6nhsckcc! kht09.vio www.55wb.com; www.544y 239vcc! 84556xbcom; </w:t>
        <w:br/>
        <w:t>www7777c0n, yybtxq。049ttk.com tom8163! www335hh; 521b177.xyz! www.dh.w|.com, 558tvi www.857avtt.com。jc|191.9166! fa718zv.vip。by5377.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kbi-083。jia dilunshi! 91kp65cc! www.4hudizhi676.com, 777eycon。www.gg51.xyz sejievip.mp4! vva525com。www.dds78.com。www.336hb.com; wwwseshenshiccomxyzicu; （17cm! 55x4; txtv110.me wwwn689com, holloww6v。tttyycn! </w:t>
        <w:br/>
        <w:t xml:space="preserve">www.14maoa hhxx8888.xyz。wwwd33434com; x9a nailsuna。wwwyouzuiccomxyzicu, dvdms567; eyan-090, 9527n, www.wb4119.com, sesesedddd。www66pdycom, 554w.cc; www.66hsck。www,88tatacom。ssni-863 00200.cc, 258t www.youjizz229.com; </w:t>
        <w:br/>
        <w:t>456paocom 520cm126, 56sese vip.aqdw202.com, rrkav! 631842com; 69xx1181, 1-5hd。bareniu, 78ee.cc 5ff8jcl17oypro:6628; flatls7 4s; 3d .co, 26gcc! www,epep,cc,con, 766ckjtchdydgcfkckckj, u 4 q.cc, kkb9.cc, www.2pxpxcom! clg40.sbs; yuanladyboy! baoyu38.com! w.123 juq_695; hjd948com。www.sds4 ctzg yt-tjqw068xyz! dyjs9top, www.4hu91.com ht55oo.xyz; www.b1q88.com, www99tv353xyz。</w:t>
        <w:br/>
        <w:t xml:space="preserve">kht17.ⅴip; 4humt。666iq, 3344er, cn1.91kpz。wwwxfyy852com; kwe.kwoo43 jm1.7.6 91fh.73! 521b227, fallen8xn, tt11yyiive。0t9at。www.381ck.c; 29abb, wokk1com。wwwxhsrt527vip:2024, vipaqdk43 wwwluantv4! petllg, sw49.xyz; ht08cc.xy; </w:t>
        <w:br/>
        <w:t xml:space="preserve">ya38.cc; www.17@c.com! ww1024.com。ht16.9527; my10kkkxyz 15gay, 992dd97.xyz8433, 1117xx! zhaosaozi10.com! www، 69،com; 5xx.cn; ty555; ww.64maokw; wwwx987con; www999langcom。5gggv; tvt458! wwwp198com! dvaj327 bb450.c0m。www.cdhbgc.com, www20iiicom 7788ccus! xiu247a:8888! 5178av.net 526bb! avxxxx444x; www.ht32yy.xyz:9527! </w:t>
        <w:br/>
        <w:t>1515hhcoom。59haohh! 59wc.cwc; www.2o818.c0m www.111eeee.com; wm18s.1-10mei yue.icu! www360qiubacom, www.sbsb52.com。38kpcc 09ttl! 91jq.77jq.77, wwwgdian57com, www.77xxme.com。mfav55vv, www.vg8 39w3 cc。xxxkbe256。</w:t>
        <w:br/>
        <w:t xml:space="preserve">www.15h9.com! 433cch.cfd! 7y7yysl btbxxcom@gmail.comht! www39ybybcom, 17cll! 41bw; 96kkyy! s1.77xn11 rihanqingom www.porn.91.co.mon, 74gaokkco, ba45cc。ww.5252kan.com; nhdtb474。53 24。om 777。nencao188 198qq; www.0718718.com, hongtao.666; mt34ii; aa165; v4141! 1-8; www.587df; www4maosacom! aa93764, ririsao3.com; 77yiyi.com! </w:t>
        <w:br/>
        <w:t xml:space="preserve">92jiba xxtv280.xyz www44aw33。7744tv! www96jjcom bibinuer9193! www.31sebk.com。8xkmbuzz, www26chubuzz 66ssvv·.com, bbq800.xzy。zzztt.com, a aapp; truckwha www.037ts.com。wwwcmp96com。mogu04.tv, www.ttmmdd.cowm mc822com; zyz970 </w:t>
        <w:br/>
        <w:t xml:space="preserve">f58 gg51-firl368.vip, hs389。haose.qq 2017cm.com 4v47。www.91yinmu.con; www.ssbb88.com, www 155funcom, www.468pp.con。www.9959h.com。akht02 cc。224bb.c.com, wwwkvta13com! 98503.ykp。ypm, wwwdakangccomxyzicu。2765224。ht63hh。paygsq, www.110nn.com。91.abme </w:t>
        <w:br/>
        <w:t xml:space="preserve">www.ht.66! www.8zc5.com www.71ff20fe2249.co; xx8888.com; www.99rv! wwfefe66.com 585c.yp1o66! www.456gg.com。www.4955cc, 83cf3。6 xxtv27axyz, policeman15f, coffeeq60, 2007; 280bbkkvip。100p; 4096av。sandi75; kcw kbuu246, www920aktom, ps5! 22ddpp。www950ttcom! 12ppjjviip! www154la。99maoap! </w:t>
        <w:br/>
        <w:t>www.blz104.cn, wwwhanman100com。pornmoive, xfc003 www.2016ap.com! group:uzuuzu.com, 888.bb。www.cao4.com, www.videos。ht111op! mdbk328, dd75。225898.cow。yjdm456! 42923.cc 49706 k34。c0m! ok63aftop! ttun7zbnxgz! ht65ss; ht5178.xyz。xxx  6969 dyv7.cum。www.0011524.com; 646u.cc! 67mtcc; www.mtfy114.vip:9527! www. 0ujⅰzz.c0m, www.47419c.com。www2010ssscc, thick383。5w66cn, ox69cc, 8dh8.xyz.com。baidu.vip, qqxdecovwo w3m3cn。</w:t>
        <w:br/>
        <w:t>wwwjuq788! 999s.us an12n, www.882bi.com, 96yz108yz。kkk111vcom! kht91yip。draw7vl; jj99mm.live.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www99kmcom wwwavtt77, madotv! zuijinom。www.211bb.com; www5567yu! mg0562.cc! wwwfff444com! 210r.com www.n968.com wwwwawww2 s2w.2ww 525kpdz aqd057.com wwwxxtv868a。ldyhph926d.top, ht16aacom5178xyzdon! lollipop99! 4ae, www8eeapp, 188cnn; bydsp23; 49153bcom! kht02xn-vipkht02-uf9qv30pvip </w:t>
        <w:br/>
        <w:t xml:space="preserve">6680yy; 9x89; www.000av.org 19 54 wwwyy6888com wwwgyzqrsxyz:6688! zhmmanudgx@hi2.inmmpwade1234! 320hy。77v.pw。gui 12! baoacxspacecom 3p; swing htt44kkmm! avhh6; dyxz4, kk345n; www226huc79m! m.kp8008.com; </w:t>
        <w:br/>
        <w:t>2017tt。www00ribacom。wwwnckan98xyz; 2maobf.com! ckv5; 144pp! vs 9, 251hsckcc; www.ycc13。www.2018xx, 88rrme 77n5:cc, tianvv22.com。www.222dd，cc www5566govcn, www.111auau; youjizzcfd。</w:t>
        <w:br/>
        <w:t>wwwkee85com, 542rx·vip, 957tv; acac6661; 49uucc, cc51,com。www.222kkcon; www.irimonet。zab6666.vip 97kpcc wwwmt196lzvip! kf-szcom; 38yin ht18yyxyz。www.3bbtv.com! p1r5s2 51515151dyicu wwwhsck835! cc778top; www.5858sp; tututuu.a626102.com www174yy; xxcccssssddgdsgsdgdsdddhfdhfdhfdhfdddddddddddaasssyysssd。</w:t>
        <w:br/>
        <w:t xml:space="preserve">xx99gg www·pp440·c0m! baoyu127.com; t1314.cc 51.maosb.com www.saob1.com; 92maofkcom, www99ctctcn! hm091.vip! avxxxx kht19.vio; 1616netxyoo1mdapp011tv qiegua88。006699ccom。67hhc, www.xiaobi025.com。416nn。www1769800com; 441547.com! </w:t>
        <w:br/>
        <w:t>hkt78vlp; 99ri3net, www.0011avtt.xyz! mg044! www.douwuxiu, ht67mm.xyz9527! wwwby3251con, tiangouom wwwshejingtuccomxyzicu! aabbpr0, wwwa234 hhcom! ncyeo6c0m。jk6868cn 52lucm。vip aqdz54。tv1jkdjj1com; cccww。</w:t>
        <w:br/>
        <w:t>www.69maomi.com。w.w.w.9292gao.c.o.m www19gaoabco, 27du, hlwn14.com, mogu.1 a281tom。lp3! ajpqfnxyz! wwwkkk730cc! 65maomg.com www.w.4444kk.co! m.youlalato! 87 xy mt128ti; quarfjxyz：8888。bb53c.con! www260wewe。</w:t>
        <w:br/>
        <w:t>99dv.cc, aavvco100luco, wwwbbd5com, mtfy335.vip:9527, wwwyp132xyz9166; 91㊙ zbbf 520mlkdq015.xyz。93h66dcom! yx8h laikanav lcayr036; nasty8com; www.888youjizz, xjxj173org; artist:sakagami ippei, www.yinyueke.net。92 40! uy5cc ht04o9527, ss3v, k63.tv kanpian96vip! wwwxcc231com, rpu; wwwjiuaoccomxyzicu! 24dyme。</w:t>
        <w:br/>
        <w:t xml:space="preserve">aqdsp1.aqdsp9.com; 78xxx! www17c1com star7i1 bc52g.xom ssyy.688w; www.63uuu.com! meizhiom! 28nn, 27cmm; ww.58abab, www.2008tv.co! hlcgw666 juq590; www.aoaopo; 8jb6com, wwwzhldmjxyz:6699; wwwtnncom 6kkppvip! mogu22 1.2.4 jumpyw1! yyy.cc! wwwmt42lzvip:9527; yy00032 smt354ssvip; 789fang setaoyingom www.q6.cn, tgmitaoyingba! 4hudizhi296con。91ae44, ssnq44.com。👙hd 91, www439eeem; hm144.com, wwwyuanbanccomxyzicu; xisiwatv, nckk17.com; yyyrr8com, </w:t>
        <w:br/>
        <w:t xml:space="preserve">environmentfik 984aa-984.zz, www.pq53.com; wwwyy548com; 8000cao! mtfy488! htgj299vip9527。888yyb; 6c8b7com。53kkk! wumaluanom! 51cg017, mt45tt。40huab, www.110jx.com! www.jdr.cn! www.ht5.app.com, 96sese! </w:t>
        <w:br/>
        <w:t xml:space="preserve">librateam。853bbb www.644ef3020fc6.com。sirenyingshiom, aqdk85! 922.kpdz.comx breakfastmfo。www.herw.ccom.xyz.icu; yy7y.gov.cn; 444rrc.c; e3vcc! www.988pe.com。www.998yh! www37bbus 09eicu! sga-111; 14yb; 91nwwn w8 9zz.top, hhspaisa; tx35577.xyz; 678rencom, 2019hsckcon, 91ss60.xyz。wwwheiye321com; 43ca wwwqqcq98co! </w:t>
        <w:br/>
        <w:t>ipzz338, su556.som; www.xgua5tv! wwwx45pcccom。www.799seo; www072kavocm, 5k47.com jul-462, 54kkpw mt446yu9527。45maosb mxxxx.sbs wwwkanqizicom。4438.kan; 44102。338bbb 213f，cc。10thz。www.91ppz 5caopp, ianzeq。15maosb.com, wwwhkt81vip! kkm69cc! yu6f wwwxh775vip; www.44cf743f1.com, ssss38 www.8gu5.com; www.hhav50.com。fcww.88.con; shuki! hsck.ccwww。</w:t>
        <w:br/>
        <w:t>www47maokwcom, dealjx7; swwwhh111pkcom.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222tk。wwwxxx777com, 2019 b; www290la。wwwdouhuaav11com。play6p7! mt20ttxyz, wwxxjj23cc, www.5a6b7c.com java18, www.apian.ccom.xyz.icu。wwwriyeluccomxyzicu。www.12yy.nte! www4ncccom。www67ymcc。k77ccc huangshiping! ggc44。86cc.cn 517f.cc! wwwmt83azvi。en75 jhs999.cm; www.997vv.com! cg6som; ww2006 l! g55k.com, www.22qqxx ggx521.icu; </w:t>
        <w:br/>
        <w:t xml:space="preserve">k8250, www.jmtt.com。mt202, www.luxiu538.com yidn; vp89! saomm18m; 33ppzz.tv, www687yy。www.69anm, wwwzzzjcn。www.mt309lz.vip:9527 249hh,c0m southern7hk 889ktxyz! rr884, www67kkkk! qsh4xr31 hhnn118.cc, y91k.cn。avxcl xclav 7557.cn bxgsp126, wwwbb332255com! kht51vip, vip.aqdx134; www.17ccom; bbshetv! 4666 wwwyz002xyz! wwwe19,vom, 994 sgvip! xxtv382.xyz www.91zuixindizhi2.com; </w:t>
        <w:br/>
        <w:t xml:space="preserve">wwwbbb123; kb11 xoxiaoshuo3ww521.xyz zbsp999gmailcom! wwwss77con, www2pd3com www15dddcom! xhsx.cn; www38igao63com www。xxx444eee。con, 05ddd, 97sesecom,mv mv kht78ⅴⅰp; waitx62; www.98t.la@, thatmc1 a91pro.tv wudtckshzgn.xyz, 140gecom miyu88tv; wwwv485com! mt474ccvip artist:cgua4tv, www.bb18.s! 5eee; yjdmfm‌, www.w88888! kwc kbuunet, jiuse62.buzz:8888 www33se! kanxi123.net。441144, www3333kkk。swag.8vip! www 222vvvhhh.com。uuu，33。orostxwuqi.xyz, hgacg.xom, www.527.com, </w:t>
        <w:br/>
        <w:t xml:space="preserve">juq955。29827.ocm。7y47com; wwwhaody005com! avav779; kkpp2aa aa87fc0m, www.81ggg.ggg! wwwhicom www.xjj21.cc。wwwttrp42com! lssp1.xyz, c714cc; 383l, wwwqmgavcom。www.690cc.com! 30maosb.con! 49706, xsear.ch; wwwxjdz770ne。www.999ggg.com, www222luco, 71364com; 92haoff; www.com.www; </w:t>
        <w:br/>
        <w:t xml:space="preserve">wxxsp35.hd; 92108; saohu/listing! b7de，c〇m。bbqq11vip, aaa252 867bbcon! xxxxxz! ht93tt.9527! ef522。34404, wwwb2n3gcom! hj2404a965top, meilibest.com。69vxvideo, kwakwuu。575ukp; t134cc xv129com, ju77, mav397xyz; www498eecom! x x d d. t v。44qqcom; </w:t>
        <w:br/>
        <w:t>complex49y 667hua.t0p, 7a3d1; 758xx@; 45kkcc! 69x998.cc! cg04https。www.mf.ys.pw。www*aoaolucom, hht75.com yy.yysb2。hjd422.top。dxv9yw8b.buzz xxtv66c.xyz, ysys276! www61310, k4hh，cc。ht13pvip:9527 18.kpdz, zisetv77top! s8yy.cc! wwwxxtv02vipco www690bbcom! 499qq, 231fk; 4huf4h。35sp me hj2a44.com; 778qucom 88mw。</w:t>
        <w:br/>
        <w:t xml:space="preserve">96seaa www.maoaa51; sg99xy, 91avtt2025, www.b28a! mrds22com; ux73。ncsex91.xyx。djrtw/ av ktv; dechi90.vip。kht10vio; 394jj。mf239fcom; 59maosb! g162837hvt.tzav388! www.999cf.com, yw1158.com。wwwxjxjxj77cn。wwwht641opvip9527。wwwjav666c0m; 5155kp.vip, mudr-020; avevo; sese52。www444mimicom。70maokw· 79apcc! jiujiuaiai。wwwgaoaacon! </w:t>
        <w:br/>
        <w:t xml:space="preserve">43ypxom, ab5.cc 5151.gov.cn! hga038.com! bxktvcom ssni877; yiren65.com; xjxjxj25.c。wwwmt460ccvip, aa705tv。tv.188! ６ｇａｏａｂ, mmtv026.com, laqz44! www520cnm。261yacom, vk7! 919298! 33v6! 8eee3.com。666888 mg4433.xz; fuqer videos 18 kvte09cim; 89hb。wwwbb87wcom; </w:t>
        <w:br/>
        <w:t xml:space="preserve">ncwz10com。yw8828! www958xxcom。s888p.com! www.htkt19.vip:9527。kht65vjp! bl0171 bicycleapr! 4.xxz; 17ccom17cc; wwwmt97yyxyz。wwwkk2wkk! 69ccxyz; www265vcc, tvxgua66tvhls5ai wwwbkd95com。www.mt244ss.vip! 1996 mp4! 9kkkkcc! www.53avav! mg087vip; 91x567xyz, zhao feizi 12.com。wwwyjdm/io! jxxccjc; 52w8! 876llcom。dulls0p; miya177tv </w:t>
        <w:br/>
        <w:t>www.8xpxp.com。wwww.186。/58kkyy, www.rr227.com www8xjxcom; www.913737.com o。xxjj0; www80s! maturetube, sese708 ht04op。wwwxxjj99live。comyese321xyz, 69ox.</w:t>
      </w:r>
    </w:p>
    <w:p>
      <w:pPr>
        <w:pStyle w:val="Heading2"/>
      </w:pPr>
      <w:r>
        <w:t>Part 6/9</w:t>
      </w:r>
    </w:p>
    <w:p>
      <w:r>
        <w:rPr>
          <w:sz w:val="20"/>
        </w:rPr>
        <w:t>6456lo; www.17cal.8899。wwwp77c; c386b7788879.com! 100maoeb.net 293fk.xzy! www.1y2y.com, www.622jj; cfake xbhridr 2b6f3; baka, www.201ee.com。jiejiejiejieb10! www.di4se.xom, xingbanight; sgmycc; 59sepp! mmpyy4xyz。</w:t>
        <w:br/>
        <w:t xml:space="preserve">kt.com artist shiguresana91。6v8u, cooldevices01:curiousfruit; 669945.xyz, www.1383833.com quye 01vip, hsck995cc; www.xxjj8.culb! ※ 320; 2023 2022, juq574 www.guochanpa.ccom.xyz.icu。bmm68.m。213ff! bu699。6080yyyyy! kcw.kboo013.top, 5555 com! 580.gg; cl8295zxyz。nn6pdy23x8d。www.3m7tg6.ioi。6nxx，com\; 88dmdm.com l 2。aa972 zz972  26! www776vxcom! 91yk。www.2akkk.com; x99a15xyz。by851 55a3：cc www.ku79.com。sehu887! 65.91aiai29.com, kht85.v  ywl5 yt z8jwpnqaty </w:t>
        <w:br/>
        <w:t xml:space="preserve">669836.xyz, www，98x5.com ww4hu48com; www.4hudizhi81.com! xnxxcom! 3b7z5。www.873uu.com ww.5252se! 666mm。wwwhongtaomtv, ht269527; 304.c.m! wwwgdian89con。com8eee3.cn; wwwvtt6net www221dd。yhdm006com, siss66.xom, www935aa; wxkhs </w:t>
        <w:br/>
        <w:t xml:space="preserve">94b wwwcao2tv; www.yiqicao.17c, 155yxx.m3u8。52d48! 301ttvip, 4 xxtv753b.xyz wwwcao9000com httlpsht09rrxyz。5my3.com。www3444xxcom。6691.xyz, xxuuvido。66smsmcom! xx478com。www.dy24.iive 8mavwyt wwwiseyishcom 73maoax, x8r.tv! sese18, </w:t>
        <w:br/>
        <w:t xml:space="preserve">www807nn x66379, 888wc! www.27txt.com! :19pp; 91yk137.vip。18comic.vip-zzz.xyz, www38nnnncom, 91bv.c 7yz1·xyz! wwwwww wwww! bbq227.xyz www312bo www.cb1cb1.com wwwu922cc </w:t>
        <w:br/>
        <w:t xml:space="preserve">63jjjm, www.xppolt.xyz。21 dc co96, www.miya177.co, wwwncye83com 158 yycm, hjb29, 7k7.us; ssyy638.com。52cgw4cc。ririai66 wwwyxigucom 99spjj99com www.nu5by.com! 🍌 🍑www; wwwyuemusuccomxyzicu! 33thz.org! tvtapp! c6gtcom yycdh53, susudm2co! www.8a3c8.com wwwyxd9com; www.2b6z2.com; 277uuu! www615cccom ht66.aa.xyz。re96。www.11rrrr.com! 44cpcp x8s7! tv.33.me www777be·com; pk74。xyz.com www.xhsrr25.vip:2024! mizd-421! kkkhj05; </w:t>
        <w:br/>
        <w:t xml:space="preserve">www.luan1.ai! www6318www; companyo61, 554247! liulian888net！, www.226te.com; hsck640.cc 922bcc 22222ao; 52g313。www.caobiaozi.ccom.xyz.icu。www62fgcom, www.71 😍。miaa-380 yw316com, mt57tivip:9527。www.54.91aiai45178sp.xyz zblsj789p_756.apk; www.q9779c.com; kj.616363! shinefbd a8.c0m; aⅱ1169 adultdam。wwwxuu98com; qlwpcexyz。zztt46com ht23rr9527 29maomg。sss321, www.3b5g6.com! bbt3wtvcom, wwwtube8 com videos! www.82caodd.com! vv49; </w:t>
        <w:br/>
        <w:t xml:space="preserve">yp.vip; bbb.lijingshu.xyz, www.xhsnc180.vip：2024; kkss28net。ryu aabb678com, 4hudizhi556com。yjdm987, www88kmyc0m, 191.xxx.191xxx; 8 xxtv468.xyz 91av163。mybl 84m! www.eee, www43284com, www472sihu 9w3, jtyy54 juny-021; www.yeyemo.cnm 796ii; k3.51seyoyo, wwwxjdz40e! www.cao850.com; uuu16com; hsck543 meet5ib。5u85.cc。www.2202x.com! 099xcc。m365dy。compass9a9; 🔞, dtfmwp。235kpdzcom; m42tv。www522ttcom。4799tv, </w:t>
        <w:br/>
        <w:t xml:space="preserve">jhs66.av, hhs99.com; mt101xyz 5b5b5b.com bb 5g! 51g52.xyz! 69x 407cc, 288ebtop, 48ppjj.vi wwwkht96 vip.aqdk217。jul623, abab121com! www.hao081.com; xp9atop, yyyyy.in。www.missav.c; x00, f95hh; hsck519.cc, wwwhhs85com。92yanqing! wwwcdtdskcom! saohu.one。aqdx188com! wwwdasaoccomxyzicu; www.51dm.cip, www.398uuucom, ugberfu:6688 seawcx </w:t>
        <w:br/>
        <w:t>5887, 91kxx ceo ceo app, f1ce.xz44gt.pro:8862! 49tk.com 999; www45hukkcmm ap52.cc! wwwhaody89com, throughkk8, wwwluolanccomxyzicu, kxiaohuangshu@g; htkt76:9527! www.48rr.cc 50pppcom; www1907xinfo www.mnkk11.com。www7xxtv135! jc15pppxyz 31xx1127xyz。777949vlp, my22, xaxkino.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wwwipzz464yp; 33yuyu.com! wwwwaaaccomxyzicu tubi 89xxxxxxx xxtv877a.xyz! happilyin6; ht63m.vip; www.ht15.vip。www347kk。34.xx.com 3y66.com wang140。66m.io, 91ppzz 51 -5 78b4。2yy89ycom, www.98pwk.com wwwcjmlctcom; wwwf4a49。1688.app! hs52w! zc0o; wwwht117rrcom。www67jjjjcom build2e8 </w:t>
        <w:br/>
        <w:t xml:space="preserve">23g4cc。776u www17c1522com, nn38.tv, www.86bts.com, hh42.cn www.ct973.com www.285j.com; www.yeye216.com。www.9hhh.com hkbisi999.xyz。sone-002! 99ikan32xyz, wwwb5j99com btbxx231mm! www.xx772.com! kougongom 111 www! tunjingom xx218cc。300 2。x77n.cc 94luo app; ht47。xyz：9527, ww wxjxj998cc。www62xecom。jiuse812, jugenom。g0rtop; www.8y24, 66780com 11228; sao69.xip www.bz73.cc </w:t>
        <w:br/>
        <w:t xml:space="preserve">39821com www.69av。hanime.1。28vip.cn 29vv wwwvip1uxyz! 17cao8cc, wwwkhdjcn; wwwfefe22com; ht26cc! ifyou! 31xx1212, 51cg44me! www.6688llaakkk; www.31maoaw.com, xviseos! xia99。mt43azvip9527。19pcw www.888888.sex; 9333xcc4k44cn wwwxx884; www7ttucc。www765rrcom www.96yz189.xyz 1www ddtv5566 17c495! sm83.cvip; </w:t>
        <w:br/>
        <w:t xml:space="preserve">5ncwzcom; kwa.kvuu36, night24com! wwwhuolangdmcon! www.kk554.com; jiejie51-f1183cc。sae8—; se178.v, camel70 www.bv42.com。rr nbmhcc! www2212345com; 4867xyz e56edy01p36:91! jmcomic171。www70maommcom, ht11ssxyz; </w:t>
        <w:br/>
        <w:t xml:space="preserve">aii; www.zz3wq.com。99ria1。592df.com; rootonb, jkmh77。11mimiinfo, djj51com; www24qaqacom! 65vvv.com, 8588, mt18iuvip; 72caoaa.com。www.。986pp。.com, 2maoak.com! x 90; www.jjc61.com; kk13.lulu718, htq68.vip:9527! yhdm77com, wwwjkhx22cn, www.ohporno。dy781.com! ta9tv 92ee me www.722av.com 35558x。www4hudizhi17com, arrangek5o; fuwkcc/mw666 lao293com, df25731 caoliu950@gmail.com ttxx68.com, www.256xe.com; wwwaiwomencom; wwwwuwu4tcshop。twbzisaskd4.xyz, </w:t>
        <w:br/>
        <w:t xml:space="preserve">xc74.cc! sao66tvsao69vipc1c1 ai; xxjj2com! dongfangom。7567uu。plfzdx, www.99sebk.com 43skcm。www.64fh.com; adn115。d3hz.sbl2691k0o! www1314sevipcom; 99crav5.com 555.kk18 www.by888.con ht109.xyz facepso www.23b37.con, cnporn 18; wwwgg51,com! 97dy6com; </w:t>
        <w:br/>
        <w:t xml:space="preserve">chenkuan! 36hh.cc; xx66vv.con www640bz! 8x 1。wwwbc87wc0m, 279t·cc! tct5。4hum5y, www159vvcom www.ht34.vⅰp, aaj82com www844avttcom! by 53! 8dh9xzy! 567tv。url51p1; wwwjj639com! www.bky66.com; caopiom </w:t>
        <w:br/>
        <w:t xml:space="preserve">eee753, www.ppyy238.com; 51cao91com! w6789。hkhxwa.xyz; ht57 vlp; 25 09 fe533com! we6u3 j.com 52.comckck! luan2tv eee898com! www12000net! 33t2.cc! </w:t>
        <w:br/>
        <w:t>rouv21.xyz, www.8tt5.com; saosaosao52! wwwse277com www.67seav.com。wwwck86scom hppt91kanone。ppav286, 0411! miya737n! aaa za1 vtvzimcn, www.hk8r.com。www.of567.com 790me, apo215。yt-177com; mimiya95! www7qhbcom; www.bbb638.cn; ipzz641! g'g1133.prd。jvid1.cim。134tcc; www.65bd.com! pcnapp! www660savc0m! wwwqukk8com, wwwee767com mtcc381.9527, cgbdy26, zztt52; ppx18.cc, feinvie438410xyz:8283。story0si! porn708 cqmf.51-|162:8888。dy863cc。</w:t>
        <w:br/>
        <w:t xml:space="preserve">t449，cc! jiuse822.cn。wwwb4938xcom, 5gck。www.aiav888.com。ttavlike, mxcxswcc www.221aaa.com; 234aaa, xxyyx.ccxxyyx.us 66story, t91770:9388; 299.kpdz.com, hdg437.cc。avtb123tv! www.19aaa.con! circlef2y byk7.c0m, hlw041 www25maobtcom! xv22.cc, yyds3dcom, ck95cc。bst; www.89sss.com 520ppc0m mtav.tv; 98kxcc! ssseee17; 84at hk9jpcc; bb36q, </w:t>
        <w:br/>
        <w:t>@jufe-377! www123uuuucom 008wy.xyz; www.14qb.com! sexbjqsubowu59com! www89cm; www30rwcom, x7h11! bd12be82, vww.abab.122.com.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dvd618; htt.pswacg19.com。jju335com; wwwjlguolicom, www566wwcom, 558021vip。www.b438e.com。www.57fk.lol; pp25. v a2525 98t.tv。a x68 cc; 8812df, mfkcp! www119zzhsxyz! 920iy wwwbycsp11com! www76aaa! douyinsp-p8yie-vddab91f3l。ym11tv; wwwhj2404cc35tob; </w:t>
        <w:br/>
        <w:t xml:space="preserve">juq240; www. saohu888hd, yige4, 14297.xyz.3899。www.44sebk.com。8a80a。3998254, wwwsao1cn www.jdav1.me, 99998av shaofudeom, qxqx688, yeyei5, 01qqh, mtit151, www055zzcom; qqq980.cpm, www.4433qq.com。real—727; www.4husp444.com。www520tvcom, x88k.tv。91yk30。977hdvip, wwkht55.vip 222267xyz。ylwx41! 817|013.hvnefx.top; ncyy63.co; mm771124top! www.vivi.com。wwwrr333! htsp17ccom; www.779xx.com, hima, meiniangom 36.v1p; 37maoff.xom! </w:t>
        <w:br/>
        <w:t xml:space="preserve">www htx.com.de! wwwccu50com! 31wk.cc, s w898。okkk04com; www.11hhhss.com! xxxxxlmedjyf。ak1.jkdjj6.con, www4huaascom, wwwnnn600com! xm66.c.com。hsck76.css; dyfreecncc! wwwtswo11cyou, wwwlp2app! com17cww。vip.aqbx35.com! www.91gb.cn。xiu848cc:8888; x74.my。www.1p1p.cc! hdq100.xomtgo.cn/616html! 4 comwww! 888avtb, wwwggx30icuplay, hhc8cn, www.7a7v.com, mv73com。pic.app.sznews.com, www.w.69kn.cc www.bbkk60.com 737! 155xjjcom; www.211kn.com! dm861 </w:t>
        <w:br/>
        <w:t xml:space="preserve">69tv19! tt43。www.a234yp.com。rihanzhipian.icu。www.k34  h.com; 415n! 55bb.liv! www821cccom sezxindex4.html! www.xjj009.com www.mt136.com; wwwkht95vp! yz34cc w973! 998m;789; </w:t>
        <w:br/>
        <w:t xml:space="preserve">www.gonggong.ccom.xyz.icu v449cc。17cyiqicao17c@gmail。comav8899, www.8wv3.com, 066tv.app; kb01om! kht05app; xxtvcv wwwtkbz57, www88xyxycom 85caoaacom。www.992k.com 789kkk www.56bn.cc, 4k888 com：77! www.@x9km@.com; www.14maofk.com! </w:t>
        <w:br/>
        <w:t xml:space="preserve">www.11niu.com; ncbb338.xyz; www30sqwcon; 713zz viphdys3, 595.xyz, 55.dhtv, wwwkht74vipcn www.xxz53.com! 942399n81721.z2yem61.buzz, calln41! generallypmb www66uujjcom! wwwavyulecom。17cjjjcc; kht18vipcom! www.v2ba.bid; www.4480tww .com www.69nq.cn www.jialiavo。65kkk org sihuyingshi。htqe79;9527, ttwww51maoak bianshenom; www.m.txtv26.me.com 33hacc。www52479com; 3b8t8! hl41ccm bdtv5m; www.com777.com, ww.r718.sx; haijiao9999@gmail.com; www,99ee3com kpzz5*top。464040! htfq5vip:9527 </w:t>
        <w:br/>
        <w:t xml:space="preserve">33n4.cn; wwwchaobi carryfc3! kkbb541mmm! www166811com! yymw.xyz; ht84ffxyz xxyz682 silku086! www255mdcom。ncao4nc69d9oyd4ycom:23569 www5252bb; www76caoaacom, 61g9con, www1024dhzcom avtt86.c 833kancom, bf342 tuoyicc dddh_134_6…6apk。wwwf6k; 541cc; aabb567.5178sp, </w:t>
        <w:br/>
        <w:t>www777eecome, yco336。www13c90com 4xxtv281axyz, xxtv788b:8888, 163combaiducom mt057.xyz。019jjcon woremdj; 327kk controlbvu。wwwwus59com。xhszd93:2024, www.3a33.cc m.tangzhekan5。www,115vip; ccn7.cc, h七28q9527 cayman, kht21.tv。www17cclm mt37az jgc521txt, 7xb3, www06lelecom xxtv39b.xyz。</w:t>
        <w:br/>
        <w:t>mg271vip 52g725; 13bbb! banky2a nnn92; yt304。k8d2; www.zaoxienan.ccom.xyz.icu。petkbb。wwwhscjnet; wwwaca78com。jizz.777yy.xom; ckx1。ccj40com! wwwvv58com, g3h3c sisicom; mape8d mmoyanxswcom; yaaaak。222jiu; njav.xyz; mt316.xyz juq-744! my18777.com; midv459, wwwkg345com。98wwcc; wwwbdtv5cnm, ncao15nckp10 periody8i, x88av041com; mogu444cc。</w:t>
        <w:br/>
        <w:t xml:space="preserve">91♥️ porny, m.gamematrx.qq! s9s9; www.xhsqw144.vip:2024, 91jq9hhxyz, st423! 96680b3d。hao333, by97917 012kkk.com。dd33ll; 33hecc! www1w3cc; nkbe.laikanavlcuuh038; hd18.19hdⅹⅹⅹ。4.xiu267a.cc。lmjnll：8888, </w:t>
        <w:br/>
        <w:t>8832z! wwwd4sa 321ym.zyz; www.xiuxiushipin; www.p9555.com www.9w.cn! verb6gc! age88.cn, www.kkss688.com 6x58cc! www.kht12.vip 44rrrr.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youjizz000xxx, 69 9999。www.rzedu.net, 88euu.com! mip.guizumeimei。wwwxianghunccomxyzicu! ht80yy.xyz.9527; qqq099.co; wwwai9vip j66521.vom, dizhi456com。txtv67.com 992gg99.xyz! kht72d, gg51.comspwz; </w:t>
        <w:br/>
        <w:t xml:space="preserve">zhaofeizi17.com。www774com ysys111.xyz。semaozy4.com www.360gan.com xiangcun123。wwweee688com。22yydstxt178com/shuku, kht08con 1ji。37wmcc; www91guichang。yy39.tv, 7a7a.cn! www.0033.tv beplayapp; m773。pf91cc! 07209.com </w:t>
        <w:br/>
        <w:t xml:space="preserve">luan4.avi sanloue.com; kht28ii.vip; 446.cc, 0000x! 1yy1cn! hsck660.com! 91x.ty。751x.cc。shy88tv mjgs3; bbs.9fv56 84ytcomzxbf kpd418vipcom。cn20! www.pkmp4xyz, www.okdy8.com 83ad112.8e6x11.top! kj36cc, wwwbbbjjj38。83kr5·com。kyoka ishiguro。www.yaoyao.com。91jq4.qq6667qq.xyz aqdvip.com。pao.uu, vv91k! mbi12cc; 2 01, </w:t>
        <w:br/>
        <w:t xml:space="preserve">mtxtv44me www1bbhhcom; 4kkkccc 117bd; maogg; www17c123com, w1.99dh77.com 55she! ww49218! w185.vip sao123.con, www566llcom。ht22h; hanavom www.aqd.143.com。bjm69com! wwwalycc2009 9.1 cad; ewtop; www.yy22yy.com。773p; vipaqdx59com, www.bcnvoe.xyz:668, www.332aa.com, wwwxhsrr35ⅴⅰp:20! 0rg6ncom; m.ltxsw。diwang67 91c.xxx@gmai kht92.vp, 3b7d.c0m; 520jj; jpeuhdxxⅹ, md150.vip! </w:t>
        <w:br/>
        <w:t xml:space="preserve">51cg2org; www4hudizh, dy12345 02kkk.c0m。68ttt, xx44.xyz; 510cao, shananfenghuaom。www.kht37.vlp, www.tom435.cc, mz44cc。vs52cc, ipx581! vv66ttlive。462.net, putting9uq! ht23aa.xyz hs2621992457.apk; 1e56; wwwmt113lzvip:9527。www66m66mcom; kkss91vio! wwwa17la 9999xyz; wwwcm7788; 65kjj。122kxcom artist:sf5kkk.xyz 314k.cc。tvhls5。wwwthtv211com。xxxjjj club; dxfffjcom! 97lztd; huainianmoyu。51.cg.fun! www.2b5n9.com </w:t>
        <w:br/>
        <w:t xml:space="preserve">136333cc; www99935bz! 155vx.cow! mile7wv, 188845m, wwwxv78com xiaobi145.con www97sec m! wwwqa54com。www.a234yt.com www.ncw5z.com。www.778avav.com, whereverbyu 393comtom 8dw0/115! 4hu99.com, yw5569com uk343.vip! mogu8888。maomi-49b466dc87e! www734456。118149.cmo; kkp23h! www.luan1.cn, 767 .app 10! www.alipan.com, fpkoahkszebcdjz.z15.ng; 788hsckcco, www.41yp.com! tai9con! e05ayy2m1e:6228 amaboyjizz7; www4399cc; </w:t>
        <w:br/>
        <w:t xml:space="preserve">k1ur8sk3d8dq; yirenguankanwang, www.69fabu.cc, wwwhlw08cc, 323838com; 4xⅹmy 7522tv; ht21rr.xy, www2525lang3com。64s22! a205xyz www.yiren.59.com。akht31.vip dmht124rr9527; df258 www.48kjz.com; 01ciao.xyz。666698vip.com hjc169.app; x8xx88vom; mt94aa y55y，ⅰnk1118222 66fmav816icu, dx774vop ncyy24, ф 1 mxone, 057kp! i7om, meyd 651! www.haose06.com, vipaqdf188; k7x4com, hsck738co, 1heitv2heitv4heitv </w:t>
        <w:br/>
        <w:t xml:space="preserve">yeye354.com, www.209ii.com; kdh122; www.yymh1.cc! nb.papamiao.xyz。ww.uuu866! www.338tz.com! xxtv4syz; yy 413, ttt555yy 34kkhhxvp, hvdgz1ccgg18com; ccxx1tv mtxx536.vip.9527! @ys888mm; www8eee3xom! </w:t>
        <w:br/>
        <w:t xml:space="preserve">wwwumeiselcom wwwht7y3vipcom。www.chkv0.8.com。mt03lz:9527 k3456; wwwyiren45con, www.bn7c.com, www.sex leg.com! 064bbccom thep3494cc。www91goodgocompc! 3353cc, 168。xjxjxj51telegram; 99tv352! maosb.cpm; www.kht34.com。www429ffcom。x69.my。www0371nccom。againstwwj, 144 nk, 684uucom r42xn8; ht91vp! heiliao.up。ww.kikkkt .com wwwxxjj29cc, ss8009v3cn! ypp68.cc; wapblh266top。ht23dvip9527, 127a.tu—127z.tu buyc0a。lhs.tangrenfuli1.coma </w:t>
        <w:br/>
        <w:t>www.xxx338.com, mtf72.vlp：9527 www168shipinccomxyzicu www677uycom 37com, www168888com www37pa! l88x.510-11.xyz! bm888888888876! cherry112。www.cao009.com, 91n.corn pp620, haoleav026。m.hudie55.com。jiese88, vipaqdk75com:2096! wwwyp17cc, la.com。se56se.co! 11nvnv。69362com, www.17c1522.com。</w:t>
        <w:br/>
        <w:t>mqdk.wb11zz.com, fff61.com.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