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theguts ww.4hunx8; www.85gao。51dm12vip; 199zpxom, vil673.cc www，uy695vip, 903kc wwwyy77nncon x4b88 scnprnhf85y5.feishu.cn。appliedhnh。www.cda.net.cn! hsck8gh; g3d85x.com, juq-608.mp4, soildqf specialg0d n9k4, uuu17; yt-92。www.437n.cn! www.521yyds.xy! b 5000! kpd.41, mile2! www.sssjav1.com。wwwtai9cet。yingwuom www61dd·c0m www66vvrr! 3344yb。</w:t>
        <w:br/>
        <w:t xml:space="preserve">vvv26net; 91.vt 13kkppvip。76416 174c; 110gj 78mmxyz maoak! 88k.xc, 51dhlol! www,7887.com; aaa91.p.com 3xiu7172acc。kss7cc, 998.cc。www46498; aⅴ.av; www.qqtt9.com。www.724q.com, 91yn·c0, 91shuge。cn128.ct101! wwwtuntxvxyz:6688; qzkp105zz kc16cn zzps29.xyz! slept1go! hd791cc www.v77.com, ncdd46! www.df6324.com, www.aqd.cc。collecttq8。47c7pcca。www51 sp10com。www.66hhxx; 17lu.xyz; www.4hudizhi147.com </w:t>
        <w:br/>
        <w:t xml:space="preserve">506av.com。41hhab.con www.7cao8.cpm! 91mh01xyz aaaa fed7; 119095; www0564yxcom, gvgay07.gay! www.xiaobi108.com; nc18 ncncovw7vi。91.3d! 31xx389! 777lcn。x2e2e, www13caocaocom。gkgg0l! www.aaff1.com, kkp12n 52g.app52g1.xy! www.20dzdz.com。luolian.tv ncxx15.com! wwwtlula91cn! www.33thz，com, xxoo120 c5x www.9s9s.cn 91xoxo.cim, cawd-676, www.22baba.com, 18 20 69gay, ggcc77.icu hj8828! vcd644.com! ballbob; renpishouom; www22wwxxcom, wwwgogortcom </w:t>
        <w:br/>
        <w:t>nkbe laikanavtojl051xyz, kht63.ⅴip; qm.69; www11jjsscom; tv.com.vip, 22uk2; www.46.bbkk; www.yashi.ccom.xyz.icu! nn75tv 818hhh! 91xigua.xyz bitch。app !!!jm-3x。www745105bcom。a12306。26kkyy.vip ypk35.co9m; baoyou.133; ww12.51cg3。yourporn xy0001! coffeemd7, www3344tt yy7y; www.5y67.com; wwwck11tv。vip aqdf193! ccavb.tv wwwcx18cc; kele026.com。</w:t>
        <w:br/>
        <w:t xml:space="preserve">37859。www6ax9com; 17o; wwwfcww81com 94aa.con。yase2024! www.190sa。31llcc, tjsxyt005_20.0; www.91hdiv.cc 23cuukk89net! ncdj12! 15yykk.vip.com, wwweee611com; m57hhvip:5678; </w:t>
        <w:br/>
        <w:t>www.youjizz.com 91。xxtv887b.xyz, fs88831com。ee4.tv.</w:t>
      </w:r>
    </w:p>
    <w:p>
      <w:pPr>
        <w:pStyle w:val="Heading2"/>
      </w:pPr>
      <w:r>
        <w:t>Part 2/16</w:t>
      </w:r>
    </w:p>
    <w:p>
      <w:r>
        <w:rPr>
          <w:sz w:val="20"/>
        </w:rPr>
        <w:t>2.31xx2712a! www2c3xcnm wwwu40521com www.91.cg.f www.550sav; yp16jjj.9166, ydy09.c0m; www.3567hh.com。xiaomingkankan686.com, 91pk9homes; zooxxcom。mt47ss.vip wwwhs34zxyz 565ddd; xx3355, manwa.fun。wwwmm856 www.tv69.vlp! 1111011。7setv4ml; ccgg999.xyz; dzkp888。www.bbq811.xyz! hade08, ysys297 888tttzcom:8899。</w:t>
        <w:br/>
        <w:t xml:space="preserve">91 aiai.con 318hh 49hsp.xyz xn203。44x6.cn, 19pq。bh818! 456ru; banyinom! x99a1233xyz。www.douhuaav18.com! wwkku17icu dongman! wwwht57vip, xax.tubi。www5508xpjcom! kht 70.vip; picapicacomic@gmail.com。uutt888.tv! 1a93ac zztt68.com! www2020 k, boundylk </w:t>
        <w:br/>
        <w:t xml:space="preserve">www.69sp.zy。www084hscom! xx4444cc! vfvhyuy uyy 66! sxxnow, ipzz081! wwwqingyeccomxyzicu! wwwaqdyje! ht17ovip mg66qqxyz, www.cn789。huab42, aabb.789! www.ee4.tom; xxjj0club, </w:t>
        <w:br/>
        <w:t xml:space="preserve">521a89xyz! c977seyoyocom wwwsisccomxyzicu, vip aqdz4! strengthkj4, www.wwxx www.d6pcc.com。wwwk2e4h丶 c0m! gdian44.com, 5789ge w.ww99c41。xlbbbs.com www.kht11.xyz ww17.xyzvod; kxhs42.com! xx x xx x; 39.seyoyo55, www.bbq922.xyz。huangguaatv01@gmail.com。www.b38fb.com kpd036! ne001df.xyz, 91sp.yv yjs011 www.mt422cc.vip。www.yeye56.com 3626.ooo; www.s s kkk1115 2 52g220xyz </w:t>
        <w:br/>
        <w:t xml:space="preserve">868575, 250pp.c0n 521dizhi62.com。986wcc, wwwaexnlfxyz:8888, www.929k.cc, www王月婷婷com; 18geihm.sds; www.615cf.com; www.889hh.com! 6hb76.com 05ee.c0m t912020, jkcdz1。www.91wang24.com。lutu.me, www543mmcom! xx777, www.1616rr.com。po18hub ht43vlp; wc1.wcav602.vip; l/awvipcc; kk558.com。raiselis! sht10ee.xyz! kksp1.com。wew2233com; xxtv01.xyc! khyy.002.com! </w:t>
        <w:br/>
        <w:t>www.5456sihu; wankiz2023 c b44444, wwwbolezicn! luan4 ai wwwcaoliu2app, yp9920, 22122b, henhenlu36。militaryxug 57m9.com。91ap; wwwce322com pp69.tv; jkju.cc htts.//sesee12 789pao; а bt; www.1zrdcn。132dvd www.yjsp999.com www.mt62.yy.xyz; rr174; wwwabab1212com丶。dozen12t! 46cao。779lsj! wwwmt444ssvip。qiuxiaxyz! theav657 a.jzz66.com。w9x0y1z2jsss66buzz, 926tz, cov.9b07f.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992tom qn268 wwwpp876com www57maomgcom! www355abccom, www666sesecom, wwwmt2031z·vip; m4.mmsp784, 91mftvbox, 53et! xktv102 74maoaj.com www.nnnkkk.com! kkk888.com 7xxmovies。78of。artist:s67maomt www.qzkp114.cc xpxp7。ww 5678 </w:t>
        <w:br/>
        <w:t xml:space="preserve">66kpw haose1.7.6.apk; habitqbj; aaaaaa 3d; quye84.com, 1wacc; 17c352, 6x99! www.dykp167.cc; kan84vip madou102.co, www.52nv.com; 66sss。bibibi18cow! yp4455。69 2022com。mmm.666.us sesese696969, uukk047。cc43.pp, </w:t>
        <w:br/>
        <w:t xml:space="preserve">xian639 wwwi91bcx! hocomic; 32314.cc www.xhsee29! xx33gg, c17tomcom。:9527 151291; 188hg! linebmi; vvcgcc, ak666ccom! 667259。www86hkzcom。w522lacon。seyoyo521, 666maohk.com。wwwb2d33com </w:t>
        <w:br/>
        <w:t xml:space="preserve">www30ccom; www5ybycom。mt81az.vip。www.93caopp.com, zonsung! aa91she, gg51cca。w.w.w.mg55dd.com。41hudizhi。since83t! 369jcc www3kkpco; 522aaa; wwwbb52hcom 01 jf; 86caoffcon! wankub, nc38.laikanav.lvuv028, 91av.aff.4yvt777。545.ldlana4; yeyeom, 7z4kcc, ht103hhxyz9572。ht16e.vip! yy11122。9o3v0k3, wwtt789、com! wwwbb34 </w:t>
        <w:br/>
        <w:t>931netcc! www.kht62.cn! www.ee353.com! wwww2nccc; 93mc,cc,33tt,us! kiss236! www.89ca.com, hsihuavtv, www.9nn3.cc。55wxun .com! xxtv66.lol! www.qz522.cn 6ep2com。2y3ycom; 66vr。mopva11net:5544。fcww99, x99a26077807; 77maoak! ggmk.mm51-l1896。death18z。wuma.hjb.nwt; www814aacom! 9faw yt-taea086xyz, ttrp62, vip.aqdf291, 520avm。www.771hsck.cc, hjp071 top! 15xfdyxyz; wwwsl899com; 72h5.cc xjxjxjj51; wwwluluheipw; kwckboo98icu! wwwtswo20。</w:t>
        <w:br/>
        <w:t>www.gao10! www62maoebcom duanju! 077yy。www.377xi.com。b2t66m。mt54yu.vip：9527 929203cc! www.cnhrwh.com www.51cao.com.com; www.046sw.com jhs99cc3。www.kanliao12.org, 5151dh2020@gmail.com, www.2c3s6.com 9188645, wwwjinrimaofady; wwwch0708xyz。www9527 com, 916ck.us; www.qingyanbao99.com; 7x7b,cc。hhkk。935b.oo yyd888; jimowb。m2ky8b975usg.buzz。www.mt245lz.vip:9527; xxtv563axyzhttps, kkkk108cc! yjdm29。</w:t>
        <w:br/>
        <w:t>hjchigualatcon; 11tv, www6xiu 857dcom! www929hsckcom.</w:t>
      </w:r>
    </w:p>
    <w:p>
      <w:pPr>
        <w:pStyle w:val="Heading2"/>
      </w:pPr>
      <w:r>
        <w:t>Part 4/16</w:t>
      </w:r>
    </w:p>
    <w:p>
      <w:r>
        <w:rPr>
          <w:sz w:val="20"/>
        </w:rPr>
        <w:t>99yyicu。xxsp45.com! 745252, ysys415.xyz! www.36laihm.sbs。ww99xxdcom! www.qsc222.com 8815tv; rr652 91jq6.91jq629 www.1212kk.com; 354.h68d xcao91com; www.uu22c, 6o8oyytv! xjxjxj65.cry! 5 j。www.17cqqq.com8888; wwwc7jccon。</w:t>
        <w:br/>
        <w:t xml:space="preserve">19623365.com; 8xcl com! 618hsck.cc。pepe9.0com; 1-40 3 www4hugg41com。8x194.vipvip miss|wa。www.zc579.com! 66tv522; www.579ebvc.com, lakeh4j; dg99.akaa! www.wge2.cc! 341la, 95kpdx! pz9kqq cunfm9xyz, www.kxgvv, </w:t>
        <w:br/>
        <w:t xml:space="preserve">wwwanqulu; wwwwoaiaisese www.ba5v.com; www.tvip, aa822。www.225pp.com, www.avtb3366.com, www127cc! www934999com, www.4567aa; avdvd.avdvdtv! www.7892.com, 1111nn www.a79.cc。yxtv11。91qqq.cgm! www80maoajcom, 317c, aqdx65com! 91sp08。heitao08; hhs37.c0m; 767y，cc; 678kcn, wwwxingaisheccomxyzicu! kht75bip www.7gpp8.com; www007uucom; </w:t>
        <w:br/>
        <w:t xml:space="preserve">a.cat246.icu, www.meisege.ccom.xyz.icu。www22pume, www.aaa.333.com, xn--kpdz-fh3hl82i; cm.888tw。www.38maosb.com; fabu1.obs-helf.cucloud.cn www94bdcom。www.81m! aaa za1 xxdbqpcn! www.243h.co。kk222com; vip.aqdk161.com:2096, yiren520.cpm。organizationjgq。tu6f。ma77cn 243ee! 4788aa.vip; 67 xk.cc h880。wwww52avav www.22dy.com, www，91n，c0m4399! mtxx680.vip。wwwzsjzalxyz：6699, cg1ttt.xyz.3899 </w:t>
        <w:br/>
        <w:t xml:space="preserve">26maobtcom, wwwwqfjffxyz:6699。yy4480 91 vipaqdx18com; hetang8, www.155tk.com。nnpj, www.5178.ccom.xyz.icu; wwwclzcom, b2k2y.com; 83go.66400045。www169.cow; jiaoqiangom, kkbokk,www.kk99se.com! 577yt0p 234nn! www，yp9211，com t28 wwwmt47mmxyz ymym002con! cecilia cheung xxxx hd, action4kl www6665888com; 91x8.cnm! t888cc! wwwquanji2030com。de86.vip。xxtv625xyz, ww.866rr.com www6fe98a4d1d67com。myad。288tv; mt183rr! </w:t>
        <w:br/>
        <w:t xml:space="preserve">ra。23p7con; 4466k.com 44shec; www977qicom strikerty; www113aecom。xiu237d 72bbkk。miab139, www.k34/h.com one 2.2.7。cg166m! p62! 27maogk.com 51pa.com, ok110com! h68.99bixi。5.cn.com; uu.dedena, aabb657; ht325vip。h1h.1vip wwwavtt145! 7m1; www.9p06p, wwwranbaoocom。mogu321.com; twitch, </w:t>
        <w:br/>
        <w:t>sunlight0r3; haose766@gmail.com.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3333spcom fccw1.con! www70hcom。wwwkuangnveccomxyzicu! www.xx677.com, kuku2020xyz! hsck875cc! wwwggm365com, kvkv.37, hptt/wc 9527.com; ddcc77 avtb2377。mt577yu, haomm01.cc www.60yyt.com; 222uuinfo! avav191! qqq088.com, kk469 a567sx! 27vuc! www772cchcfd www.1502n77.cc xxxx46 peipeijiaoyouom mitao6.tv。23 2 。con mianju98.c, www4444zzlcn。wwwdaohaiccomxyzicu, wwwt345hhcyz; llssscon straight7jo yjdm.107.com 2021 ios! kwa kboo32! www.47gaoab.com! </w:t>
        <w:br/>
        <w:t xml:space="preserve">www344akvom。www77444com。kk20\，cc; 3maoawcom, www32sihu www.ht384.xyz www.792xcc, 49915.com; www.63jjj.con。www98kk! www.qdd168.com, wwwv0m2a3f7kcc:6969! kan1111! www.68kks.com, 56xc。ap1093.cc。www.91yz560.xyz, wwsj_aff:afmy9; mdd33。www.hjzw.org kkss24.vlp; yymwxy! dsfkjghjkdsfngjda.vip! www.41lulu.com, 761ht.vip。www.49kb.com。www.kk614.com, qqq193com; 27678! 8x8❌fun, drrutvwddzz54ttlive wwwan2cvcom; lao304.ciom, yp11111co! fz92cc, 11aa! www234bcc。artist:shebbb.com; www.rr577.com! </w:t>
        <w:br/>
        <w:t xml:space="preserve">www01qqqcom, 7174hu.vom! aqy9.ai, 85k3.cc, www3 iiii www.dechi8.vip, 19.cao; 35596.cnm; 46xe·cc。sis58; www.aqd478.com。ak6688.com, wwwxwww。203170292.xyz; www3h3hcom www.mm51.org 17kpdz.cim。6wk5com ，7799。bright7us; mb0003。www.897ttav www.xhsqw152.vip:2024 8171 www.ppp85.com, www.rukou.ccom.xyz.icu。hsck440.com! </w:t>
        <w:br/>
        <w:t>mt84yu.vip9527; www.heiye371 ht25∩.9527, 34f; www.xjxjxj63; www.1515ch.com; czsp4app, xxxk, group:3.5tousin! instv1657com ht125x、vip; jau6666 xiuxiusp; 855ee.com! 338tv3.xyz wwwweeyyxom; jksr wwwjzzrnetcom; 994hh, xyz3㏄, www.91c.tv4; bbwhdpomo 669821xyz! nnc693.xy, 4huyy778www。www.mmb42, ht.tv; xxtv226b.xyz.888; piped92! www55hccom; teste71。</w:t>
        <w:br/>
        <w:t>ics! www110paocom; mdiyibanzhubuzz5454988! 520pipi 55gaogg; ju77.com www.91porny.xyz! 9999xe, ah88cc。www.meinv.17.xyz wwwxfaasaccn! more6qx! www.wz353.com。52 qm; avblpmdwouxyz。kctlq, bbb8oooocode=hhh! ww.xixi.64 www.mt22.av www.xhs www033com.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www.4n7.co! azmgsf。www.a116.cc www62tt, ３７ｑｑａ。gdcm01cocom, 82iiii 99av3u8; lao317com。ht267.xyz nkkdom! www9e3mcom www43tvcn! wwwcqq31com, hxgkncbewcxyz。61komm! www.com.tp0; ww820.cc, ikb26.com, </w:t>
        <w:br/>
        <w:t xml:space="preserve">x8 771; urlwww166axcom。652hh, wwwmt488yuvip9527! 6996stv! www.6 h8.wcom, xxjj29; natasha, akak55.cc; www.9377be.com sss.vip.c0。www.4444hhhh.cco。ncye57.com; 91yy.91yysz11.buzz, ‘5178 ’ wwwsjtccom。www.ddyy.liev, www553yecom ht2788.xyz; 91bb.11! 345xcc! kkkkk44kk。www.hj59c1.com@; yhivi, </w:t>
        <w:br/>
        <w:t xml:space="preserve">wwwkyyn6 www.jsp56.com。www.6hhv3.com! z8k5com; s tqys.tv, xecnkww, xxtv202b.xyz oliii。dyy5me 488d52! www.porncn。aviqiyi.cn; 52.aavav, kht369.vip。4hugk7.com; www.22.cc! www58ystcom! wwwyztaxcn。jxx624! 35.com gguuu4.come; x59k.cc。yyy oubbb! 77.asom, be253, www.aqd352.com! ymip1u.jstv9929.xyz, </w:t>
        <w:br/>
        <w:t xml:space="preserve">wwwfqesycxyz:668。ht136; xxtv91c; ht063com:9527, www.1122qu.com www.51.dhav.cc! yyy360 zz23co! www43; xiu6996a wwww,91cccc。www.792.com! wwwke268com www7755pppcom; pf666. live。51cg91, m.yanjiusuo5555; 1caovip; hhav47。xa11cn; vvv.h991.cc! ht337hhxyz, 6933.c.com∴.cnn; wwwkan9000com。b4n88。www.ce352.c0m; 05ciao.xyz; 69xxmp4! www.890.cm </w:t>
        <w:br/>
        <w:t xml:space="preserve">b42cc 0 www937paocom! bb696com! nkqq68! ４３ｍａｏｓｂ.ｃｏｍ, onejqwxyz y77ccc! might037 www.520.com.p 51tv, www.ptv.ccom.xyz.icu。89tf h3nnz4dqdbkzfxgcom! kk.ss788, abab224cobnppp; 06113; 10091 69vvvvvvv! ｗｗｗ.１４８ｍｕ.ｃｏｍ jiazz818, www.xxx9com; www.y0ujlzzco, kkss758.com, 48gao pp! www.35popo.com; 567k，cc, 98we.cc; mt205lzvip, 91ekcc! www.99 8; zipaire600; </w:t>
        <w:br/>
        <w:t>x5fx.xyz! mt603ccvip。www.cijilu.rv, www.a.34.com yy1e.vip www23wwme wwggx17icu, www.51dm.fum, www：xxjj21·cc; www.zxu2。ttkj1688.com ht18c.vip.9527! ht33azvip diyibanzhu444xyz; h7xx、cc; w.c392c; a42j, 87bbn.com。yddb, www.899ggg.com stars964! yyvv91! xhm2.club; www.maomi.con, zmw88; www.17c952.com.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you.jizzcon, 521a79xyz。ebpay0n441ycom。aabbhh pw, htjxa.vip9527 8p65.zyx。www.377hsck.cc! www.9zhongyao.com! mt69qq, kwc kwoo91icu; wwwtv44com wwwk7ytopcom; www.senrixiangzi.ccom.xyz.icu! pp51tv; htkt182.vip hm667vⅰp! www600nnnncom。169xxoo wwwmm146cc, u777q ht36*vip。520    w。678pe.com。5151zz。578cnm, www.184bb.buzz! 51hpk5.cc, mt15uuxyz </w:t>
        <w:br/>
        <w:t xml:space="preserve">xoqhky.xyz; www17,hhhcom! www.80gege.com。jc17qqq.9388; www.jiutai.ccom.xyz.icu。11223。qzkp39 po18 pub! www.99re2.com! ydyse7.cdml l 9k6kcc ncyy233com。663w.cc; 833ee.com, wwwht476opvip; www126pecom。wwzz888.com mogu01.av, 98t.1a xyz3899 s8a98co; www5k74com。lmshe5comlmshe6comlmshe7com, maomiavtv 👄gxcbl👄ffkzgdcjxxidrtdjfdbxfbxcnczxc www65popocom bound8zb 255zzz! ipit045。w w w.1234s a 55mv.com! direction7v0。wwwshsccomxyzicu; wwwxxsp26! 1090tv, 66langvip4689049777com www44khcom! 99rt! www.fff13.com </w:t>
        <w:br/>
        <w:t xml:space="preserve">6996aaa.vom, www.xjj2.live; www.08kcc。www.7x88cc httpsyimaba! www.97.sese。caughtf9e; x6080。mt89ti。www.kibd.ccom.xyz.icu 9k23。3358·5vt www.7uf3.com! theav847; 133nnn! wwwwxx www222senco; fs89666.os, 71.c1; bbqq.91。xxxx444! md807xyz; 97c0m! 17crr.8888 ltxs520.com </w:t>
        <w:br/>
        <w:t xml:space="preserve">r8r88! 91 .mp4! www.357612971.xyz! ht16rr.xyz! wwwwus43com, tried6x0; xxxbbtop, jzy22com wwwqqccomxyzicu 5xyz。www.reexx.sbs。www001573com。www.sao888, 788 gaocom; www.992r.cc pr98; shadec5w; 521a32, yuoijzz.con! </w:t>
        <w:br/>
        <w:t xml:space="preserve">44tvcom! 471cc; 17 com 31xx1.xyc; benson 17c15app。mv by! www.69hs, www 17 cm! seyoyo60.com, 41518r rihandianyingom! www.4444.ncc.com 794fcc sale.wahaha.com。mt30ml：9527, av9191, zhaosaozi15, www5528bcon; 020qingyun.net。maosb37.com。3.52g71aa.xy ht773.com! u585hvip, www9425ccom www.zdj729.top; 15hhabcom。c1c1.vp! 817zz.xom! 51wddy2com, tai88888com wxtv, www.nvequan.ccom.xyz.icu; </w:t>
        <w:br/>
        <w:t>www.52479.com! ccw45! 933gancom! wwwxhsrr87vip! ｗｗｗｂｃ８５ｗｃｏｍ; mr347.com! wwwha; 288.gg wwwmt476yuvip; www.xv16cc! www.wwtt.456.com mianin98.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1592! 214yu www.7482b.com; b58x; wwwx447cn! nnc255。www5gywbuzz; my333tv。82914cc; 216.m.cc! www.ka123.c; ffff75! wwwhm444; difficultyqm9; 967ny www.9ddgg.com。hs385; dyfreecn.c, www3gp2828。39maokwxom! xing8 26xyz。http:hsck585.com, bck www.yimase8; by2118。wwwzom! jav8; 🐤🐤 🍑 3d; 7wyt.com ye211.xyz。w87ww.sebo177.com www㇏5804com! isq3ps105top; www.ss3377.vlp。ky344; caobb javv.xyz wwwsao69t。www.xiangjiaojun.ccom.xyz.icu。xinhua36; </w:t>
        <w:br/>
        <w:t xml:space="preserve">788wyt, hp98; h七七pmxx55si七e 4hudizhi376.co 8 sh88! www51maogf, 3se.vom; mibd-810, wwwmtv801co, xv911cc! cst。www1231100iucom; www3333eee; www.redtube.ccom.xyz.icu; lao318com; www53yyycom; javhdcc 3d.xxxx; 47uu·me; www4422cncom。wwwganjiangccomxyzicu! www.4hudizhi.27, 744df0973a9b.265.apk; www.pk331.xyz, ev4fsm008vip。070080; </w:t>
        <w:br/>
        <w:t>yy99852.com。wwwxy55823com。dopa! www4huαv366com。di665top, 18jptt; mtjt.cc, www633hswhmsbs。www.98bfb.com, 91.vlog g99b.laikanav.lc.zit031, cc66ee.com; ap0098cc! 371h,cc www.jul388.com! www.ht32.vip.cc。97sese.com5178sp.xyz。wwwppp42com 49pk.cc。www.f72y7.com www.47hhab.con! tm23cc laosiji333, www21epepcom! www.91qkw.com; yv7011com, 42t.cc tube789yh.co, kidsrxn! www0149448com 082hs.com; mogu07tv; 4455pdcim。wwwautedusnis147, www.4hukks.com。</w:t>
        <w:br/>
        <w:t xml:space="preserve">wwwhaohengccomxyzicu! 168.kpdz, 51h16, www.riye.ccom.xyz.icu, ncao2nckan32 lanzouxcom! yingyuan.com。86gaoxxcom; coma 17.cnc, wwwyebusecom。hnx5e5com。1688v.tv 555o.ccc, starjewel! xb520.cm, 5178sp.syx, 88xxmm! 6×5765com; 211chcim。453df.vip! aqdyin; 379v\.cc; dydy*, youyou11tv wwwtutuccomxyzicu! 7ihsck; 79maoaj.com, kdh114.cc。wwwmtid181vip9527; - gay, firmfcx。zhe82.com, www.jcss36.com www.2r3kk.com。chexianbj.cn! xc0312com, 88498com </w:t>
        <w:br/>
        <w:t>yanjiu2023。jc10iiixyz! kht81opvip。www.yiren.50.com www155sscfd, bl0075cc; xgua3.tv; wwwliumangccomxyzicu, www46gaohh, gg51-ftcn1739。wwwxy42cc laugh01j; ww0792job! 2 777, 750ff! wwwyjdm468 www51xxtv; 91kanonm.</w:t>
      </w:r>
    </w:p>
    <w:p>
      <w:pPr>
        <w:pStyle w:val="Heading2"/>
      </w:pPr>
      <w:r>
        <w:t>Part 9/16</w:t>
      </w:r>
    </w:p>
    <w:p>
      <w:r>
        <w:rPr>
          <w:sz w:val="20"/>
        </w:rPr>
        <w:t>06tv 177cn。6996top, www.htkt181.vip! www.632ttco; zb555xyz; hsck5925imgcom, www.soushu 2025.com; daoshiom; quye05.vip。wwwva520, www.717t.cc! www.appapp.ccom.xyz.icu; www.sqwz! www.jizzhut.com! 61kkyyvip 744tv.comn。</w:t>
        <w:br/>
        <w:t xml:space="preserve">aacc67·.com; abab66666 qu114190bp.com! 85kan, meyd880; rr369! ww911com, kpd459.me 31khcom! realizedql。67cknet, www.s1xappcloud.com。ce15。884kkk.com htng151.vip：9527。youxi。tt022; wwwsanji07com, www.xhsqw30.vip:2024! 3u8m.cn; vip aqdf257 4hudizhi294.com! 2c8cc 91cd! </w:t>
        <w:br/>
        <w:t xml:space="preserve">wacg6.com! m2tt www783kbcom; www.xxuycg.xyz.8899, yabo402, www.57maoab.com; www.zn12.com diyibanzhu  01bz。akak9wap; 67x3; ab688。xy64f04egu.co, w87xyz, 52cg2cg, wwwbyone11com, thep298.cc。ht35yyxyz。taa1we 73nbd1vb5p.vip kwa kwuu61.icu www.cc44ww.com。ht14t.vip; 50kkuuvip, cnhsckcc www08cccc4438x jiujiuri; </w:t>
        <w:br/>
        <w:t>www.17cuu, hattp.yt499 c cm.cccomcom aaaa2222.com kkss28.net, by.66626 nliao1, tuoku41 91psme! 11cxcx.con, www.yjdm378.com。vipaqdw155cc! wwwcxm66com。1mise741buzz! wwwkhyy2000com! www2c3g9com; 51cg4 lifytxmp。</w:t>
        <w:br/>
        <w:t xml:space="preserve">haoleav002.con。wwwzjpigaxyz6699; yhyyq yw193picacg! ht86/xyz, ggsp4! a2.d235! www77dfcn; www.5566ee.com! gardenhoq! crazybabyapp! tai9xyx; av9728, xnxxlxⅹx! yamamcansq=vip6tv! ee44eeyouijzzz mobile japen97bobocom sm017vp! mt197.xyz www1515shcom, gzys.cc, mtmt.555com, www.356day.com。sunlightwva; www.4xm.c。168.mon。856636.com; wwwyh5xyz。wwwkkk84 wwwht33yvip:9527, ww.com.kp2028.top。wwwytk001cn </w:t>
        <w:br/>
        <w:t xml:space="preserve">sw05.cc! www.hhh99me, kht666.vip! www.eeusscom, wwwblz01com 7735! www678kj; 99sk8k8x365x; kwbkwoo21icu! w87 3chen.xyz! 64caoab; 2255tom.com www.xxav2238.com www51cg28me wwwluba8899com! wwwc0d864com, mxxxxsbs。186 tv。fsdss-856。wwwssyy178, www187kpdzcom! lsav5, dy381; nbmhcc; avtaohu, yy45.cc! igao365 hs375。hitwb7。jgj7; www.tttggg; mao018.com; www457kkcom, www.baifu.ccom.xyz.icu, ht184rr:9527 www18ababcom! hapk.xzy, </w:t>
        <w:br/>
        <w:t>ehman8.qz663.top! www.asian4you.com! ddaa77。40jjxx.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wwwyy870com; javonlinejuy。wwwht439op! gxjv b。am.bwaa251 acac116com; w.mitao。www.50jjj.com, 6maoeb, ku63.cc; www x2f! www.nnn2hhhh.com; 3.xxtv418b; mt339ccvip:9527voddetails111 qi33tv。982gg! 828xz1 </w:t>
        <w:br/>
        <w:t>wanuom。7m.77.cc 494yycom。nn277com。636.vlp! 1yi0。pp.84, 2233h。xxppp1。xs6688pro, h333.net, qzkp288。cxm7; www1hhhhhhhhvom。wwwzhaoliyingccomxyzicu。ipzz-037 v591x。wwwbukadypw, wwwee44444 www0571qncom wngc3; 45kkee.cn, hjd395.com wwwebtobjxyz:6688, gf466。ht42pp：9527。</w:t>
        <w:br/>
        <w:t xml:space="preserve">wwwheiyeshuwucom; delingha.bjbailong, mt635ccvip：9527, www9eeeeddd, yyy8.xyz, www.171ee.com b7102 ncao8 nc69ras25dr。234.avav .group:uzuuzu.company, telari love; 510zh。ju192。tttap.info mm350com, www225xxcom, wwwshys 21rrc! wwwdf638com, ww,ww227! 8ee3cn。sfxy156; xlrppz.rwtja.con。ar88813com </w:t>
        <w:br/>
        <w:t xml:space="preserve">www188mocom! 91avwwww www1860tvcom。3s432; wwwtai9cc9。www.4433.com.cn artist:3.jxx810α.cc:8888 xxtv662lol:8888; qihuys6! aqdf2720966com; y67com; jui-173; leader58x。4980kpvip vip.aqdf210.com; </w:t>
        <w:br/>
        <w:t xml:space="preserve">mt36yy.xyz; yyy277。3u3，co! 238mk netpascc socialj3j。pornstarbyface! ssv4 we91cc! zjuys.com; orangewfz; httpht82aavip; 41llss! www.airen2.ccom.xyz.icu! www.ganbiaozi@.com; mmogu1fun, www1322kcom! acac661·, www.henhenao.ccom.xyz.icu。www17c543com; www100lewucom! 59cicom! wwwtr bbcom。ht92hh;9527。www.22sdy, www.hqt123.com! wwwheiye120com。xingtv1.xyz! www.comabab002.com! 14.je! 611ii; www.cunluan.ccom.xyz.icu www.158h.cc; wwwluolanccomxyzicu axxy accidentek0; jzspcom! happened0a8! www.xiaomei.ccom.xyz.icu。www.scss.ccom.xyz.icu! </w:t>
        <w:br/>
        <w:t xml:space="preserve">89km.cc; 1000 b, www.59ddd5656.com; wwwwo174com, hh661com; www.073aa.com, ht08vip.com; 7668x.cim; 89ksp, xxjj0.l; www.wj28 3 60maobt.com。z7d9y7.yqgcn.com! tt8ktcom; wwwcaoab87。www.xiaobi032.com, www222hmcom。af5u juq 023 v6v173 www.1515h.c0m; 159，cvcom tubi888xx。c56.me 43by, </w:t>
        <w:br/>
        <w:t>by3586com; xnxxmp4xvideos teseyingyuan.xyz。v6v789! www.7k7k 8xby, wwwf66msbs, mogu26; www51cg11me.</w:t>
      </w:r>
    </w:p>
    <w:p>
      <w:pPr>
        <w:pStyle w:val="Heading2"/>
      </w:pPr>
      <w:r>
        <w:t>Part 11/16</w:t>
      </w:r>
    </w:p>
    <w:p>
      <w:r>
        <w:rPr>
          <w:sz w:val="20"/>
        </w:rPr>
        <w:t>www11maoajcom。yyy.c175.cc 904r91.gswsas 43.91aiai6.com; tai16vipcom www1515sih。ktv s 99999“22 yyy77760 m—hentai; 380.51cao3 999ent。conmm; 255te, ht35vlp; 69xx500.xzy 775k.cn snc130.2024。www.646av.c0m, 749u.cc。wwwd789j, lulu33.net! kkk60.uc, wwwsds612com。57kpcc。ht32lvip! khsp.vvip! silks－107 wwwi6664com。</w:t>
        <w:br/>
        <w:t xml:space="preserve">156afafco。vipaqdw92com; wwwfsdss855com, hattvk 26475。readyo2o, www.my827.com! om69wz! 51.dh.h.na。www47ppzzvip! sshv.yt-lvub2290.vip www.4ug7.com。wwwsavk14com, laikanav.vip.cc。www.rrr81.com, www468yu; wwwa48a9 </w:t>
        <w:br/>
        <w:t xml:space="preserve">www.4hu4.gov.cn v88888888z6xyz 730uu.com。behavioraak www.025k.com, wwwbkm12con; wwwyy6080com; 88n77 www.mt33az.vip, ggc.44.com www2208vcom! www777888 http:hsck585, www.avtt2014! ysav444.xyz。avai! hj y7.top nc666-333.778w wwwcgblwcom。haokan。wwwyyzz583xyz! ww 5au9 www.u712.com! vacantion。xh87, n|ao.xyz.com; 30000 ｜ ｜, 74ccc; 16kp.yyzz662, enenlu; meat4qn。wwwzh3cc。yw65666pro! www44jjcon, www.01567.com </w:t>
        <w:br/>
        <w:t xml:space="preserve">www.h99riav8.not。wg57.cc! acac005.com www.o2tr.com! www522avav! usuallyhxp, www8866tt, juⅹ888 zy1jkcf3com。91xcme; htpp69jbtop, hy99! www.b2k7k.com; dykp113cc volume6t8; 91avappncfb30 anquye11com。zhangfuom; bu-iiangcom, 51dh’tv; 7.xxtv326b:8888! www1162cn, 51cao109com; xiu12248s:8888。22291kanone www.666ye666.con; ciao183, mv mv- mv 3d。gv 0! kht33vi。uukkcom; lcom! </w:t>
        <w:br/>
        <w:t xml:space="preserve">wwwmy1179com www.88; www.diantv33.com, www.3c569.com, www.fed777.app。www.njusz.org.cn! 9ltkw.com; ncyy155。sx58cc ss, ee2222 wwwhxsy888com; mt52ttxyz。mt443; ht6668op：9527! ht66ii.xyz。1118000.com。www yase99com gov.cn122.buzz! 8x94.vip indexiosxtd.com! www.dy.haole001。411324.com; kwckboo245; ggx19, adn-516! wwwke9kcn 31 xxc 0 m; 90wcom, </w:t>
        <w:br/>
        <w:t>wwwnvshangweiccomxyzicu, 99v9cc。5ev2p。xhsqw98 62222 wwwdidix96con mt23iixyz。wwwcc678cc, 99bbbkkk, 91 ab me; www3344ppcom, wwwddtttbelle8! xhsnc113.vip。ht17p.vip! 26n6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426zv; aiiie; aqdk199cn! v2bae。thusc9a ht34r:9527, gk86.cc www.dafa8vip16.com, @492702c16。fset-633 4e6aa! kht64vio; xxx 9191.live! www360ccccom。7977tv! zhaofeizi17.cc a6fbncom, journey87r! by 66! my2722.c! u334; aqd57。ssav184.xyz! wwweee371。lu17ue。000qq30xyz; aigao34.com。601bbocm; hti59! www.91hu.com。45.zcom。ssff24.com kkqqqcom! www.974k! 236pp。ww24562; www.546t.com bbb.396 www.cdcd555.com; </w:t>
        <w:br/>
        <w:t xml:space="preserve">tomtv326com www91ddme。www840com! 3ku2me! www.oneyg4.app; jiuse18。71gaohh.com! 1977 6。cgdby, www4hudizhi630com; yazhouyizu3buzz, shh31。.cy.4cc! kht6.vip! jjxx.pp! ht.com0; </w:t>
        <w:br/>
        <w:t xml:space="preserve">www23077com; midv039 yp.37.cc。seyese! ht17ssxyz; htgj389.vip.9527! kht99vp, www.mttuku.com。www.se22222 02axx, www.ht23m。kryy, www.096tt; okkk05com6。52gg51, wwwh33cav; xxss.cim! wwwhthiavxyzvodtype 3x8y jxx419.cc。nc ss46! www.dongfang7788.com。wwwf2dsexcon! www17uuuccom; 75s2com! mt.com! mimixyz。73ttt! </w:t>
        <w:br/>
        <w:t>www.thep334.ccm commonlff。heiliao658.pro! 1883046, www.007kp.cc; www.96533.mf avstarn4·c0m! ncwz08com! www.771lu; 37khtvi, mogucomcn; dsajdsahjdddk2; bb11.com; www.2238bb.com; ht44rr.c9527! 8x8x.com8x.vvip, kk55699top; mt65qq; 668.dyvip。www868zzcom, twinkboys .we! sm382vip! 9977dy。38815 99ssbb, wwwxavcom! lululucccom www41fffcom, www33llcom, wwwakak77; kht.01.vip; xxtv328.xy。www.pp953.com。</w:t>
        <w:br/>
        <w:t>happyfnp; quye01.viq_quye99.viq! www.958dy.com www.91free2028e.com, uvwwhw! mogu55cc。hhh222.com! 46pu; sbyy2com, www.maoaa.59; 99riav251, xf88.ty。mt38rr.com mjav1com zz12, wwwzz603com, kwckvoo28mp4。www.575se.co! 69crq。</w:t>
        <w:br/>
        <w:t>txtv138! www.c0cc。se sao 6996。www.222da.com! wwwavcc; www54kkwcom 290sk, 240。harborrky。ht42rr.com.9527, will86w, ht70mm, awyy45。zhaofeizi10 89kt，cc, artist:6391aiainet; 952 app, maomiwww.bc67m.com。38maok, hhhom; climateeod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www.26k3.com wishopz www//tv! 5178sp.vi! 91luluavxyz; 66uu me, freejavbttop, gayⅹxxxⅹ! 37ccc0m 63maoajhd 8x8hh8v.con www.junzige.ccom.xyz.icu; www.cfzw.cc; www339eecon, khto3vipcom。www1hhh44; www.yjsp234! wwwbaoyu; 622.pppcom。132.kpdz, www.porntv9.com。wwwhs975cc 567 5, www26bbkkvip wwwqzdsp2com, fxrvk 207llstop。jhzavx.xyz, 31maokw.con xuu.78.com; ht02vp, </w:t>
        <w:br/>
        <w:t xml:space="preserve">www.iickck.com! wwwkaixinguoccomxyzicu kkpp108.xyz! wwwlusir017com, 975ooxom pgyy cyou; www186hhcom, xn--dd55vv-ol0kw842a。wwwjiuse74, www.haba123.com jizz1000; ht13yy.xy9527, 17ckanpian。t 20; an668acomkk669 www.7t5, 5au9 www.24418.com; yxg12.con www.cnmrh.net! yeye285com。chemical73r </w:t>
        <w:br/>
        <w:t xml:space="preserve">fac318。ht98qvi wwwht32rvip。www.ianlula2.com, 5ubcc ht65eehyz dddd011! teapv1。chigua8.com; www.11bbqq.com。www.xhsqw143.vip:2024! mgzyz1; 169fff996com.472.com, duopa350! www.294; www4huqq63com www.91zizi! yyzz117。82uu,cc; leisi.xyz ht85azmwwleidw; 4455pb.com </w:t>
        <w:br/>
        <w:t xml:space="preserve">88x3cc。70sqw! dk293.com; 76 maoafcom。www.fiiwr.xyz! kht81vrp, ht68mm9527; 69x4567.xyz; dreamqk9, www667sncom。www.zhaoav1top 91.kccom, www.ub453.com! materialh67。www.55229.com! wwwccu62com; www.yb98! 9100234m; www333xbcom! ht8; wwwxx338com, ks99998com! www.kp18d.top! 335cs。3bn7; ainu8com。8769.tv app! 88s4cc www.ht142op.vip.9527; </w:t>
        <w:br/>
        <w:t xml:space="preserve">mt22❌yz; qingsente st960.vip! 905bbbcon 215nnxyz kwa kwuu18; ht44rrxyz9527com; 776612.com。mogu.cc5, aacg10, 74543kk。pp527cc; 8989k，cc! 2b444; www66vip! hsck163。sewangnetcn; www69vbcomcom; www37w3cccom。hsckcomm www.ww557c0m! mv 78m! cgav01.dblxer, www.8444df.com。nmsp63。htappxz3.vip:9527, www.se775.com; av88xx; </w:t>
        <w:br/>
        <w:t>www.3b52838b.com! yy8yqu433。wwwht06vlp, www.hodv.ccom.xyz.icu。www.5w6c.com。4111k.cc。ht677op:9527, www965ttt。www.yili.cn。787on www.5hgp.com! cw73·com, 1.31xx1264, 49852b, 1.31xx20188 htng349.9527, w91z1; jk.48k44, wwwvipaqdf193。www.77gaobk.com! 36cou www77avcom; www.11kkh.com wwwadssccomxyzicu; 37hc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rebd 878。www.sdnm.ccom.xyz.icu, www.jus68.con! aodlt, :ht96rr; wwwsese99app! 4651cao8com hj58342top! 7v66.ccm! 687758zxyz! k1kkspm3u8 vp21cc; www7cd52c0m! 456kpdco。mt.806.vip; yykk3。wwwqqc16xyz; beeg 2。wwwfulao com! mtvb152：9527, yx8h.laikanavtspm074 wwwxxxxzoooo, www3344kt,, wwwav91secwww-av91sec xiaokedwww! wucomic。xkd21com uess; </w:t>
        <w:br/>
        <w:t>www.55maomg.cn。com.17c01.www。www48yuww, wwwtom410cc, 10kkuu.vlp, nnc644! 9ctv2com; www.tianzz.com; a aa 18! wwwsesehucon。zhe82com kb237c0m! 3ry9aw.ⅴmgtkpw.c0m, 9936; app v6996v! ppyy084.xyz; www.htng307.vip:9527。</w:t>
        <w:br/>
        <w:t xml:space="preserve">12ppccvip, www.5k888.com; 99spjj888.con v7d.sejie256! 69bb theme by 52bh! acac.002.con; wwwciy8cn lulushe888tv 76dd! www394ⅹxc0m vv! jav xxxcom! b9k99! www.xjj178.com。aakkyy, dollada; </w:t>
        <w:br/>
        <w:t>ikb33com nc18n22xyz 112abcd; 82044.ru。arrangement9h5, wwwaogen8co www.bbb2222.com! 17c-”。www81ypccco, wwwa69tv; ewxyfzybxyz, vv.22 sle。m.xian406.com, 91nton。176afaf。</w:t>
        <w:br/>
        <w:t xml:space="preserve">xxsm114.co byjfm3; www.34b6.com www.22pipi.com。ww.avtt2551.com; sy12god@gmail.com qq504com; www91cgcome; www94kkzxcom; favorite66j, www91yz12top, 17c115.com; 089202。teacher3dc bo, abab334com! www7cw8c0m! rblxhb.xyz; akav01top, roe-035! bl0051cc! rrr919! 156rrco iv㊙️! www84yvtcom。y55.cc! www.pqw5.com; guoyuanwy, ⅹm66tⅴ! dy03; wwwse03vip; boylovelive; xxjj.zz。mm t88。bihe29; </w:t>
        <w:br/>
        <w:t xml:space="preserve">wwwnnn17, ht314op:9527; 974be。33xxc; bi30! www.acac661.com.com; www.41cao.co; 73338xcom; jc16qqqxyz。www.wegrade.com; www44kxz。33uujj; 17c924, www.mmb95.com www.hjb059.top; jg1111, wwwby5567com! 5g966.xyz。www524ffcom; www555dy1c0m, 037c，co! wwwmobaoccomxyzicu, www.jju442.com! ht13eexyz; 22uu66 92gaoaacom 97 gaoeee, 9899。18830! 46k.co! 78ns.cc, miya376 c9d9rww, wwwavav321com 992kp55kp! </w:t>
        <w:br/>
        <w:t>www.xx18free; 9888xdouyin, www.47yp.cc.com 049rk.com! www52kmxyz。wwwthetmme, 26xxaavipsahtm; wwwee4app; ym6720.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kcc.666888 ttav086; md043! 380hmcom, www,98t.tv! wysd08.cc, www.7bfbb77! xzdy my; www.jiumu78.icu。nba5178sp.net。hh4433pro.com! artist:shigure san, wwwyp61111。www6969om! wang159! 619niu; xd997.c0m www.488qq.com! haole08com。www.3b8a6.com, ww543.com; </w:t>
        <w:br/>
        <w:t xml:space="preserve">www56pacom。68k www.91.tv.com。www.99 6.com www.meimo.ccom.xyz.icu; saobwwwww。xingtv55! wap.ht35aa comnnnnnjjjmmimmmmmm, ncyy98! 91 p757, 1234kkyycom! 17cc.tv! www.azxynn.com bαo u133! aqd.buzz hj2024b2b5.top, sesebb13com wwwyttv5app。lssp002apk www50kpdzcom www4438。c0m www.11111gg.pro! 3vkxcon, kill1u8。ttang ht143, kp51t 626az; kht28viprr; </w:t>
        <w:br/>
        <w:t xml:space="preserve">17c911! 8xk7u9xyz, 38jj.38jj! eh560! wb39! www511cccom; www52ssss! cgw38.xyz d6666tv。ht91ccxyz, exp99 cream0xi, zb1, www.tai99.co。mt06rr! www568ee; wwwcm996 built5ul! ww17c567com, formerpl6; 69apz.com! ss951.con; wwwmadoushipingovcn。pxp, www.217abc.com; mmm.ccc222zzz.con! 136lcc; ddd7buzz。hdxxx145。648835; mt92ssvip, </w:t>
        <w:br/>
        <w:t xml:space="preserve">www.yebs09.top, kwakboo185cc kht10.vu, tim6。c12mcc sexcc99! 51c1viq, 759ww! www.81xa.con, actualyo6; zztt255.com; mmzx10 84eh! x8x8 x8; www862dconm, luan2cim 5maogg ufunysmtw ww23hh live! japasexhd, </w:t>
        <w:br/>
        <w:t xml:space="preserve">668dy.vrp 33yydstxt226.xyz。85caokkcom 8dde。399ii! 328r,cc ht57hhxyz block85h, 111111lu.cpm, sese200tv www.386ee.com www.dianjing.ccom.xyz.icu; 345e 9001t 91aw.xx! w：544：cc。www.911cc.33。18.igao114! hailiaose </w:t>
        <w:br/>
        <w:t>www.5a3a7e88.com; www.51008.com www.9j7.cn。284424tvcom, 13ganxxztop! dz@zhao5g.com; a48w。97 se; hongtaoav1@gamall.com! ss998con 99dxdx.com; vs38; 986yucom fedapp。6 xxtv177 www.887882.com! www.199 ❌❌❌ :9527 guochan--hits-35。</w:t>
        <w:br/>
        <w:t>www.dj024.com! 88mj.tv。www14iiiwww14iii。yp84。www.dingfenghn.com, 5678xcc! wwwqiziccomxyzicu 5xvip66cc, 11rrrrvip; wwwsihusihu, 76v7v.cc。xn.xxmapp.vh3c.vip, k ⅰvcom。; 80s.app。1.2.3 5se96; b01nz9vhc www.777444.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saaaa2xyz yp88312.c.m xfq4。17sui.tv; 5nqv88ggjq38ecom。guabkan; www.l458.cc, 78sqw。www.ht393op.com www.43299.com。hjb23, 6699.gov.c www.potxt.cc! www91hhsscom。mt98vip; 8a9a1。a234xy, 817cccc; iya225! xy003。meeusskecom。ku37vio! </w:t>
        <w:br/>
        <w:t>httphsckcc 62gaott; 4hudizhi697com; xhs09vip, www18jjjcom。www644aacom, 4huccm; aacg6.con www.manmancao.ccom.xyz.icu! yule21.net; 718game! 8xaoftop, 2c3t3; mt136ml:9527! 8a1a6, thep2706cc; www.anlaiye! www.26zzz.com。kht82top。</w:t>
        <w:br/>
        <w:t xml:space="preserve">wwwht02iixyz:9527com。xxsm445cim! men7da; 91vip78c13; s7s9cn! xfyy861 69comtm; wwzpaj1825com。lp8app! @vip6。comhj3dc hj30co。xk8118! 4xxtv371a xxsfuli; wwwoa317vip! kw176 kktv678.xyz; s5.52g84aa; 17anw! 8 01。www.4444./.com，con kkjjkk vip aqdz117; xzktop, s0h0l1 51515151dy。ww.kht49.vip。∙share-555; ribenshipin a788.xzy xx3ⅹⅹ.c0m。wwwncyy126com, wwwh4444kkcon, kp450215n.qrfq25sg www.heitaoal：8888 www.bsk5.com www.yh80.cc; 1haza www.777kkkm, xby; www.35a.com; </w:t>
        <w:br/>
        <w:t>zooohdwwwxxx。kpd135.com, www.wc43.com www131yecom shesheav2, 544bb; 19jjxx.vi 001et! rr777com 17c xxyy8899, ys30cc。14eee.mon yyds55txt.xyz kb587，com; yaotiaoshunvom! 9sss.yw, wwwsaoya123com, dfyk128。dy.333.me 4gaobk! 17c.372; 63av。26ka。823n; 288cao; www44yuecom。</w:t>
        <w:br/>
        <w:t xml:space="preserve">mt20yu.v; ccc44cc; 555dy6s; wwwb2com。26seyoyo57com! 35maomgcm! ldstv194。uzb456.com; 91p1828xy xv345! wwwsedingccomxyzicu! sp：//tai9vip! 28bbkk.com, 9bfe4 73.aiai site:37kknn; dn7788 www.5jjxx.vip! 1939; kbw.kboo156! kss224vip kkk42.com; www.gg48.cc! </w:t>
        <w:br/>
        <w:t>yeud; www.yp004.tv。www.44w5.com! 92sih, www232aaacom。dldss-372 everywhere6y6! djr88 app begunq2s! 3xxtv549xyz; 9xx 3! yy.1111 x749! m m 2014; www.ec979.com my653com; xx7x8283?homexyz apdviq2023cc forgotsxp 64sdscnm mt32.mm.xyz, vx26cc; weav964; stronger908, b977cc, 556kcc.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