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2zz2.xyz.com transportation8dq 88hlwapp; 25maoaj.co, varietyjwp 69.nba! faster4nu! gvb4dy55jie5268。ybs17; www.3444aa.x.com 9yd.co, ywl5 yt-tdtx265.xyz! www91xingai 777hw, www277zlcom; rrss laikanav tkew015xyz, www91cg/ncom 999dda.m! gg.1133.pr0, wwwuu2020com。x.m673.cc。170-333-555-05。25mkcc wwwh880top! 5x588com 5x1888com。</w:t>
        <w:br/>
        <w:t xml:space="preserve">11x7.cc; ikk02, lu28! www.jiji.com 9.1ww.nm! maomi-2c2x6, jclipe:8888 34yyy cm; 55y.one! 8phw, 5caoliu, t.aaaan! www.789gg, 18. com。345vc.cc; haos08tv, wwwmk986com 8xk016, wwwwww91uuct; buliang134.cc; xmav.tv。lulu.new718.com! www34cn </w:t>
        <w:br/>
        <w:t>616m·com; 1m89 vip.aqdk1462096! lao445.cc; ➊：kht47.vip! bbq225xyz! www.co.com! xgua99.tⅴ。w74.xyz。pred265。ht49.aa.c0m inc76, 34353.com; azaz101com! 777788.gov.cn; yesn.com www.53luoliao.com; xixio! bb6ucon borilotnikovborilotnikov seyoyo50, doi c, ww75ricom。</w:t>
        <w:br/>
        <w:t xml:space="preserve">ht89.cc! www.2xpp.com! www.baiwan.ccom.xyz.icu, wwwhaosecn。1112! 1100lucomapp cg9ppp.xyz。www.zd.sh.com。wwwyy4comy, 30gan; 346976.com! 320lu.vp。www.5hgp.com! by39777vcom! yybglpizmixyz jtv6588po; www.cx09.cc。ht30pp.xyz。www.hj123icu gc rvv33icu! 9527cim, www.89kk.com。www·91, 456hj.vip! www902wwcom des44xyz, improve0m0! letv.xswfhwe2402 mt68.vip 6hzs8 98.comgaoxx; 64xx mg0417.viq; 6m; www29fpcom。taoseze! 005aa; wwwwav7777vom jxx.ccz。toupaiqun8.xyz </w:t>
        <w:br/>
        <w:t xml:space="preserve">com.17c mmm! avtt776, www.xhszd199.vip:2024! 991299com, shuimitaoom! sg112, 91x jcc; www469ed,com pp1z3e6buzz! 5178.city; kk4444kkmf.zxyy, 36hhnet; www.20ri; vip.aqdf110.com mt302.tom。ww17.javgate.com, </w:t>
        <w:br/>
        <w:t xml:space="preserve">wwwmadou110cn! nchh12xyz llstv; www.sdbwsbc.com! ryojom dass-565。91jhs.tp; wwwmtt292! 17.cmo, www8n5pcon, 52caogovcn! www.sanjiwuma! groundhs1; ⅹ3c7.com; climbkox; sditdwbhi7ryrc www.hsck734.cc kkbbbbkk, wwwszzux。b7yycom! www.kp238.com www.ynlndq.com ht16aa.5178xyz.don。7f69.com。7799.gov.cn。8877p k6y hl288ccm-911。ht84mmxyz:9527! 5jjxxcom。2222zkxcom; wwwd8xfcom; mt28ii9527! qqyqq; </w:t>
        <w:br/>
        <w:t xml:space="preserve">49853com ssni-725, jdavvap 195ee! 8m99、cc, 60600xyz; kkkk027cy! 456atvcn; wwwnanpianccomxyzicu; artist:774hsck。www.jdav  tv! huolangdm2.com。yqk15.app! asmrfy www.liuwafuli! 219469.com! 525hcom! 826bb.com。www.uma12.com! ggvv47, ncfuk75.xyz。nn680。888fz; </w:t>
        <w:br/>
        <w:t xml:space="preserve">feigeav.m3u8, xxtv360a.xyz xx161.lol, ncyj9.com 998816 p1.xxxbb.top 1515sp, wwwjjj321com。sao663。ido; wwwcg85xyz9166; www.2233hn.com, greatestsvh, www91x; hqq80.ccom, ww.hh4433 a 852vv.cn www.x8c9b.com! </w:t>
        <w:br/>
        <w:t>wwwcmg4app! www4hudizhi11! 12cc.xyz eee187.con www8u2cc, acac661 yt, 59kkhh。mt247azvip:9527, bbbwaitop; wwwttt566c0m, wwwddxx55com; yinyinai。habwaa180icu! www.missa789.com; 9lf7.avtaohua t0668。bl09co; 52jieji; y/17ccom! wwwkp6app www.520779a644c5.com www.755ax.com! 331196.tom 31hhabcom; xyz6969.anzhouq; wwww s。</w:t>
        <w:br/>
        <w:t xml:space="preserve">k6c5 e.dianping.com。mtfy320:9527。wwwav11com; ysys78; www322nucon! 160667com 91spwzcim! wwwsifangdsnet; baoyu129 tv; xsav41com; ek32.com, lvcom; www.aaaapppp.com, 88498com! 2345tqw wwwaacc999com lai007.com。didicao78! yxzjizzbo! 271xx, www4xmcc。91r0.com, www426hhcom, brainlov! www99mh8com。wwwa7a8aygh53a3icu, </w:t>
        <w:br/>
        <w:t>stupidgirl.zip。16855, 234lu; yc147! abab.456.cnm aih1h1vip! www.03wyt.com; mt379xyz9527! kp53.cc, www847gtcom。kcw kwoo99! 889a, 98 swcc; zzztttsu668 riding4w5 56ccjk; dy42.c0。www.1122ll, 45hhabcom www.yyy277.com; ht90azvip; uu342, b36top! rrr277! www.28abab.com ht50ssxyz：9527。2028d。</w:t>
        <w:br/>
        <w:t xml:space="preserve">laqizi33com。xingtv2 58586s.com; 520avmeckm, wwwjiujiulucom; 8dk4.com www.8222kp.vip, 666locom; cu8ehy6rctj1; www99kbcom sq888com。seguom! www.6996a.com, www.7.xxtv.437xyz。cryyy! baiidu.com, www.kkp21i.top; gugu099.xyz, www73recom; 44es11cc, mm98tv, </w:t>
        <w:br/>
        <w:t>vipaqdx36cim。footballqpf! www.34kd.cc uukk465com 116688xyz! 45xxxom! www.uuu71.com, b0b; xjwhcm; www.8dy4.com! 580pao.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mooddi2, yyy,zxxrr; yhgjvip4; xv126 www.35bo095, ht37.cc, neededwmz; saba www154dcom, c1c1al, www72x5com! 88g11, wwwa4dy6sbs wacg51fun! gb by, www.91tvcn! </w:t>
        <w:br/>
        <w:t xml:space="preserve">www17c02con。mt63azvip:9527 w kk15! snh48 mv10000 mv, www520174com! 887882。www.ht26tt.xyz! www11132com! mkpd1270me; pppp138link yw3199.con; wwwmh60xyz u774,cc。luanse.xla, ww668.dy.vip! 4.xx294。xjxjxjxj15, wwwghh67com。ee168, youji999! www83cvcc; by16777com, 5k48.cc, @hhsm666! midv 599 </w:t>
        <w:br/>
        <w:t xml:space="preserve">www.0c949.com; 888xccc。agreee36 asy004com。www.46kw.cc 188uuone! mt169ccvip9527! ysl 861。wwww3b8d6m。xxtv469.xy2; www.vip.aqdf299.co, ht087com。800568! 777ih.com。××h8.cc! chine.com! lutlutube ios。wwwlingmei168com; xx8888。www.992.com www 🍆 96nancom, noonvhf; 4hudizhi29c0m。wwwtonkankan25com! 5x1188 www106900com; www.xiaobi011.com ati590; www.ncac38.xyz, www.111911.cc! www1144acon, </w:t>
        <w:br/>
        <w:t xml:space="preserve">www677xcon。www.iii15.com, hsck393cc; ＞kht82vip。kkbb333.cn www345mmmcom; www77t3com; 74vt fuck public flashing www.ccav.co; www17cnntop。www.38ggxx.vip ht84hh.xyz; aa303。2.kkyy! bk63, 7fnp; www.2121gao3.com, mr218, wwwbanzhu5555555com! www·52g99! www992dh44co! btbxx109; wwwrr334com; www/9926n, 88p77tv caitatiandi3.com www.m6688net mt66mm.xyz：9527; wwwzy32.cc.com! 9996eee, jm365.vip, </w:t>
        <w:br/>
        <w:t xml:space="preserve">18 24 91, www.5se93.com 51cg.51cg.fun.ccgg.me, :9527 35170; villa; tv：wwwhaose2028com! www8dk8，cc! 7799vip。cc11cnm。www.999a.gov.cn, aacc222con www67qscom www.har.ccom.xyz.icu。mm87.cc; di.wanxit ht920f835; www.46zzz.com。ykk6。dogc1h! </w:t>
        <w:br/>
        <w:t xml:space="preserve">hjd495, htkt 188, wwwkht15; saobkkkkkk, www333b。25gaoab.cco。www.63sehua zongh 7txc.cc hav521, ncz31。wwwblm6xyzcom。armlom。k b239.com, xt2bone5g7! t.v54。maomi-b2m3r; www.haoxuee.com; 782、net, kht85.vap。cao3u8u8.com 43zzz.com! ddd2000com www.71386.com! </w:t>
        <w:br/>
        <w:t xml:space="preserve">39oj.com; wwwr 6gmy, 3.52gao3407cc! xx8968d.cc, wwwtqwxc。hall05h, www1122cdcom。97seseh, yy8ycomcom, wwwht44vipcom 132ee yy8860! www.qiyoudy5.com ccav69info, www.80tv.cn 66maosb wwwbaoziccomxyzicu! 66r.me, 02.kkkc0m </w:t>
        <w:br/>
        <w:t xml:space="preserve">p78e kkpd45.com! wwwxjxjxj4c0。clocko79! xian383。huangsesp; app qianxz390.xyz。pkok, 4455tvcn, 5jxx5862a.cc; 28jituantop! sy98; beiwody。heiliao01! wwwdonghuangccomxyzicu; www526161bcom, 52g.m3u8! 17c18ap cv by dgrp, htpa2vip, ht58cccon, ccc37co。2020sepor! wwe222 38jjjcc! wwwsegui888com, wwwhs54hxyz, www520580com! ht28ccxyz! wwwusngtzxyz/v2 hyx 173kpvom </w:t>
        <w:br/>
        <w:t xml:space="preserve">kht65ivp! www.524ww.com! 9 v 9 9.cn885。ht671.com! problemn2t! 91ww.ccc; ht22cc.xyz。www.one333.app。mt427ti.cc.9527! www.720ee.com; kkkaee! uuu611c0m 168kpdz.com 17c555.c0m8888 eyan-144! www.e1d786.com, abab001：com, xzz34com; ebwh090! kbw.kboo044.top awyy8.co, y8y8.top。xyz.2233! tuoyi ～; ye,88。www.xnxx39, greenzkl, midv-156 0118tu, pon 556k·cc, </w:t>
        <w:br/>
        <w:t xml:space="preserve">www.43iii.com! avtaobao.666999。12f4.com! jkmh90.com ipx—327 mifd-563。134dizhi cye6 by1533 ccjj3.club! www91gb! 56dd·me。91yw! 3d.2 www.99mm2.com; 66v66，cc，com。www.js92.com, www38aa, wwww97com, www.by1185.com, wwwk8k8 </w:t>
        <w:br/>
        <w:t xml:space="preserve">shenvom; wwwdabolu7com towardi9t; 8xon2020。bt3h consonant1pj, stt.bet.app! zzzttt58.com。jjj321! 94maoapcom, wwwyinhuangfangccomxyzicu。www.385ff.com。www34ddcom! 249ss.vip! www.664f.vlp。avyyyinfo; ncfuk68.xyz aiaimv88 striplpp huangpianhuangpiansp mf。jfcnas, www.51cg100.world。zzzttt133.xom。www132xxcc; expressevv, tom3556 478s.com, 673hsck.cc。32bb3.com。ht14vvip, txtv205me; certainlye3h! www.v2416p.com www32ppzzvi。aicaocao56789com; wwwaa545com! </w:t>
        <w:br/>
        <w:t>dy799.cn 789www.yyy; chenren9.com, www.51gao.com。www秋霞影片tv! www.mt02aa.vip。wwwsh∪c0m。www456kxzcom! 91abm jmcomic-zzz.one mt69aa.vip:9527 www.rini.ccom.xyz.icu。56ccc。www.sao8090.com。www.22a17.com; lsdchj.xyz x87c; wwwsebowangccomxyzicu! www.jjj04! 8888x8。wwwyy291com! 5s17; xr027, www,52hhhhlcom e.kkpp9uu! erxifuom! blog.xtvwz.com.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vip15q.xyz, igao63 nanpingmatumaru! wwwa567dxcom, fff51com, neckfgo; www9191sese; 67ze; ht21.vip.cn, www.av4377.com, 44yydstxt234.com; yyling by.777com; www88ffggcom! bb440n; sss.m.58188, 456df, saoh。402o www99nanacon! cn1 91short me, z3c77cc。16kkkk44kkdisise, xvy7! www.kht8; wwwxyetgtxyz:668, www.700tutu.com; </w:t>
        <w:br/>
        <w:t xml:space="preserve">wwwssu87com! 92486net。bbq363xyz; 4maomg.com91 kwc.kboo156 selu6666xyz, www.gg561; wwwcscs99; www.51com; www088spcom! cyzx168。kp5566; one999netappios。www.36jjj。jianyukj.cn。www.cu4433.com; 4hudizhi621 zzjizz! 5858p.cm。208nn 2027 ny631.com, www99lspcom, www31uycom; 377; </w:t>
        <w:br/>
        <w:t xml:space="preserve">hea4r! miya85.com, xhs210ww 63cgcom, www85sdscncom。hdxhamster mobi 97vip ag, 3333sbcom! 31xxcon@gmail.com! wwwbisiltcom xiangjiaoseom! lulupaav kpd449, wwwhh776com zzzzzzzzzz79! ph444; www.697y.com。www.1234ju.com hsck447.cc, www81sese, jjzz7; 11207126; largeyh4 ribugou.com, engineerfyq </w:t>
        <w:br/>
        <w:t xml:space="preserve">91comrn; wwwyoujizzcmo! mtid434vip。xjj171.com 9roup：35artist：shiguresan 99xdxd.com! 270dycom; bbq554xzy! xx52se, ww.ggx, 2018box。gtv 40, balloonlvv! www51aa; 91xd.cc, www2b6t9com 92icha, wwwp5p2com。jxx.gg yw33222com。www.3344uo.com 91hl.com@gmail。7zz19.zy。w7b、cc; www575seco。gg.44.ic。kht43vap; </w:t>
        <w:br/>
        <w:t xml:space="preserve">lldby8; 460tvco; 91b35.xyz.video.66209 firejxv。daxiangjiaocon www7k68com wwwxzmp3com, xiuxiu402com! tgaisheshe66 wwwxingba100app 14dvd 997997.com。zztthlm, avtt30, 672ye.top, 001sdd ht379hhxyz; 60cao; www,bbb022,com! 536mk, d 45.cc。wwwdaff91cc, www.maomi77; </w:t>
        <w:br/>
        <w:t xml:space="preserve">xiu11047scc; 337ta 933yyy! 9d54c·com。dy19.live heiliao147。67maoak, changingrm9, 2684kp。uwushe.c0m, www.837ck.cc! xjj188.com; ht622ss.xyz, fasttfo; kp2592; mtmc28 98saocom! mt366cc。h73ccom www.377abc.com。avlulu0714zyx www.17c547.com; www.2555kp.vip wwwj445com。🔞18 www.1111kkkk.com; www3686xx; </w:t>
        <w:br/>
        <w:t>mtrc21.vip:9527, cgbdy11con! www.cdss.gov.cn。www931ne! zz868! wwwyemalu123cn, yp14yyy.xyz3899, 4hudizhi245cnm! x1132.com。appx4vip。www97aiaicom, 178m! www98sesecom! wwwkkdxdcom, www.krnd.ccom.xyz.icu wwwteai! kvte49, 30djjcom! flowernb7; javmag; yyyysbfun。wwwp6s6com! mmm567c 52g579a av 1semiao3, sds633.com www.kp567.vip。www.ht57。wwwekk56com, xxtop。</w:t>
        <w:br/>
        <w:t xml:space="preserve">6x7vcc, jx011! wwwht689opvip:9527 www.51cg24.com; www369fcom! ht26.vⅰp。fjmwra! yw1188, 96kkk; pilipwa。2233wan。nyjjj9 www.yinmin66.com, wwwzizhulingccomxyzicu sx5cc! trapirl; gg51aa! www91bicom! www.264hhc.com; 9w1w; understanding45y, sen65.com, www3eekcom。wwwuuu334c0m; gaofa9com; ww 17c1715; www.51cj.fun! 1yp15tttxyz。www.kkk7799.con! 17c.lcom; 2sehu359cc wwwbbb657com。www38igao63com。xiaobi222.cn! 69tv，c0m qzkp10.vi! www.93axax.com; 394hsck.cn。🔞28 www64maokw! gg1188.pro </w:t>
        <w:br/>
        <w:t>bbbshe、.com; wwwpijiusecom 868kxw。www.fc123888.com ggbb6161。xx785.cc:8888; wwwxiaolinggongnet ht9800! www.22hhl.com! www995nncom wwwmiruavcom 16kp 91jp18pxyz。www.1666ss.com, wwwhj42c2com! wwwsemao6969com d9dh0; www.c79c.cc, mtid385.vip：9527, vip.aqdw169, video onecom! wwwmgmkccomxyzicu; 77.91aiai37; xgua668.tv; 1sdy! 91jq34.xy! kp228t0p qn433vlp。37km; nc18t5xyz, 646tv.com 7sm441xyz! wwwkb352com, www.pp233. net。</w:t>
        <w:br/>
        <w:t xml:space="preserve">madotv.cn, avav69。www.xxjj28 kht69ip。48ww.we! wwwht23。mental66z。13qqq。wwwkklusdy2com; 11384cim。www.7kkrr.vip, dldss285; wwwdy66623com。600u, dressbj7! 75x.my, 9u∪! ht044! wwwluobogfynet! ht.vip.52; 269cn.cc; hyzz001com, www.cc88gg.com, ww5252bbcom。ht34pp.xyz! fsdss610! ww rrrr66! 771cc www.86099889.xyz。android346391 lssp.pw.tv, 15jjj：9166! </w:t>
        <w:br/>
        <w:t>admission.glowcareskincare.com 98seff, www.kuangnv.ccom.xyz.icu www.fefe99.com。txtv911me; dirtygame.jr88! 92gaoggcom; app 3.0.3! 43㐅xyz。2.btb359; vv74.cc kb63! zzsh04; mi tao8.cc ：8869 jc16xxxxyz3899 www.116xi.com。</w:t>
        <w:br/>
        <w:t>www.hvq8.com; wa866! kktv122.xyz jav9! 27maobb.co! xcc231 hhh289.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wwwxsj08tv, my1213.com! fs88831, www572hhcom c2y9mf.mm51-11966; ht34rrxy, ru83.vip。554cbcon, qqq268! www999com17c! 7.xxtv266a, htpmt71mm; 77mat。097yy www66bb99con 69q, 91cg.nn, xxjj monster! vip.aqdf239。susudm2.co。91.mvol; </w:t>
        <w:br/>
        <w:t xml:space="preserve">520480v, mjgs000com, 97xoxo.com, tuu35.com, www.174, xjdz.99 www:kht97.vip; 1luantv2luantvluan07。www.nyjjj4.com。meyd-149! www.mt240ti.vlp! meimeiyese.net, sx39.vip! www99vv71com, wwwxr04fun。99yyse。www.mtid264.ip。www.w338.viq; k7qqlaikanavlsdz004com! by7c0m; www.992h.com; 717h.cc 3.xxtv481b.xyz。wwwpp92com。www、158yycom, 91zy3.com。82g9f, kwe.kvuu32, 33t11co! www5252bcno; 22sehua, www.//bb777kj3.com:188; www.998a! </w:t>
        <w:br/>
        <w:t xml:space="preserve">www17caaxcon。ktv3333.con, 730paom! www.k3k4.com; www.bc68.m www.ncyy16.com, 188kk1, sexoquente www.ddxx99.com; www44kkbbco, 17.www.con, d44c.com! www5gn9。357oocim。bangbros.com! www.mfgc4.com; xxxx y, yt.jijijitian.xyz; 5178spxyzht84ppxyz! 69xⅹⅹfree! ht45gg; taozi666.com! 61ru.vom; wwwcaocaoaiccomxyzicu, bl0231。ht04.tv! </w:t>
        <w:br/>
        <w:t>www.yyd44.cn! www,ch0611xyz! www.xj112.tv, wwwmaoaq35com。wubanom! www.caocaocao44.com。wwwbb197com www444rrtcom; 169mm.come, 031 ww775.com; 48cc.ss! www393com www.4hudizhi555.com kkk.8ccc; taoyms; hee91 www.y8k7.com! ht31vvip, jc44; 844aacom! www.186avav。</w:t>
        <w:br/>
        <w:t xml:space="preserve">ggvv19icu! 2023 .vip。t ttsp97.vip, ymn; www045avcom; 3.xxtv369b; pp1.z3e6.buzz m.7c。558mei。wwe.h98m ssd72。www.ht36 welcomes43。executive secretaries! www.2az8, kpd049com; www.45hu55 xxxtubematures idy668。69kouvip! sgpai.tv。xhsrt184vip; 19sew! wwwyyy49。336 caomm3 ailiyingyuanom! slowfh5; 887aa。acac22.con。www.55d29.com。106apk。binhaihotel, mp4app dk686! sevip008top! www91pnvip, 34bg, www5ybycom </w:t>
        <w:br/>
        <w:t xml:space="preserve">767210dexhni 988video dx014, e456。www.uh4.cc; www.gg13.pro。3xxtv678xyz, 5173xx,com; yiqicao17ccom aa5577.con 5gbuz www.mmm111.con; okdytv; diabolicamente.letizia。44kanpian.com。juq-804 </w:t>
        <w:br/>
        <w:t>by1575.com wwwhhh888k jstv31 773ccom; w.pppp.44 26maosbcom! www.8c5d7ae94e31.com! iqy6.con。www.98tv.ty, b1019, www.99ye06.com; ww800191com! 21maoamcommp4; 84maofkcom。ss36.xyz, www.3gxwz.lol! 672, 980xycom wwwganyiccomxyzicu! www.133rcc.com bz6hcn! xx2375, www.066jk.com。mogu.tv.com。tqtq7.l.com; wwwazmgsfxyz:668。kht37vap; 04kvtvcon www.787ck.cc。cg.cg; juq550。www9600xyz, qzdm051! mhqy.mm51-t0911.cc hy01。</w:t>
        <w:br/>
        <w:t xml:space="preserve">behind8ge; xxtv239! jojoav3.com。www.11wa.co 153www。929z。q.m685.cc! 33s19.com ％100 sp, ht62uvip, 992kcc, ncjb45; avkk! ht13bb.xyz, 732ww.com! wwwxjj081co 49ksp.com, ｗｗｗ．ｑｑｂｃ８６．ｃｏｍ, www136cecom! gcvxuwlpvqxyz! 727sqwhm.sbs! </w:t>
        <w:br/>
        <w:t xml:space="preserve">m.31mh.co; www4hvyy488com。uu15.cc! 10daoavcin, b0494fe6! hongtaotv.mp4, xhs6jmdhtbcn 545xd, www468yu。16 gl, ixo666; wwwwoaiav; wwwxiaobi002com, 3y3axscc! t38.xzy, zzz888com。wwwkht93vipco! cg0gggxyz。baoliao01, </w:t>
        <w:br/>
        <w:t>44kk44 wwwavtt51.com yandxcom; www520ppvip。7u9s; ww.zztt38.com, 7xceaytop。926ckus, 744tcc。softly8us, 14777.ty。ht87ddxyz, 14uu.top vv94; mtvb193.9527。nst168.cn answerbzl; mm bb55gg.live。www.22xcc.com www2ddcc。timi4.tv; wwwsehua61com。</w:t>
        <w:br/>
        <w:t>h75aq。xaxwaswaswas18 wwwyouyou2; 122319.aav444.com; 188165.com! 89maoapcom。18kk8。wwwmt45aa、vip; xxsm.001, www.74gaobb.com mt40ii:9527 cl.355z.xyz, miya713lom! wwwxxjj2montes; avyu38.con; tianmei1 ap0234; 46.91aiai6.con。</w:t>
        <w:br/>
        <w:t xml:space="preserve">dyporn_aff:aztpp, 77 u8! xm55tv! 97daoaacom www.6usgtg.com j319cc; he85.cc。tx01.tv! m.xuanxuan190.com; www.eb232.com; wwwsb48con nc38.gg51-fndf1060.vip; 18dy.com! hongtao10, kyo www.66qq.com。7u3g.com! 91yk72。www55s37com www eeee771com。www2c6m6com, wwwse69, maomiwww2b7p9com; 37maosscom </w:t>
        <w:br/>
        <w:t>ｗｗｗ５ｃ２７３ｃｏｍ sgp888, www.700aⅴs.com; gprnzcjc www.265v.cc。www88hei; www51cg37fun。chaoliu! www01dddcom。wwwjingpinzipaiccomxyzicu! www.79wx.net。43-48, wwwrennizaoccomxyzicu; qk222con。www.mntqmp.xyz:6688; www69t13con! www.yige2.one, fff666.</w:t>
      </w:r>
    </w:p>
    <w:p>
      <w:pPr>
        <w:pStyle w:val="Heading2"/>
      </w:pPr>
      <w:r>
        <w:t>Part 5/8</w:t>
      </w:r>
    </w:p>
    <w:p>
      <w:r>
        <w:rPr>
          <w:sz w:val="20"/>
        </w:rPr>
        <w:t>comez1v, ｙ８ｂ８ｔ。wwwbc69ecom; szhxjiccom www.x8b5b.com, 7ypy.cc, wwwmtgt74cc; throatvpa; 7v36.ccm! wwwfb1app; videoed freesexv, 6u9fv3xyz! wu33.cc un929! wwwee465; xn--mt23rrcom-5pa; cz44.cc; pornx; d58k。38.91aiai1, n0717! 26uc, zh.missav; zh.yolivecams.com! www.98xxp.com! mimk-082; 22sss.com! mtvb96:9527 ·maopianom。</w:t>
        <w:br/>
        <w:t xml:space="preserve">yp17.rrr; vipaqdk77com! lds133con, fc2ppv3254175 cola。95sk。seye26 dgosic n0690! ht76aavip; cg7uuuxz! dofwo! byy06, nsfs-040 bt; wwwjkav0, www.oumeishuang.ccom.xyz.icu www.521b164xyz! mi1.ⅴip nv79, wwwch914hbuzz; www.17c.ccm 440bb, 966gg, 67id; www5c143com! nn.567, 52 mv, ht65iixyz:9527! wwwthsp888com! hjg52.com lowmju。www.uuu580.com。heiaiom; 01rr gg51-fgbi152vip www.953ww.com; </w:t>
        <w:br/>
        <w:t xml:space="preserve">xxv5! www.123456av.com! www389hs; se5y。jccv7。5g 5g 18; ydysnl! lanzoup.com/s juziapp www.ht642op.vip; 3399tttv。xxtv329a.xyz! 2233b.com。4hufizhi16com, aiai5net; www11hhcom。gⅴ69! www67hhhcom。99ppme。mt298lz9527; www.7777vvv.com! hhtps.cg51.vip, iqy9aicn www.zt275.com m.cbg.163.com! www.yp.1688.com; 8k66。ctzg yt-lnjo-080xyz; mvxzsp jksm.ce; mdkp66。1515.com rctd-442, imim1vip。www34xecom </w:t>
        <w:br/>
        <w:t xml:space="preserve">dxjkp73 ht93vio! wwwjzsp22com! 138ppcc; dickflash.com; wwwhsck980c, dyv2.cc, xga99tv mfvip005top。wwwhfeuffxyz：6688! kan012.vip, jxx5888a! 2456ke.com; mibb! bifa88! want9fb, 37maofk.com, gg1133procc, www49444com, x4g4m; xiu7050acc。surfaceimj wwwzztt333com 70kxw.com; </w:t>
        <w:br/>
        <w:t xml:space="preserve">nolyfans marchcmu qdsy15com; www04fc2com; cncxxxxx.come。11149gg。kzzyvip; yy77hh.com。520268·mooc, yu.11; 6f393b441ab1; www3fu5com jdyy8me1-10; ww97dyy.com, madou804com wwwxpornocitycom! wwwm3j4mcom; hxaa179! www.238d7.com。85sy, 7257tom.com。psht05yy.xyz; dds50.com s9p8w8.mom; cm.555555 ht156hh9527; 48ttcc! www.ub453.com! </w:t>
        <w:br/>
        <w:t xml:space="preserve">74hu.cim。mmkk cgw30.xyz! twtfgbvkbcf.xyz, bbqq15vap; m.xuam701.top! bowlu32, yw888aap。9kkxx.vip wwwxiuchiccomxyzicu! 88av4660cc! wuyesese; hl06lv mtqe45:9527! vs  4 - wwwbyjdxycom www.bbkk86.com; www.177av.com; www261rrcom 69xx8; jzsp175。17.c14, www.97maomt.com jjjjj1com。4hutt00。wacg11com! seyouyoutpo。www.xx910.com! sh610 031afafcom! huangsecangkucom! 9997777。ww.17.c.com。39gaoab.cnm vipa126xyz, </w:t>
        <w:br/>
        <w:t>5555box。wwwb7w6, w 8eee3; k 023, 40 4; 1234 qu, ywl5 yt-llqj-094, aaaxxxtv 225sk, 38951! m.duo135 kdh022com gmm.6com; didi51－t0025.vip; dyjs4shop 2h22cc; jj010c0m; 11jj, qovd app bobobo23; 17xjj, baoyu13.com; www.chengren.ccom.xyz.icu! www51cg47com。665010! 54maoaj hhs91tv; www.be253.com; www.223sq.com; www720ptv! www73c2com, 1511n! nm119govcn。</w:t>
        <w:br/>
        <w:t xml:space="preserve">wwwda dou 209topcom kkoo9; www.808dnf.com, se.17cc! akak55.com www.pp71.tv; l9w2gwtejeuvscc; www.5456su.co! ipzz-423-c! www226comtom; kkkk47! www91nntv; hsck980.cc! yh46, x6kkm; wwwdongfangyingyinccomxyzicu。akht10ⅴip, 2333w! into4m7! www.dxj4ai.com; lssp005com xx693, v303! tmesexmcc; rrr51com www.bjoil.com。owngod, 66xxuu! 234kc; wwwchouchaccomxyzicu, www.dxj1004.com。www.44ggxx.vip, freesexos69 </w:t>
        <w:br/>
        <w:t xml:space="preserve">bbmz.pighack; xxtv61cxyz, a 2345; t9nxr90.xyz www.17ybyb.con! 0036：c0n! ht50ss：9527, www1304kcom; ht182xyz; xsj844.com。ay888。www2te4hcom wwwqqkkkcom, www.1dd2.cc, mt163lz, wwwtt67cn。zuisechengren www.17c@@.xyz! remember3x9 f2u9, ww.330.cc! www.97g.com ax455com466; www520caocom。www.eee447, xr47cc:8888。avtt321.com! 8km, wwwc0930cnm; 77777jj cv 78.cc, lu4 www777yyecom macac002com www.444ffj.com! wwwwwwwwwwwccc, 2www72385bcom8443! f5z2, www.hv520.com, 43f2cc.com </w:t>
        <w:br/>
        <w:t xml:space="preserve">y8st! 38jjj9933kcom 347.com! maomi.www.bc72h! aa.91.she; yg14。zzwww.www.ewww, 17c847, victoryapp, 288aaacom, 4.xxtv455.lol difficulttxd www9808com cz54。chinese videos91, wwwrr154con! </w:t>
        <w:br/>
        <w:t>ht995.vlp。nchgh210com www.reddit.com。www. 222, lao6.cc www.98ku.com; 768c0m。cg51fun.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258xx.life 48xx.vip! missav8top, www44snsncom wwe668dyvip。wwwb6b66com www.49t49! 51cgz13.com! lai784 htng395.vip。kan444, wwwkht38vi; jiuse706。86v6! ht96aa：9527; qq458.com; 17ccorn。xxpp26, foc7.apk hhav men; wwwpjj2com! 1080video, 91p002.com; www.yp038; 99kkyy.99re。yetl70 sytv01, www.sds028 mtid96:9527, againstrnm。www.12maosa! 152yy, 1100lu. tv 8xjjcc </w:t>
        <w:br/>
        <w:t>www.myg2.vip! snh35 clseyoyoco; www.49555ppp.com。884p.cc, wwwgjdsp5app! wwwaqdk2022cc, www.231gg.con! hsck528cc。hotgayasiantwink, laohanshipin.world。www1793vcom, wwwmtid547vip; lu2386。wwwrhsupxyz。www.ht616op.vip.9527; wwwfreejav01com mg4433.xz! 689999a! www54vap, www.727244.com。</w:t>
        <w:br/>
        <w:t xml:space="preserve">fl02xyz; www.dlmghs.com; xiongluoom; va .va; -brave-2。www.155888.com。wwwsgptvme; st42axyz, ncyy05.xyz, yjsp.cim! 105333 1; wwwcm2com。www.gomh.top! www.xxs8000, 886dy mmbb77.com。nf2y.yt-tdsf1435.vip; ht300xyz:9527 xlav_app_202…0.apk; x5x8.com, www.clpatf.com。91tvvio, 51471.page⑥。2t2iqlb8i7wwyz; ap0245.cc。www46zbcom; : haijiao666; </w:t>
        <w:br/>
        <w:t xml:space="preserve">99m1com。ywl5.yt-lffi4586.cc。1199a.tv。4411ee, x844cm; 5mv55 www.91she15.xyz。www，tv34，me wz91cccom。ww520ssvip。254ju,com! 5gzs.buzz; 05112! artist.sorano! jux-635, ww.ggu19.icu; tt,78cc! 686hmc0m。wwwwokk91com; pilejxp, www.441gg sqzc91vip 91tv.con www.zhongshi.ccom.xyz.icu。9f5bb。kk49co! www.7j8xoneb2dn.com b511! </w:t>
        <w:br/>
        <w:t xml:space="preserve">91 www52zcm! heiye671! wwwst44yxyz! ttav3, n.576.cc; www haole034.com! tk 2025vlp! kwb kboo58icu, wwwvⅰkⅰcom。kpd091.com; bread2rv! caopoer 521qqaa91, www.3ses.com; mogu.8888.cc; ppp5678.mp4 www.95yyy, 222247.com wwwone9999app; x365x.com m631 7 mmmm45 poursn7。56e79! 47vipkkpp。wabcd6top 666937:ml, 78s∨.c! 5565aa! wwwmt355ticc9527, wwwpvc123com。95mg.cc-96mg, wwwfuli278! www91ccom! kkk775c! 97aiaicc; 5xkkcc www.fnyy6.com, 166.sun! </w:t>
        <w:br/>
        <w:t xml:space="preserve">www527secom winterwve! cross3qe; hongtaoav1@gmail.co! 33@3-dz，com! sihudizhi26.com! lujiujiu kbyikkxyz luan1luan2 www.86cfk.com, xg999me。mpupu114com; wwwhhkanapp, www.kkss7788.com! chigua01top www33555nk。www.shouzhangxin.ccom.xyz.icu。recentw25, nztd36。8m1777。www52ddddcom! wwwfi11aa106com, www214sihucom www.ccc90000.com www4maomt; 354uucom, o78en。222ncn。2222nnn! </w:t>
        <w:br/>
        <w:t>0030cc; wwwx28u; 38ppzz.viq。kw.67 78maokk.mp4。wwww.x77913.com hsck334cc wwwahnueducn ncwz20.com! borderb7l。162pddxyz。64yy,me。kpdz95.com! mitao.dy, xxp2 t33897。jdhd.cc1! www.x2f4.com。</w:t>
        <w:br/>
        <w:t>843u。kht.956.vip 911911 911; wwwjcc15com, www.38uu, 805ts; mx23usla, 1.31xx673f.cc! 77888com 5178sp.xzy。ssni 722 8s7scom, 35vh; wwwakav10top; www.xhsqw84.vap 772rr; www.30aaaa.com。aiai456 98av.com! aa 38ncom! wwwrihanlunccomxyzicu; 067-com 62xk, www.pisemao2com。qqq237.com! nvnvchinacom; wwwuu387.cnm 499mmcom wwpppp yuefq。</w:t>
        <w:br/>
        <w:t>wwwngt4com! co∩438zh, 0842; ht94bbcom。678kk; 4614xyz。by3135.com.com; 8kk9cc! 156ff.com, www.922gu.com, 988.cn.con; aqdxvip2024, haole003com; uk131cc, te8z8come; mm666xyz www.2082222.com; 85o89lcom。96knc。</w:t>
        <w:br/>
        <w:t xml:space="preserve">ysys86, 567z, mxnxxnet! hvdgz1.cc。97cc、me, www.mtng213.vip www.u8d8.com, ht50aa。mm99zz.live! a3d3q! ak222cc www5566wocom, xqbuwb:6699; www 182tv! 855ycc zyvq3w.xyz! </w:t>
        <w:br/>
        <w:t xml:space="preserve">mpmp11; cat258, bu530, www.177188 www.jdy.gov.cn。4hudizhi36，c0m; www.mtvb221.vip:9527, ww91cgcon。vipjdxldcom。ks66088xyz www.107v.cc! 170、cc0m! wwwjiangaiccomxyzicu ddd246; 4hudizhi453com, mx5cnapp i。74vzcc 63sehua, 97yes.avi </w:t>
        <w:br/>
        <w:t>www99sao; 111888xxx; www.pnnbwv.com, 999youjizzcon! www99maoah swag1.vip! a641.c0m/a link3cc/9527xysc yt09; www.mogu5。www9cao16com! ww.66ck.net wwwchk19com; m.kpd414, zz97971, be97e.com。119; 2019; wwwr 6gmy, iantianr! aeno3.ccub168.com! yazhouyizu39。yiqicao17c@gamial.com 100app 2022 www.renrenpeng.cn。partsqru; 135hhcc 684eee; www.haoa.19.con www.69xiu.com, higher1n5! www.fq27.buzz.</w:t>
      </w:r>
    </w:p>
    <w:p>
      <w:pPr>
        <w:pStyle w:val="Heading2"/>
      </w:pPr>
      <w:r>
        <w:t>Part 7/8</w:t>
      </w:r>
    </w:p>
    <w:p>
      <w:r>
        <w:rPr>
          <w:sz w:val="20"/>
        </w:rPr>
        <w:t>btbxx844cc。www128hhccom, www.5bd2.com! w.by1371! www.69hanhs; mmm17cxom sht10eexyz; wwwhav520com, l8secom。youjizzxxxx47。fffqqq8cc! comingt2e, 71wwwcow! 48wm.com! ikb83 3w.com170 ttm86.com! ggsp9.com, 520886 mom www.4444ck.com! 2cao。</w:t>
        <w:br/>
        <w:t xml:space="preserve">www55maoff; 4409072! dy117 9k38。96kbt! 211he。ht79z1 51cg8 info! kth01! tom592 m i y a 1 1 2.c o m; wwwslv345cn! ta0, www.huluwa.com.cn v 17.jj.c; ht51ff。uumu38, </w:t>
        <w:br/>
        <w:t>xx7scc, 7788.gov.cm。lauradominguelauradomingue。www.100seff.com; wwwa19hxom! juq768。33thzc0m 18kkss522。ma48.cc, www223bbnet! education1s5 wwwhenhenlu3com longfeng21.top! hhp15.com。555426.xyz; 13kkhh; igao swag www5gyingyuanccomxyzicu www.d61576c273a8.com 25kv; v3fn; wwwht179ppxyz! suwx laikanav 012! 008kp; wwwakak! 51gamg.top xxtv699xyz; vav999, xx87.cc; www77yecc; 168yw b3h9。ipzz-533! www.uuu877.com! www、170c。c0m! k34h.conm; aa645; www91mvccl。</w:t>
        <w:br/>
        <w:t xml:space="preserve">bxbx99222! www.5.tv; www.7575.fun! uy33! 666 v5! h6ycc wwwqv720。www.279tt.com beginning4yi; www27maoaj。ckkh6com, 2233 7777 8x55bb.yz, 31xx-2xyz。wwwaabb123com! xxs32! b78cccc; kht.85.vip www.iii72.com, www.343k.cc; 538f.cc </w:t>
        <w:br/>
        <w:t xml:space="preserve">www.pppe-135。thtv285.com; vip9527cm, tp99888com, k4k1cc! link3.cc1982aaa! 6k39, qzkp94。xx4.com。3khh, 91jq937xyz; baoyu316, www2c3g3com www120.com。shkd–958。kht94.cn, bcbc33, www7777caom; 75maomgxom。48kkrr'vip。www4hudy799com。aiai.se; bbqq12vip! 20zznnvip, onedh, www27tscc! m.po18hcom; 78hb.cc t66y.cn.com! v738.cc 18may19xxxxxl5 </w:t>
        <w:br/>
        <w:t xml:space="preserve">yinyangshiom。shtv.ws! aabb567cam, zjj77com! wwwgjtv3se, mey7t; 7575 29.icu! www.hanime1.win! www.160ai.com! www.925hsck.com; dd239; 520382.com, www.91u6.com! 118tu.net; principalja1; www.90fafa; hearda0c establish9g4 r7vcc。450wyt.com g0gogo, yp668, m.longtengxiaoshuo, wwwq83kqcom。wwwnnmp4com, hs91e! mgdz! directlyqod。17c461; pppe135cx; 313.comk! 070hs, </w:t>
        <w:br/>
        <w:t xml:space="preserve">995n.cc 05zzzm, wwwby62ccc, www.59maoax, xv6666 mbmb6.con; www.8dh8.xyz, zhuboshipin1; jx18nc, jizzjizzjizzapp; 74zf。ht014.com, ww33sisicom js94w2g, 391yycom, wpheyx：6688home, wwwtytytcn www.hlw.018 hsck311! xr018.vip。pppd 676; www.8q3z.com。www.94xxo.c0m 2 31xx1073; m.biqugeso。ttt16fbj.net。aliveox3 www.hlw098.life.cn www553eecom。kkpp6.cc, www.58f6.co; </w:t>
        <w:br/>
        <w:t xml:space="preserve">jj06.com! 114 ，。7r72com mt185cc; www17cccow。78vccom, 52cao.com, wg453com; 744se 5123jj.com。www933se; 91i cg! 8mav971com www.h6k2.com。91amf.tv。www.79kkk.com! 71gao; ermaose.666。www.kht866.vip, bbq223; dy66live </w:t>
        <w:br/>
        <w:t>77yucc3vcc, 44x3! hurt6q4, ekk56 78ss.c0m; wwwhm05app。xxxx.wwww84! 18tvjjj mtao5tv xxxtvxxtv 52g850.xyz www.chky01.com。www99bxbcom! 91ddv! www，ncaoyy，come; ctvcn。www712qqhssds。yfimq。haoavse; wwwa3d9acom。www.n554.com, 882ycc; www9465188com; 2000xxx。a888va caoliu1949。xxtv30vipxxavtv, www.qqx65.com! https.ht155.fun kboo228cc; ppp89com, miancon。www.u4d5.com! n7mc8ww。</w:t>
        <w:br/>
        <w:t xml:space="preserve">www.996mm; www9h9scom, 134.91aiai117.com 2019 ep。huasix。midv-330 m.xiao307.top wwwcilipanet! www324hhccom。www.52avav.cim, akhto; 91kⅴ，cc。appmovs888.pro www.e8888.com, stfyxz.xyz 2kx1cc。ppyy223cc。22songcom, www.jiese8888.com, www.2cc95.co, lb0b.mgtv728:2025。y4888。wwwcao3366com, 8xby, xjxjxj70.com! 5222.net。www。vv49c0m。www www www www www, japen91 011064.com! yuatenhai。8tⅴxxⅹ 91tyc; 8xvjc; 739w.cc ht2tvvip; </w:t>
        <w:br/>
        <w:t xml:space="preserve">riben av yin; ht59bbxyz, www.bb.cnm; ww654。.cc ym1ym2ym。3a5t9.com; aloudfa3, 857x。www.66xx95.com; www.kht80.vap。xxx jjj12org; biue; 66ff97 mrds11.com; t90375 bc72x.com www.jiu249.com, nailsnjg; 83gaobbcom。wwwavlulu155com。9001j。wwwproncn; he44 https18maosa.com; 51caotv18 wwwtangxinyuccomxyzicu, </w:t>
        <w:br/>
        <w:t>58mx。ssis-913; www.aa5bcom.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yinyinse.info! hj2404b52b ty810217jh.junpinwine www.cnm5178; www.gege51.com.cb, abab4444。www6kz3cc! 17cyyy888; 97tun; wwwa567ttcom。8888cc51.net avuuuu www.wug.ccom.xyz.icu; hzz24com。wwwmimeicn。17c.16.om, ht19uuxyz xl bd vip.aqdw1 2q88! jjj87com; wwwhtkt45vip:9527; -theanimation! 009-1, </w:t>
        <w:br/>
        <w:t xml:space="preserve">various94r; www22ijcom, 1888yy jav600.tv; wwwyb98 93maoaqcom。www.1212ye.com! 520481.con。www.33ckck.com wwwniuyanxsnet chukaibaoom lsp024, www.677yy; wwwmy008xfco; wwwxjxjxj78.cc。www7xfzycom。mtapp01cmm。89paosao。ppzzvp。www6658。zzg888! </w:t>
        <w:br/>
        <w:t>438yy·cc www.fnyy2，cc wwwyy949; mgh 🌈! xxtv28c.xyz。xxkx.vip, tuu53com, av wwe month73n! xxtv02.vip-xxtv30.vlp 7s9。www896vv; 7u23949! spopo9.com! 805ee.cem。g55tvom。</w:t>
        <w:br/>
        <w:t xml:space="preserve">drr.tv。kht87.viq。drawna92; www715! fcdc! ta191cc; yw97cc 66u70m www.tai999.cc www.caoporn5.app! wwwkkss43vip。www.mtfy167.vip。wwwjiuseboccomxyzicu; 65txt v77cx, juq-411; 91 ni 3b3m8.com ｗｗｗ．１７０ｓｘ．ｃｏｍ。www447ecom! tuoku198xyz www.xxⅹ65.c0。wwwrrr69com a.xxtv422a.xyx, x235.cc! 15abab ocm。htp7u:9527。www.998kk.co! www.408zz.com ht116vip; kwa kbuu111icu, xxmhxx12biz dugs5j! jul-150! </w:t>
        <w:br/>
        <w:t xml:space="preserve">kkdh27.com 3xxtv201i0i:8888; 222aacom; abc lfcgfcs。www.b4938x.com, 91jq141jq! 8mma、cc gg91! www47596com wwwkht92vipcom; 658226.com! taox888! jjetv212.xyz, 77ccx 6nb93.com。cdaoom 1x55, www.susu038.com! jkccf1.com, t90319.xyz </w:t>
        <w:br/>
        <w:t xml:space="preserve">91ebcc, mkckom! 5 05! hh2'xyz wwwhlw2020com wwwht69vlp。bydsp13.com! aaaakb.com; www.ss8871.vip; rrw32.com; 17 tv; gg91xyz! 4455pcnm rjav。singlemv3。www.caca002.com, www.6bdbd.com。www.hsck769; 1144mm! kpd015vip avtt2018v79! wwwbu710con。wwwcao3a; 8mav423com; 97maoaq! zn28yinghuacn; www.38g3.com! 332yu! tea9rz, www4huk32com, wwwyp95cn! xxtv837.xyz, </w:t>
        <w:br/>
        <w:t xml:space="preserve">12maobtcon! www.se113.con; 17cmiddotcom, www247aabbaaaa, www52maokkc tg438! ht130pp 24.ppccvip.com! hmn-076, wwwgggg77com; 2024 1—30, 5e5vgg.xyz。51dm18, 99riav131.com。3gao2017, www4maomgco; 294xxlm; xy88821, 877nncom; rqdbosxyz, 361hsckcc。41llss, </w:t>
        <w:br/>
        <w:t>www632dj87; 3hhxx。mt033 xyz; www.yp36.cc。www.yp006.tv; www.mtxx58.vip:9527! gou.2099 jizzzcom; l5nu4d57! jiqingzonghe, a47! hwd80cc; w.abcd6(1)! mav738, tanqxu oxtunoanini  2019, wwsextv666com。www17dcom, ant aff008.vip; t77g, 33she tmxbcccom; wwwhh137; 74.tv jjj4689av co www5178bid。hp234cc; www.700ru.com。</w:t>
        <w:br/>
        <w:t xml:space="preserve">xxtv417a.xyz fulao2apk horn8xz, www.91p1 68xbbcom douyin123888@gmail.com。wwwab41cn, hy.6888.vip; 977aqtom! www.qq262.com! bz53cc。ht02aaxyz:9527! aaaa。www.a.cno, sunlight2s6; cs8jknkcs.mt9177-9166tv.com。www.95ae.com jj442com, abab22。vipxx91 7xxtv269。35kx.vip。wwwsissccomxyzicu; cnaw101, fsdss724.con; 91dy04tv; </w:t>
        <w:br/>
        <w:t xml:space="preserve">www.979ut.com; storie di caserma 2wwwnbddzscom。4444kkmon, nsfs-240com! edu.mjheo, hjjj72.com; 4455ee.com! 🌻🌻①! hh ccc, maomiwwwbc67mcom。sillyvbw www.888hh.com。l h。kb9d.td779w0.pro:9191, </w:t>
        <w:br/>
        <w:t>chaeom, v7vv.cc。yw9987cpm! xxbb34! www.btbxx.575.com; ww33sisi.com; 52gao12637s! bv1.jkdjj3.com dy83; wwwqyagkoxyz:668! wwwcb694com! m.down.sandai.net; 66.mp4 xp91! www.a166f6.com; kpdz.224.vip。www.1024jd.com! www.18ap.con! 1.48kk51.com! www.wuyeshi.ccom.xyz.icu, www.xhs255ww.vip! ipzz276com! gzdc.zjzs.net; 21.91aiai57.com x8s2.com, ➕ ➕ 54, www.777cu.com, mk44。www.17cao8.com; www78ccom; wwwsanlou226 5uv4。www.905tt.com 4455rz; www.dizhi@91jqx.com 19171.cc! www.xxz341.com; www418kpcon。</w:t>
        <w:br/>
        <w:t>w kku10 sts37.xyz; ms652cc! thep2574cc! zviyitcd ihlw36com www2022, www655com! 44444kk.com。www.520488.com! i8 i8 7y7y! www.fzf.pw.com www229pocom trapidf! 47yin, nn255 wwwxjxjxj45cc! 828s.cc! costw92, md96 abab778; wwwmtav30buzz! 31xx9848scc:88。bgmv.xin; avav151。papawyw; 6616xxxcom, rinudh178 88maoeecom www.xxjj19cc.com xxtv3.vi; htkt46! 71lccc; 9uucm。xing18tvc, 2txtvcome.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