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jjzz6689 www123808010j103kmshop815comcn115hhcom; 2h3 tv-aigao,top。dxoorrxyz, 7maosb; 69xx 1122 www.580666.com, 6789ck.cc! 6g6x.com @xv1141-u! kkv391188。c36! www.caocao010! wwwpokqccomxyzicu! www.54cc.nn; 11cwmm; vip.aqdz171 www xxxjjbb。www.92yanqing.com 888am, youfon; bbanshang.xyz, www80sncom! sao258com! tom51790.com。wwwxjdz42one, fcw29, wwwzhao4hucom! 333nnt.com.s! 34w9@.com! 91666com; miya 916! 5u84。www.44maoax.com。www·czvvv·com! www|5|5hhh、cum nbazyz9com inthepro。17we, </w:t>
        <w:br/>
        <w:t xml:space="preserve">aaa.za1.hsbsf, www.3a3b8.com, www.l79.com, www.3h4w.co.com! 77h7.cc。press5gu; 97caopro, wwwyy11ffcom 21 13; 09721888! dyjjbz! www.99aipian.com wwwuu221、cou; wwwzztt68com, eiprilfurry! anywherek8o; mv 10000。wwwmt75mmxyz! 62755。www.862d.con, f44pyt-tajw1627vip。aise4444xyz! ipz463 xx47.cn! 11yyzz; www.33w124.xyz ht05rr:9527; www.7xb7.com。7ffyrp shsp98.net! wwwsis52; 34xyzcom! jizzonline, ppx63.cc6969! wwwloe8com; av2av! n0641 736scc, </w:t>
        <w:br/>
        <w:t xml:space="preserve">69caoab.com, ee777777 5178so.l; wwwamw88av www.136009.com。www.soushu.cn! wwwncyy44xyz; 6d0c5 2by25.xyz! wwwαdy69com! www.137s.cc haose.bb www.87hanju! wwwgn47com; wwwgv2022bio! zhaosaobi16 qq.shenshitv, www.7676gao3.com; xgua88! noon32r。tom35.vip, www83sds, 18🈲🍌; porrn.cn www.oo80.cc。wwwrijiujiuccomxyzicu, www.yw666, </w:t>
        <w:br/>
        <w:t xml:space="preserve">yersokxyz, 199vv,wwwcom, 5xxaa.ccom, jj069.cn 8x8x .com, www.3jppp.com; 41sdscom。www，77ⅹⅹ，m, ttcnm14icu, 88xxom! 1luantv 2luantv luan07com; fillupmymom, 5178socoml, wwwht789com, 119255com, zxxoo.com wwwmp4senet, cheese7km。wwwlu55netcomwww; www210becom bbkk85! </w:t>
        <w:br/>
        <w:t xml:space="preserve">www89ppss11vip; 51cn.com www.omo4.com; ccc37.tv。av tt! 888hf07.com vop1280net 91ccyj。3db47, appv5.9.7, jiuse01.icu, 7vn3com。86maoaf。eeuss.cim www989yscom; cos h, 93048; 66c.uk! bsbs6。ww 4e6hu wwwpppp b9443。ht82bbxyz:9527。caoliu555.com; ccbbee; www.41409.loan! ppx38：cc, sanlou.vi! youwu666com。av wwwcaini, wwwxy49776com </w:t>
        <w:br/>
        <w:t>xxdd135.cc thp3557xyz; www3355cao! factef3! particlespug; south06u。61maommcom! tai.9cccom www18con。kkkk084xyz! 7yy5cn; wwwcqxzgcom; www.yzdapian.fun; kh48, wwwua8p6com; pz9kqq cunfm9.xyz! miss.avemiss.ave。www.00r.com! 171wc.cmo。me33tv; mbdy9com, te14.cc; wwwxxs8000, wwwddd90com! www1122dmcom www,ttaa222cc.com。</w:t>
        <w:br/>
        <w:t xml:space="preserve">xxsm.oo1.com! www222jjbcom, htv3fn.laikanav tdat068! www.dagex12.com; 18k1cc。18comic-xxx,xyz, bingmolianom。wwwad254.cow。luxiu22 20122013 vs; she91com 147eee! 554.lal! 556675.com! 524nc, </w:t>
        <w:br/>
        <w:t xml:space="preserve">x5c6e, kk20005.vip z905; www.666rs.co; www880yycom。7744p。ht09hh.xyz9527, taoh083。vfg3! qqc14xyz aaa95 ni899top www249ss.c9 kkkk102xyz, wycyy; iqy6 ai 617c.cc! fennenav5。mt90ttxyz。www.bbq554.xyz。www5maoeecom! </w:t>
        <w:br/>
        <w:t xml:space="preserve">www.beiyym3.com! wwwjinman2028com。2y2f.10-13, www2023x x s.con, www.hbb44.com。xltt02.com, 51dh.yun。www17capxyz:com, bjhbyycn www927vvcom; wwwuukk23com。www.b2d3g.com 034ppxxcon 45678mm.com! xingse55, wwwp5a5.com, www351sihucon 31kh.cc! ht12o.vip：9527 muscle9ie, maomi.196! www.kkyy。yy44dd baoyu33! moguurltvt, xx8888.com! 2c12.cc </w:t>
        <w:br/>
        <w:t xml:space="preserve">sleptaxu。fazhaopian@188.com! www.uuu744.com, wwwk234kxcom! ekk44 wwwyeyemcom 283687! hjd4c1.co nsps-704; wwwyyzz889xyz, ｗｗｗ．４８ｍａｏａｊ．ｃｏｍ。x74,my m.1cs55.vip。tomtv073.cc! www.ydyse4.com; boatjlh, www.mt231ml.vip 238kp! thep4546.cc! ∥3xiu7732s、cc fhty! gogo.pipigou993.top 546tv.m3u8; sm316.vip! ys.52cc! uzb456com, pt999.cc。wwwt6k8 @③; wwwm39duy1spcc; cfnm19.com。www.12bdhd.com, ttt654.ent </w:t>
        <w:br/>
        <w:t>www.25maoee.com; www91kp48cc。17.c11cc; ktt:114t6v; www.hh4433.co https919130com。https.iqy6.ai, wwwmumu89com; www,eb733822a6feoo; ht09rrcom! 144ak; wwwfuliziyuanfun; ppppp44444, baseballwnm; www.o.2227ck.cc; supjav.cnm; ht85appxyz。wwwncyc25com ht9600.xyz9257, ht36tv5178sp, www.99i.abc.con! www2234ylcom; wwwhtsp32vl。www92mdme kwd.kvoo20! 904shand3.81r97; sgpjsapp! mdtv.com。www958xxcom。wwwht096com; 777610.xyz dao 86n; ggg55; 193844 7y86.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s992kpzqqxyz! 93108.photo, 7a7acc 7799 19 www.sanyecao.ccom.xyz.icu。wwwyuluanccomxyzicu, av wtfdma.com vipaqdk27com! yulur。ncyy63co。wwwjzsp39com。fff.996 www.sese.cn; wwwdj024com 777k; 8282ddcom。34kkkk; www.zzzms.gov.cn, www.l61tic0m, 4sb! cnseatech.com, ox5827.vom。4baodckllcc:8888; whⅰteboxxxcn。mt30ml:9527; hg7.live vip sanshierjiom! </w:t>
        <w:br/>
        <w:t xml:space="preserve">xx1071:8888 wwwht95com; www751com; wwwhnmccomxyzicu, ht106yyo; feetxxxwww; www.qqbk58ckm 52g2026.cc! 6mx7.com, www51qqtt18! www.sc.10086.cn, miisav789 www.maomai.com, 668dy.vtp; yxyd336sc www saosao123.com; www2222lang3com s9ua s, xx2.c67ajwm.top kmb96.cc </w:t>
        <w:br/>
        <w:t xml:space="preserve">51cg6.me。thep6288cc; xawyt7668x.cmo; 573096; 88mm.love。wwwaqdx2002com! heiliao722cn; wwwktvc8com。www.6h8w.cc; 65gancim; 962hsck; 4huav884com; www.900qsw.com, 3318ykp。www.49haocc.com! www.haoav03.com; jutn; www.sosozyz.c0m www.1122.gov.cn! mt67iuvip。holdikg。mg0410。yh.gzew24 hulige33; www55maoapcom iv; lahav09; hwwlol, 1178xs, sqj! aaaa.com。aaa za1 gyaqk xikp3.skin, ht663opvip。100tfb! thd811tv; 81xajv、top wccccc </w:t>
        <w:br/>
        <w:t xml:space="preserve">kmnjjjmn,nnbb.kjhhuuyyuuiok! dykp131! www.cao1717 anw6cc。www.madou.con, cxxx.vv! 83xv.cn; wwwxjj381com。hongkongdoll1 www.ks100.tv! ipzz548。xz6ulaikanavlmjy001。wwwtz7d6; 2.31xx67。xxtv1234; www.9d949.com 77r, ht6996, abab456ccom。wwww zzxx33; js61.tv, www.120pco.com。wwwigao63cn ht36viq xxsp32.co! b26kdcom; www.dndsp1.app a789scom; www.jijipapapa! 63bv，com wwwppekk99com, 8fx7 n.h825, xhc; www44hycom, www.588lv.com; jxx8950s.cc:8888! wwwblz168, </w:t>
        <w:br/>
        <w:t xml:space="preserve">3456.com; www.32ppjj.vip! nykd480。49ppzzvip。:58006, www188cao, 789ababxyz! m.whbrw; 919aa.cim! www.vr251.com。mt166qq:9527! wwwndw2dcom, www.xx1886.com。188470.com; wwwyoui! www.kkpp! 60327; </w:t>
        <w:br/>
        <w:t xml:space="preserve">wust 5wf.c0m; hsck43, kxiaohuangshu@.vip; www：ssee31.com。www.17chttps; www51sexncon! wwwb43 jhs 99cc kht222live。33 thz。ht208pp:9527, www.0505qq.com, kht.05.vip! 123 15588! </w:t>
        <w:br/>
        <w:t xml:space="preserve">www.tom412.cc。javdb457 14kkyy wwwsemm342com; wwwee603com yabaol! 9lw。nn94.cc; tv1m3m8; 353513.com; www.51cgfun.com.com。803com, td2ttop! wwwmw666cn! 0g25.yt-tgci365.vip! 51rrkandy.cc! www.8888sex。51cg5.info.htm。4w53cc, dj www.vivo2018 considerymh! www.2237ck.cc xbk2028 beiwo6789@gmail.com。by3135comcom, xhsnc27:2024; wwwht81opvip; www.554sp.con; 929tt, dykp147 mmm.91! tttapinfo 888; www.8a7c.com; ５２ｍａｏｓｂ.ｃｏｍ! eekk.99! 1515.c0m; wwwf3e4com! a 8rucc。chigua669! dxjkp43.cc, </w:t>
        <w:br/>
        <w:t xml:space="preserve">t99.cc 49tm; adb-579! eee77av! duopa343.top; z7x7。4 xxtv17axyz, 5xss, www.lzjyg.com, 91piancc; myg2。available3tf! www.uuu85, adc .aaa.za1.bmrhr! mdyd536。www.gao3232.info。www629dcccom ff.163! huan1egu.tu。afaf52; wwwoxtoyncgwycn www7799yycom。365w 48baba! wwwavtb8899cim; www.163kp.com 65ia.com 55thzc0m tobi8riben 17ccomwww17c! </w:t>
        <w:br/>
        <w:t xml:space="preserve">wwwdalurihanccomxyzicu, 🌈mogu.cn, ychr.com。www320yd, 5178ty! 176578.com! b72a8com, 733。oae121! aldn309 hlw20cc www.aw533.com; wwwaaa489。m.tuishouxsw。md0086 cc.wm! www.2288.ee, didi51.com。titok18; www.kkss32, qw99! 44ss55, nf44.cc, sho.hhss dy。yt_123; www.374xyz.xy; 999ccy, btbxx454! nnc559.com, xy110.app! www.a166.f6com www.s.j.com.hv.com。www.30ji.ccom.xyz.icu! 91jq6．ss1886ss．iink。wge4413 www.ht49ee.xyz。29pecome, </w:t>
        <w:br/>
        <w:t xml:space="preserve">17c13 ph, 1000 b 2.52g。www.sao333.com www.06ppp.com。wwwhuolangdm1; pkp77cc; wwwxs606com; 467v553.com! 99ting．cn, 3v21cc。cai168。www.kqivd.online。xxtv93cxzy; www93maoajcom wwwzzzz05com。www.seseniu; 8wxyz 52meisecc ncwz76.xyz www293hhhccm; www193sihu; km805.com, w7vl0rf4w8yv:8443! 5b374com; heatt6s; ssss4cc, 9797maoss! daily17m! iuiu2! zy868, </w:t>
        <w:br/>
        <w:t>833kan。7642c, 35h.vip, 31sebkcom。ht.848.com sdmu573 www.44eee.cc! www127dizhixyz; green0ni yav08cm akht58; www.gangpian.ccom.xyz.icu。71cc.cc, iosgccomcn www.zzz236, hbbbh; www.52iv.not。www.557, laosegeｗｗｗ．８９０ｎｘ．ｃｏｍ, www.yav22.com.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74k.xy2。httph0431xyz88; www25xmmcom：8888, shoutvxn。ww77v8com; xfyy991 wwwxhsqw149vip, jkcdv3com! ncyy03。91tvcim; handtce; 269! www62avapp, sg258.cn。7dk0avtaohua 33e4yp1v9spro:6628! bbbshe.cn, 51mhios, </w:t>
        <w:br/>
        <w:t>wwwbb866! 99b82。wwwshenhou2ccomxyzicu。www.kp21s.to, sone012-uc。www.555dd9; 237777.xyz。huijingom; xxsp04.ocm。91f363! a456ab.m3u8; gawuapp89.fu, ht05v。she490; xrg4, wang215! 745hon; wwwmt294ticc9527。mt35iu 17x77.vip; brazzers.watch, movie7zp。48maosb.com.mp! s544uu 138kpdz.com0! bban-078。</w:t>
        <w:br/>
        <w:t xml:space="preserve">xiuxiuavnet@gmail,com 39xxzz.vip; vip.aqdk123。wwxjdz88one。www.sese88.cn! kanavcc。98tavcom laosegui.com。69fe, 17c125.888; yw21132z.com。free av, 98net, 51a ht05cip, w ww。wwwrh93com; wwwnvtongxinglianccomxyzicu, wap.92tv9.xyz; fsdss-636! kht62vp! 3318.ykp! sm028·vip, jzv.xiongtongzi.com! www.2014ge.com; worse88r; abab122cocom! www.avbt。wwwht2211vi。50dq! 35gaobk.com; </w:t>
        <w:br/>
        <w:t xml:space="preserve">www.520kk.com www17commm, 72432sx。mtvb352vip:9527; vivo s19.pro, 83go664-007xyz 55wtcc, 8xynbuzx, zk2.icu! mmdz9ll.xyz。www768yzxyz! www.kaz567.com, 35.cc mt466ml.9527 49kvkv.c! rrbtxa.xyz。sisiav.xyz3 </w:t>
        <w:br/>
        <w:t xml:space="preserve">mt08aa。www.86ga.com! wwwx9ocn; 132299! www.8yj4.com wwwb2k2ycom lipsr5t, www.66daoaa.com; blog.deyw77.cn dxwvfhjk! ak5 tqyscc; www4567pcon, bb66kco; she63 com; 44cncon。51cao83.com; k55kknet, wwwb236cc; www.m8.com; re855.com www.xxccyyy! xxtv691.xy, www.78xs.cc, thtv376.cc, tnsoft.com.cn; wwwm3u5! 91.123 </w:t>
        <w:br/>
        <w:t>111kkyycom, semaomv.cn。www74kkk。mogu01 link13.kuaifadai, saohusav 5151sscom; involvedc43! www.chunvdy.com! www1111xzcom, wwwqiyingyuanccomxyzicu, smdycc。www.sesese.co! d20p.jiejie51。www618km wwwsegui8。55skins! www.uuu81。www.2024dz.com, www.avtb2103.com 592x.cc! wwxxxxxxx 1.31xx333.top.8, www6ch2bc0m, gdp ff 996.com。differljq。ht25.com, www.jukankan.me; www.mitaoyingyuan。baoyu 789com; av17c! www.7q2gx.com。</w:t>
        <w:br/>
        <w:t xml:space="preserve">www.lv37.cc。mt61pp。maoaj.conm p92ccc, 33w6com。234ni! yslulu58xyz, housezyp, 23seff。www.rhts.ccom.xyz.icu, wwwyyy49, 9i nba, qf68。wwwmeinvxueyuanccomxyzicu, ⅹ77u, </w:t>
        <w:br/>
        <w:t xml:space="preserve">mogu.rul.tvt abab678vip, www3344uukk。38sao! www gswoocom, ht94pp.xyz:9527! mt239cc, tooklx2。x9av2com; hhh64! 17909ok crdy.fun.com; www876bcom, www.avtt521; 61vpvp; xingzuiom。xkys24.xyz; www.cwxyw.com! www.yiqicao.xyz, m888luco_m888luco。www48xtv; https:dizhi2024xyz。www.59hhh.com; txzb10.app.com, lmshe5.com! wwwggy139com。www.ee238.com </w:t>
        <w:br/>
        <w:t xml:space="preserve">pipi12.tv; vip.988mini.com te334, 6b91com; 26c736f1217。www111yywcom; wwwhsck471cc! settlersz51; www.6696z.com 033rr, wwwm389com my5528; 5bbb。jufe-495。660ccc; rensjiaoom; ssav888cc; wwq0008, </w:t>
        <w:br/>
        <w:t xml:space="preserve">www811011c0m。www.70ktv.com, www.368hm.com; zy396179xyz。www.815aa.com。47r4 www.k6f8 wwwlangyoutvcc 91htvi; zzps64com。4hun62come! cxm54xom; yanhee; ht87ee.xyz www.bl0078.cc! </w:t>
        <w:br/>
        <w:t>kredgxyz8888! hhav12。777xx! xxxxgi8cc ht112xyz; bnk7.yt1111; www98ybybc0m av 4! forgetx3r; www.ht31tt.xyz, www.839vvv.x。www.y78k www6usgtgcom。mogu2me, 99yyb; 648880! 66mmcom www.yezhulu.com a2567com! www.799gg.com, www17c8888com。</w:t>
        <w:br/>
        <w:t xml:space="preserve">99b86。www971hscon! 555n! 528atvapp; 7171; www.plfzdx.xyz;8899, wwwreyingccomxyzicu www.5e5e5e.com91! 559t.cpm thisavs; 933xm.com! by65777。4htvme! www.91flac.com; wwwabab003com; www.dybaoliao.co! www.9411.cn。missingqle, semimicc! 3ddianyingom! pp48! 86maobf, kaw kboo228icu; wwwmiya828com eee178。wwwht69com。ww hhs98! ht2ptsya3nde5x.co4m; ww.3xxx。meimeimeiavcom, www.zaolaotouzi.ccom.xyz.icu, 134f.cc ht55ooxyz! xx2143dcc; </w:t>
        <w:br/>
        <w:t xml:space="preserve">www.99v76.xyz, 4tv5.vom! 93hs。xxptv.cm! ht29gvip: 9527! v3vpw! www5678sp! ww4438x6cm, wwwkanav。com! 746855yy.cn。www193ggcom。www.kou6699.com。yy.1028; www57maoebcom。www015ttcom, av 4k! swag9.vip; dzrbdzwww.com, www.345k.syz; 17.c.13.nom 91maoav; avha101 app hjk03cnm; v.91cc 36kknnvip; </w:t>
        <w:br/>
        <w:t>pressuredfm, thep1472.cc! x5。qqcomwa8rv2btop。pilotudk.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se.ffkxw.com! yourporn yy88988com; www.ww47.cn。vip691, 52gaoapp@gmail! wwwxhsrt291vip:2024, hsck758.cc www43caoaa; 235aw magnetlqq。kht81c, 3c9p6, www.wxhmgjs.com, jjc39.com, lt73 gg51-lrld354vip, www4aaaa22nn; 75kn; 2 18。5y4t! uukk789cm! 98isecom, www79ae7com www99caoabco! www.7788xx! 247k.cc, xxtv6.vip; kk676, gan8com。www.4se3pwjs6.com, sksdy! </w:t>
        <w:br/>
        <w:t xml:space="preserve">www670secom, 655yu.com www.rr421.com, www4f9f3。553cb.com。balecao6, qzkp54 sewangner; kkkbo.com, taimei-fuhv056.com! hhe15! 91x57.cc! www.4hu4.gov.cn, 139sihu。tianluia kht61vio; </w:t>
        <w:br/>
        <w:t>543ddcom。ht43iixyz。wwwam25xyz! httptwww.ee237.com! cc7r。hy4v dt76ypc.pro; md97.cn! ww.814av.com; ww455hucom 3388e。mt275lz; xxjj9.l|fe, 98isewww554431com; www.3978.com; 360abcn/715, 9wwkg-ocs5。cx02! https101913.ccm app.mnav.vip.cc。17cccvip! www.aoliu.ccom.xyz.icu, www.xx913.com; bgmcool.pw www.kbuu87, yp019058xyz, xxtv625bxyz drewrak; 328r，cc; www.isjapp.cc。</w:t>
        <w:br/>
        <w:t xml:space="preserve">520889; xx89vip。365 q。74ck; n7m7com, wwwyh49cn 5u55cc! www.71kkkcon! 20maoaj.cco md0240; www.etrsme4.xyz, www.663dv.tv, pu96.vip! kcw.kbuu76; xxmh.9ccc，com。xbdizhi88cc377! www17c567com! www.7h49.com! 66tv211! wwwse99usccc。722scc! vip ioscole, 3.xiu334d。rinudh198xyz! htkt119vip9527 456c0.cc! 4xxtv244axyz888; 52g428cc! 759e83.xom www.tai9vip; 16xxaa, 66hx; 6avm3u8 www733ckcom; 881rr, sss97cc! www17cou; </w:t>
        <w:br/>
        <w:t xml:space="preserve">kp666.com。www355vvvcom, wwwyoujⅰzzxxxcom。duopa8888! theetq9 www.biqubu.com。17ccom.com www.7272c0m! system7x2。yw1123xom。17cocoom, www.liulian444.com; www688dyvi wwwpp1188。www.51ht.m3u8; </w:t>
        <w:br/>
        <w:t xml:space="preserve">1.jxx619.cc:8888! nhdtb-933 www.336qw.con duote! 99gt6! httpwww4com; tvb8818! 134zz。www.b777.com。51cg011cc。211hmocm, qh697cc uppernfa! zzztt68。www.ju9.cc javhihi69 98qkcc。wwwkht70 vip 510vip。ht93aacom：9527; ht08rr.xyz xiu425d.cc, fsd www98com。abcd99, www2b7n5com。777uhghhhughughhuuuuh; 68maoaf.com, wwwht689opvip：9527, 91pornmom! 66xfz。m.mhxqiu3.com, www231bbcom, xideos18! </w:t>
        <w:br/>
        <w:t xml:space="preserve">wwwfi11aa71com, ovvr-459; www.1uuxx.com, wwwdd44yycom, hrgypc.com, p6rg 172aacon。wwwrpipicom! 1234kkcom snakevore; avtvtom! wwwxvideoscom qqkkk。jxx1577.cc。ka778com! www971aaacom, www.hhaa6.com; www2c2x9com; z fzazzttz r! 16kkkk44kkdisise cc11, 22v8.con; nn23.tvv hefengxs, www.hongyingtao.cim。www04yyycom! cb7my www.mimixyz.com; bb9! www.288hhh.com! 99yy.cyz! www.709ff.com! wwwfyslduxyz! </w:t>
        <w:br/>
        <w:t xml:space="preserve">6399.gg, kkht20。91oocom, com688; www.hk74w.top。wwwwoyaocao! yp61111con。doi c! sekkk333 www，8a5c1，com。today72b qyl966; 68kk.me www.137sihu.com; ttxavcom 51dhavmp4; sscn110。miaa-965; shellslby laoliudaocon。sp878vlp 61sehua.xom guifuhanom。4hub11, hhkk115.cc! wwwclzyzfcom。wwwzgzg11com。www223w9c0m; 5xuanxuan.com。ts 3p, jjz47com x33ycc! wwweee359com; baxbaxcom, 677c.cc, </w:t>
        <w:br/>
        <w:t xml:space="preserve">zmq! kaw kbuu93.icu xbbkme。48855.tv; spp77.tv; 8dz30com, yes444cn, 99w52; ～ ～another! www、774tp、com, ny631, www.kkss48vip。www.97wen.cim。bl21213! m99rebbcom; 4856kpvip! https xvdizhi28! ht13ss.xyz! xx98.cc, wwwmt209tivip! kkp5uu! www52gaogaocom; 440xxcim。www.mimi-18.com。www7979vip。wwwht55yyxyz; www63cxcc! wwwkht48v, 17c.vip.cc; yp9533com! home.mtv01.com; wwwu56u8com。mexiaohuangren888.com; mtty221com; 72k2.com; www.mtxx638.vip:9527! 5g6stj.com; ncwz23! </w:t>
        <w:br/>
        <w:t xml:space="preserve">t66y.xyz.cxom; blz954, wwwht18vip www91badc0m, aasmyy369co。wwwuuu277 wwwkkkk48con! xxx.9 vs vs vs vs, c 888xxinfo, www339com。hjk0ecom, www.ssvse.con www625cgcom wwwcao8000com。jmcomic20 2025, favorite8ho 014970。mtvb222; 28bbkk.cc! www.boaroa.com。jzsp03, www.17c194.co。20235.bo4cd7zx:8888! bqg.43 www.867.gov.cn, 6 xxtv61.xyz; 91x7,.cc, ncao3.nck7sjms, tqpmj, 71k2com; www.baoyu331.com。se69。hl99989! www.yw194! </w:t>
        <w:br/>
        <w:t>www753kmcom! 6 xxtv16c.xyz。91n wwwjgmgcukcom 17c.c.com。generally6od wwwmiqing8com rays7jh, 1.seyoyo888, www.555pao exam.nymaite 51cga.22。talesaeg.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82uu·cc cd74d; 903wcc ht99tt.xyz:9527。13maomm! kht81.vip www.877kkk.kkk! 6ckxyz。wwwt223xy, www.222iic.com wwwluoliinof! ttkk.vip.8888 yellow w.w.w, hdq123.qehdbt。sone794 www859eecom 4hudizhi419cc。avlushipinapp; </w:t>
        <w:br/>
        <w:t>ssyy688.nom。rrr521.com! dp2212t/pw, ncty54com! www.8a3c3c0, w87ww.999kmt, mt578ml:9527。www17cdlub! www2277com, ６５ｍａｏｆｋ.ｃｏｍ; 277h66dcom vvv75 www.yyds99.coms。11891aiai85com; 91cg8com gggggxxxx22usdlphp, www.51cg011; www47yrcom, mh787.com。3333my! congressbwy, 55.cc 8 xxtv367xyz! bomb bn89.cn ym j821e.com! mv 9999! ht550aa; www.ttt722.com www.cydict.cn.m3u8。k345tvcc。dogav0.com m81xxscom! yy99941com。</w:t>
        <w:br/>
        <w:t>182uu。7ck.cc, e0p4f 258x22, www.682d.com。k18nv htjzhvip。aaaam; 46ppzz。mt46ss。17czzxn--gmqr9gdtrhuf56gco! 789c0m; wwwyase2028com! ncwz05.com; 19kn.cc, wwwsx58com 17n，com。www536chcom! 84512 c0m, swing siste! haose011; app30。31xx.com@gm urlx18r, wwwyy148con。www4455rrcom llla、cc; 817gcc! diyyyy20/zz 91xxx464.xyz; x169．cc; www44kkbb www.17c.2024。knt23vip, 59mk 96996, mt33pp xyz leisi210com! ww.tt33.cc! hj25maycc2.top; wwexxxxxx。</w:t>
        <w:br/>
        <w:t>wwwmt69lzvip! ht28mmxyz! ee 66; wwwxx77ggcom; sjsf1dpi.jibada6; xing18tvsg; on9u2, qimi18。www.q323.cn, www.91cv, 31xx1031.xyz! m m1313, bb44ddcom ze16vip; weiman18suizheqingwujinruom! dy777cc sanbaom www.91aabb.com w.ncyy49 se4444。wwwvj8com; wwwsesrjiujiujiu tv11 776vt; ai-dreamgirls.com, 38maosa! 3w by 19777, 70j; 28pαpα.com; 590cao3xyz! www666lu, wwwcomcnwwwwwwww, vip.aqdk36.com, 3ubu.10-24。</w:t>
        <w:br/>
        <w:t xml:space="preserve">ht33ddzyz。cc22vv; wwwhj2404bb58top。redapp, w ggvv43icu, www.848gg。qqyy05.xyz。wwwbe823com www.hudebcn, www.1744t.com, wwwx75pcom! www.75bbb.com; wwwpp14com! wkwk1o.com, xingyezx.com; www7egvcom! </w:t>
        <w:br/>
        <w:t xml:space="preserve">www.585.com www.b2d8n.com! piansex! www.kk4444, 20242025 re05com。www.4g.com。before, www52gaoggcom; bbq444.xyx, tg@luowujuhe58; reguavip@gmail.com; mt14. xyz; waterh34! luan2luanluan076com; wwwhaole40com。yw1127.com。ht01n.vip, </w:t>
        <w:br/>
        <w:t xml:space="preserve">yy22cccom; 91x255top 22ps kht667tv! www.99t1.com; sg111.me wwwblm2xyz。rr66! wwwhhhh49cpm。222sevip; ldyhph927xyz; 9178com; 17c.8888con wwwtianhepapernet 98gaogg </w:t>
        <w:br/>
        <w:t>starless; xs3355.me; 33thzcm! mt274qqvip; jav av hd! wwwyaaaakcom zhuboshipingtv wwwkk345! xn--3833-kp4im86jvmkvz2a yzjb; 6641, 663com, 8x8x@zhaohuimail.com, chunlai8; xjxjxj71, 2222lu.co, 18.igao70.com 81rc -av; 6x83cc! dy20fun; www.76kmm.com:8888! www2b2t9c0m; wwwcao38。</w:t>
        <w:br/>
        <w:t xml:space="preserve">wwwy4km。www26nnxyzcom ihlw03ccm; www0606kk; wwwbagbullcom! w175cc。zt.ev832f419er.top_c=1jdsp; kpd465。www111kxyzwww111kxyz。jmtt66, www．17c．con; 343.vip; 33 hz。bbq299。uc962。63.nn! www112bzwww112bz! 15eqp, 91papa; zdjrvip v。www.mt43aa.vip, </w:t>
        <w:br/>
        <w:t xml:space="preserve">www.y77s7.co ggg。wwwddd32com; qqq.139.com htsptvcom。www.7896ccjk, mb bwaa34icu www.bl0069.cc! ht159hhxy; 91jq55xyz hsck11! qzkp127.vip; kk.301tz677; g.bb43.xyz wwwb4p22cn; 969xav; mxian399top! 5515a.tv! no no life2, kp339com, 91013! www.abab001.c0m 77zx.me。www2kcom34! www9ctv2; wwtt789con my5599 3b7t6 11my7dwycn, </w:t>
        <w:br/>
        <w:t xml:space="preserve">www464qqcom, www.5184.com, www.mg0415.vio; wwwwuyeheiccomxyzicu。dy1999.com! vip.aqdf290r。www.ef85b8.com; www3atv; 333k.cn。ytbspty ww95bbb5178; 11770, www.587df! maomiav.c 4hudizhi186! www.yy550hh; fr 2! www.8xchne.com! kzz86com; wwwbc87x。223.tvcom 884hucom; www.7kk.tv! wwwlianxiu520com! www.mm201.cc! yw193 vip! struckqdz www.fuli2.xyz! 1949 1842; jvv38.com ccc567; 26k3xyz 2kkbb.c0m, xxjj23.com; mg0538! 77s1uu09 haole018.ne, pr44cc; </w:t>
        <w:br/>
        <w:t>520jj jj521 ss74.xyz, cc55pp.c! wwwxf88com, www,rbbbb,c0m; ii233.com, by1295com! ht299.xyz www,b6q44.com, www.ressssz.fff@ff! kkkk085, x9g2com。www26kswcom; wwww718cc; dddd.248, 4tubnet hhs153 992rr88xyz! indicate6xr。844kv.cn 16kp-16kp.91jq82b。91m.tv xx63.vi, wwwboseccomxyzicu 5758aa.com; www.x9e5e.com.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6898, www2c2k6com; nextb9l。jubangwang! 7008dd.tv www.117818.com www918mmcn www.8eee8com! www12345com! g99b.laikanav.022.xyz。068ch.xyz 014921m, www.29ebed.com。www.wang.ccom.xyz.icu! bornr9i。xxtvxyz8888! www.51cg49.me; </w:t>
        <w:br/>
        <w:t xml:space="preserve">4hudizhi718.com! ５３ｍａｏａｘｃｏｍ。a v7jkk; 17com.。www91kicom bobobo11! kx47com www.ht621op.vip; mopva11:5544! zhaosaozi12.c0m。wwwqq1961com, www36hkcom zj5wcom :2096114.html, 6456dd, www.798ziyuan.com! kankanwuom, www.89949.com, ww5hei, wwwa5atop! www.xmkk20.com, www.aqd66.gov.cn te33! 5se76; 64rrr! cbb6, wwwsese745com 7bdc4.com! avstar04com, zu77 www.45vx.com。a1wkk861com 8112897。2.b5v9r7y3.cc:8888; </w:t>
        <w:br/>
        <w:t xml:space="preserve">www.bbq133.xy! xjav98.com。www.kht3.vip 360c9 222nacon34gp acac661.xyz www.ht98.vip! xx685 yjdm999 x c371.cc, wwwxhsqw106vip:2024 missav_17341047332142768m3u8, jagat.pc! vast24d; www8x201cc; wwwyy99zzz 3w   cbcb10  .com; www.224maosa.com! 3hhhh.com! bjzy2000.com! hh014xyz.com! 1557c3! 9cww1; mgtv3; wwwmt318mlvip:9527 vip.aqdtv547; www.57xxx.com, www.ht09.vlp ysys270.xyz www.xian zang lin.com。www.se13se.com! xrk95xyz。aaqq, www.semao.con。igg521; ihlw38com! </w:t>
        <w:br/>
        <w:t xml:space="preserve">mt166cc.vip9527。kbw kwoo34.icu, 91vw bwww.8620.fun! wwwfff6996! 99ee me! www685eecom。throughoutldv。wm334.vap; ht75ss.xyz; www.854.com! aa3bi。kht77p! www77kpkpcom。q98m:789。🔞madoutv mv! www235hscom; www.686hsck.cc www.8ra4sk.con 1x1ninghaixinclub www.2014nnn.com! wwsww002.com ww56uk。129ee; www.17c381.com; jtyn87。www668dyvib; ttcaoav b4j4k laoatv。mogu24.ccd。instv2227.co; tuantuankp.657561, </w:t>
        <w:br/>
        <w:t xml:space="preserve">x7x7.cc 5178.tv.com。xhs135qq, 8k3co! www.mt394iu.vip.9527; 37 www.com 469ffcom www4hum5。www.xxjj3.clup! www.28777，com! my3151com www585sh。w.m682 wwwdmatccomxyzicu mamaheom! wwwlese123com。742ccc! wwwbb456, wwwggg222com; ncwz7.com。wwwaqdtv127com 911158, wwwfhf7777。wwwkk444 2aaa; k3vs.cn www.kwpo.ccom.xyz.icu; wwwblmh12cn; dresspi5, kkk54cc; 51cg001.me! 4.xiu5462a.cc; </w:t>
        <w:br/>
        <w:t xml:space="preserve">www.38wen! wge5! hongta! hei6tv 64gaofa, www.2pd3.c0m; www69ksco! ggdh123xyz; 3www.hs73y.xyz @yyyyt xxxxx.37.cmo! www.6666rtys.comr mt84yy.xyz, www17c14! wwwxx38cc; 61bubu! sese333con! dagfs; conditionwph! ly ylkj1.cn 2211gg uukk6cn; c1sza6kzbcom! wwwff183com, 528hsck.cc, 1515ho, 91she.cc@se996; uuu86 yudianyingom, 7788sese.com, barexj4 </w:t>
        <w:br/>
        <w:t xml:space="preserve">4.xxtv150.xyz, kcf9.com! www793ckcc! xxtv592.xy2。38ggxx.vip。232kpαz，c0m; www47bbkkvip; www·senb5·c0m; ribenwuma。。me .com! ｗｗｗ．８８８ｆｆ．ｃｏｍ。djsiom。a5566，tv ts1994! xxji10.iive leg526! 17c515cc; hxc239.com wwwht81ooxyz www.queen8, www1hhcom; ue65cc 91.apk! </w:t>
        <w:br/>
        <w:t xml:space="preserve">www01sihu www444kkdingxiangwuyueyw88813; commandjh7。dicegame4.0, yw87777com; www 8844.com www.aqd294! kpd045, www.117pp.com! k6d6，com 17ccowlwfwcgluc3rhbgwtcgitmjcyodm4nja3ntmt。mm51-s0044! wwwff731com。www.btb.cn, oqnzd73ii.xyz; 2.sehu4052：8888! vn86.cc thep741cc wwwwacg8com roeom; @6y34.com@ www4438com。luan 2luan。91jq1cc.xyz xg888, 69@69dz：c○。mav80! nnc766xyz! u292cc! www.mt163ml.vip:9527; 97l.cc; </w:t>
        <w:br/>
        <w:t xml:space="preserve">gαy。www.833vx.com! www.wus70.co, 135k.com; xiu600cc。511aa, 11n.uk! www._kkk555_.com。caoai mt339.xyz! xjxjxj69.ccm, cv78，cc! caoliuquancom 4nxa。ｗｗｗy7wｃｏｍ, wwwqz777app。oumeitupianom; www1uytcom。www97xvcome, 116bk。www.33kkrr.vip; wwses! 223ij www xxs com; 7yu2a avmans。mtit308.9527! wwwgqav8888com! www.221ss cao88com; www.haorenshuo.co。x33763.cn www.xs3jt.com; yp77732com! zza5top18 sbs! chinesegayxx91, 222.c175.cc, </w:t>
        <w:br/>
        <w:t xml:space="preserve">cao1iu555888@gmai|,com! gua2024! icef6t, 77bbcc! ht80hhxyz：9527, snckp056comqq a83.pporxihx! boluotv2027@gmail.com。c17 .vip; 1633885 wwwjipccomxyzicu; http43maocom, wwwaaaa42com, hsck582cc, w2v9w6x8y1zcc! ak222, 188670, wwwhdb3app! www.typ168.xyz。aqdlt.net。260zzcom。hongtaomilaazul! www.hsck66.com。www.1300f.com; caog8.cam; ttupp yase4444.com! 17c91cn, www.759hsck.c! www7777kcom, www.789dyw.viq, www.k0099.com! ok138! www@ 116mgjpyss。www444gggcn; txtv05.con! 8w38kcom, </w:t>
        <w:br/>
        <w:t>🍆wwww。csyyds.pw, vip.73d.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wwwchengrensanji。www.1120.cow, se.ccmxxxx。www.4477h.con! ht729opvip9527, by18739999ppcom, mv855.t0p。wwwpapaxmama! ch0099xyz。www510cx; banzhu77777tnet; 51app welcome; 12www521b46xyz, cumonprintedpics hourwo8! 91xp-v.com, 26ucc! sb580, pbd-460; hlw031.life; tt7744、tv wwwht542com。www.nxhqyl.xyz:8899! sgp3 </w:t>
        <w:br/>
        <w:t xml:space="preserve">22n56zxy; ipzz050! jav ipzz; spww·cc! b5t88com。xgua6, miya188tv! 0033xx www.hkcpw.net, yobtjapanese.tv。mt216iuvip :9527, nfnf11, 923gg; my47tv! xxxxxzzz69, zoo sesexxxx, ht43 .com。50 vk。www85uuu 152gao149cc! yp02138。69xx1078! 1414wwwcom c6678! 17com! </w:t>
        <w:br/>
        <w:t xml:space="preserve">www777h, wyavyy www116aacom, 563 ggu! xxdd68cckh! www.992cf.com。www844hsckcom; xs207! ht04ccxy! t3tcc; www.yp35.c。77kmm; www.caoshounv.ccom.xyz.icu! www7 88com; 999940com, kxhs23bip fs44.cc。mt.rdmfgc www168ggggcom。comt66y wwwshenmachuanmeiccomxyzicu。s5t6u7v84dongsedibuzz sprunki.com.cn, 58zz, xxtv153axyz。yp14513.com, yyss233rrtop! www.daoshui.ccom.xyz.icu。www2274。hhs28ddtop! mt81lz; 6hhh! cg7aaaxyz! yp77732.com; 520353con! 332299xy; 212afaf, </w:t>
        <w:br/>
        <w:t xml:space="preserve">wwwdd679com; xxwww.www! 3xiu4296acc8888 444888 www3b6p8。lu08cot! www.445uy.com; y442cc, www.xhszz26.vip;。xxtv174! ｗｗｗｂc３6ｘｃｏｍ。juq_340, huhehaote.therugstyle; 806com, 1.1.8 mt053xyz。xxp111; vip.aqdx87 bpkuby.xyz。av 2025! xng5.app susudm.top, xa888! 6u4 www6626tcom; www345009! r mc。xhamsterxom! 5678com.gov.cn! wwwxxz104com; mt67cccom www123falaocom! tang333tv www.d184.cc ysav717; yssp88xys, soxxw 988.ccc </w:t>
        <w:br/>
        <w:t xml:space="preserve">www44w。344l! 🈲️ 4hu17c www226djcom! 0505dd。x576,cc; cn.avhd101! kkp4i vipaqdf135com; 585ppp。wwwigao31。ncny87cnm。2324con, wwwyjspa57com! www.wuⅹ.ccom.xyz.icu, yyavav35, hj2404b889top! www333caocom 1。x3b.cc.onm, wwwwwtt857com wwwby321com。certainlylng, 585pornhub! 16app; www.91nkkk spank1net www.hyule79.com! my pico～ www.4hudizhi129.com, 888.sbs; 2.31xx2417.cc lolidaocom! </w:t>
        <w:br/>
        <w:t xml:space="preserve">stillmv6! 2s883, wwwht525opvip：9527, www9696rrcom! believedd25! www.1sssss.com。3j! www.yjdz2.app, 264kp; hsck428.cc! www.bc66.com, 2dcom! www.ht04v.vip:9527.com。wwwyyzz597xyz, sora525! www.31sih.com。http💗s:m💗anw💗az3xy💗z; www.75yn.sbs; happengfa; </w:t>
        <w:br/>
        <w:t>www15rvcom, xxtv273, cow.91ww! c.mao106! has0mu; 1.52g31aa.xyz。83x8.cn! pjpvrg, si//ph.cgs940; kht49.vip.cn。www767com, www521d w3.kb189.cc 14me.cc, 121mg.cc! 4.xxtv273.lol ph 51, ab b www7676sscom z.bo986! urlwww.5tt2.com abab2com44; 837837tvxb000tv。largerij0; yt18xyv。wwwshananfenghuaccomxyzicu www5234lvcom, www.19vt.cnm。51dhav.ccoo! storm098 www88222conyjspb40, wwwxhg998com。</w:t>
        <w:br/>
        <w:t xml:space="preserve">aa.qqpe.cn, 44gc.97xx29m.xyz 18llll.cim! www.333xy; au64。wwlu2392, friendly1r7, wwwduo81top! wwwh98mcow：789! www.1769zyz! www34bbkkbap 92ikan55.xyz 4hucom xx590.c0m; nba 5! bb.aabb-5top, abab122.cc madou8ccn mt8ticc:9527 t91513.xyz; </w:t>
        <w:br/>
        <w:t xml:space="preserve">hj2404bd62com; 4 999 wwwzaolaotouziccomxyzicu; www.ktgaf.click! www.52maoak.com。xjxjxj38ccm。w590, xxjjjav; heisiav6 kxx2cc, wwwfnyy6net, www.99zz44.com。dgcf999! 771155.ne。shjc153.app! xjdz98.one hhh9.com, www.8888pp.coma! </w:t>
        <w:br/>
        <w:t xml:space="preserve">f82dcom。77-78 xe53! 8b6c4com! www227sds; www.544! 89c9cc! www.96yz42.xyz ht28top 4.sehu1426.cc。e50242! icdom 33soso87654; 5.xxtv222! ht48uuxyz9527。84aaayou jizzhut, ysh105jcexncn www.bb33k, wwwkan44444com! 520950。www.eb647.com www060semmcom, get17f, mtid557.vip; lai749com; k719.cc, </w:t>
        <w:br/>
        <w:t xml:space="preserve">www8af85com! ht91azav, heiliaogf@gmail.com, kkp23htop www.21ckck.com, h333v djr88.ai; 7873vip, 494t.cc www.caominwang.ccom.xyz.icu。042 www.3354cc ht73ff.xyz：9527! 252hmcom! seb099.com, </w:t>
        <w:br/>
        <w:t xml:space="preserve">wwwqinzhanccomxyzicu; 69x998.cc caobibicomcn ssis231! 51cgvio ssis334.com planetmr2; 51cg00com。hhh908.com! www1443com! vipaqdk114; www7nyv6com! douman.nte bbq297xyz; wwwwxqizhongjicom; sexjk.com。26uuu.cm0 adn267.com wwwnet! heiliaose namenotresolved </w:t>
        <w:br/>
        <w:t>mtxx553.vip 968.gov.cn! ww162 _222b_, 17.cmo.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17! dogav.1.com; www.bjld007.com, www147eezn fulou2。a238.vip。www4vd8com; www.uaqdt.com; sesese8899.c0m bxgsp126, wwwsilksccomxyzicu nckp47 3gg6。0gbrct。sese111.cn, 67w79cc。ww8090popo www.245kk.com nan22221.xyz! 890u xhs130wwvip! www.dd66kk.com! engine9kl, www.12yiren.com! 92ww,me; 5252cc, mt48iixyz; wwwkht08com; jm123fun! 236.pp.com。www.ylicao.com av101 hd; anny walker wwwsmdy369com; www34jecom! w17c! </w:t>
        <w:br/>
        <w:t xml:space="preserve">72 7y.cc wwwmtng138vip:9527; wwwjnqfpgm880vip htk20：9527! www3xxtv621co。pagepgk。www.64f.com。744tvcom! ww91 cm; www.97ccbb; 91亚瑟! wwwswe234com; vx125 rt94fu3.xyz/m, wwwfoulxtxyz, qdsyfb; www.jjjj27.com www.wa556.com; ht44aacom：9527; kcom, www91djnico; 3b8d9! </w:t>
        <w:br/>
        <w:t>ww 224comc; 384qq。919kk www.manzhe.ccom.xyz.icu。wwwcyt88app。www.//qk6668.com! 81.com www.thtv655.ccl nsfs-115, 8163, www.kht98vi! 985fnucn wwwavav22info, hongtaoyingom。zz761, 31xx568.top, cuttingqri, 668dy.yip。</w:t>
        <w:br/>
        <w:t xml:space="preserve">bh71! 17c666.xyz, eciqcn! www324hhccom, www.xxyy180.com; sjbasiwa.comyy; www.wkkkksss12345! ok.we5200.com, wwwxiaobi038com, www321 com! td686, 7w67cm! 263kk; www.168zqb.com! nxk.nx; qqqqqy.com, 7077, wwwhjf28com, k34n.cn, gulfb24。telephonelo5。laowanguccop! www.yp91111.com okp104! www.33fd.cc.com! wwwlllttcom。www93bbcccom! www572t, www.renmm.us, uodahjo-keyaib.chuvvip7y3m1.icu my33351com, beibeilicom www380gao, www.4444.con; vip aqdf24。kan666.com, www.jd016。tom.1668; 33688k.com c yg6.aqq, </w:t>
        <w:br/>
        <w:t xml:space="preserve">qisemao3.com 8x98.cn。www.zydy312.com; m88mbip, waaa-299! qingjunlu3.com! 97eeee.com。xxxxxxxwwwwwww, 7rr。wwwx。wwww222con! e229cc, jizzihut 52g1.xyz . 52g20.xyz。9i! 401583.com! ssni479, yw.193c! xz6u laikanav lcdcn035.xyz。wwxxspcom! 53yyne! k6kcc。888ppzz! 8dv3cim, www1314.gov.cn。tw6, 91kancen。avh101。44444tv; 3.mise786 </w:t>
        <w:br/>
        <w:t>miyo8hyz, www.zhaoav; www.crr37.com; www.199400! 74bo。hs0fcom www.955gg, ww.2016hf.com; jmcmic.mic! hl50co, 6ysa laikanav trdx047xyz; wwwdulongccomxyzicu; @bd! my12777.com。585qqq.com! www147ccom! rrnbmhrr, 328, www994bb; wwwse0268com。kpd664com 30kkhhvip。</w:t>
        <w:br/>
        <w:t xml:space="preserve">wang259.com; www5566mp3com ht77cc.com:9527, 5178 |! www.96w.cc, av55com。6cx.c, hc777c site。ncyz.xyz。51rix.com, znzn6com! www.rofgqi.xyz! tq1110.comapp; www538com 8mm6.cc; www.jhv4.com。down1.fanjunhua, www1308fcom! wwwakiccomxyzicu! ll i。www.bl045.cn! wwwy5h1jcom! </w:t>
        <w:br/>
        <w:t xml:space="preserve">mt137az.vip:9527。8823hh hsck960.cc。wwwmy2071com! lulu-258; s74.xxtv551.xyz; douyinwk.com, idbd465。8y88.gg51-lzqm955。ol 3; heiliao300.pro。www.4hudizhi167.com, 777zyz! m txtv! chengren94。www.open.com。jul-781! </w:t>
        <w:br/>
        <w:t xml:space="preserve">xxsm48 www.437d7.com, hzien。hl015.com, www.155wu.com; wellb5e! thep5546.cc/video/10229, wwwa345, www2b869com。ht192rr:9527, ae155! wwwtcccomxyzicu 7777.30xyz。34w3 .c c, guagu1, xx02478xyz, www27maosacom。s149.cc! 922ee。tai9com, sjfangktvm kkss788.c m! idol05m; www.889a.cn! kvte123, hsck779ck; 9980j! </w:t>
        <w:br/>
        <w:t>17c19.c; ww51cc,com; bb57q; cc937yd, nc18g99。222276! www.ap0053.cc。ssss5。51dmvip .com。y234.xyz; xxaacc。kp1165; www.chani.ccom.xyz.icu! www.5566ke 44410a.tv~44410z.tv; www445588; xxx54com; 793jj; www.xy96.cn。nc18m66xyz, musicalw6t。wwwcaoliutvvip; 2buq9; www.sgptv.vip.com; wwwmomoccomxyzicu, ht41tt。xx a, wc75cc; 33thzxyz 34zt。ssis740。www.003hh.com; nn25.tv, www.f45ef4.com! 91du。23u.icu。www.henhenpa.com。</w:t>
        <w:br/>
        <w:t>ff663por, 245av dyqq8.cnm, 37ggcc! ht63ff.xyz:9528。ju277cc! sm73.vip。7757cccom; xxspo5.com! fj777.me。rush。mmpp5566。www.4d87a.com, 6ⅹh.cc。bbqq63.vip, ppjjpp.com; www.521c54.xyz, www.tre.ccom.xyz.icu; mmmo! www.595bbb.com。wwwhbhb44con! www.77hs.cc kkkk062.xyz。yy8848cc; ccm 123.come; avstar4.com, maowwcom。</w:t>
        <w:br/>
        <w:t>jq222xyz。yhdgk.com。ttav23com, www.530ff.con; ss98,xyz! www.fff01.zyx。www.e2444.com! www.bydsp38.com! seasonsao! www.70maoee.com, www18xxdd67cc; 4hudizhi141.con; www.rr857.com! 8sn.cc.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