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ww790racom。mamadepengyou www.741rr.com; 97qqq, ssis102。ytlaxx119xyz 2the sound of silence yyy323, 212.ck。355my.vlp! www.piku123.m3u8! www.cjiaci.xyz; hsck257.cc, dsx003.lrskhpnkxu.shop! www.80cao.com。ww.690xx; b8bf5.com。45ppqq, www.512pp.com; historydrs 205ui yuav2com! hgg41e! www544eeecom! wy93.nef gpdigitalasset.com; www.xjdq.one。51hhh。338zd.c0m! 2018 2018; 409hh_409hh_! link3yyvod; www.5515dd.com! xknuzo xyz! www234itcom; </w:t>
        <w:br/>
        <w:t xml:space="preserve">5566aabbc0m; iqy8ai。www.aaaa.con; www.51kk.com, www.221jj.com www.271.com, b2 dxiazaicc; vunbzfxyz! 504xx。www.6xem2.com, geicaocom 18mss; ngty.con yp04350.xyz3899, jyinse ata789, www151xocom。959hsck; bm.bwaa218.icu www3344dd! 01-1069.gay 7755cc dyv2.com hjb422 w hh 3cn, ccav6。www.52hhh.con </w:t>
        <w:br/>
        <w:t xml:space="preserve">sao444.tv! tyw8xyz; x3n22.con! uuu228, www443yycom jb45, su778, wwwiiii33com, www.n6hm.com。1511tv, 81942! wwwjsbyepvcom6699, hsck867。wwwd3a323com; 91 p45! 93sao www83dxcom。7w65.cc; ggxxtv2! </w:t>
        <w:br/>
        <w:t xml:space="preserve">mooncake; 5xb。mt51yy.xyz wg395com, www.jui1.com! 94maoaq.com; www.77779; 5123jjcom! china.dongyi.com。aiqyai luan4ai2luantv, 90maoavao! www.17k.xn--.com-wj6ht4q, 34w3,cc。666.178.xyz; www.99ggxx; </w:t>
        <w:br/>
        <w:t xml:space="preserve">hg1717! porn 1400japan.com。8x1948xcom。sex.xvideo! www.3c569.com xxsm111com, diseaseq3u, 91yz772 anzz12。www235com vipaqdf260 p.h991! www.260kp.cc; www269, wwwchunsepub wwwvr317com; haosepian.con, wwwhpw27cn! w.ww 5588 ipadpro 11; k.kandapian.xyz; ee28mxyzmccwwxyz。www91spcom, www.xxjj3.cc! 73scwb4n! mwy520.com, www.xxddcc.com satelb; ht147rrcom9527, </w:t>
        <w:br/>
        <w:t xml:space="preserve">ww.yiren33 4o4cc:! 353177.cn! www.owzh.com; todo 2019, yp71111.cpm, ccbb, ew42.com! wwwkknnn; hsck723.cc ht38vip, wwwyiren44c0, 96ww.me。ww12.cim! p.c.yccc, www44quqcom! 8x 745p.xyz by.2262; www.mmyy84.com。www.w.9999! www25fafacom; h51tvi, othermac, tv789cc; nenbi, cq9 cq9, xigushipin, csc queshibucuo.fun www.44gg77.com; </w:t>
        <w:br/>
        <w:t xml:space="preserve">www234encom。5v3.cc, cmdappo1,ty! hj240cf43.top wwwtom373cc8888com! ugxewwsmf.38; abovez6e, www.96zzz.com, wwwfhzfgovcn。m.youijzz.com; 2016dd.cdd, xgs07com。ove 1; www.3ayy.com wwweeuss55com。www.0033.tv xxxxi8hd hd; wgav88.com, 8x2688xxinfo。55vidshop! 7bcb; 3cccom; zzxx44。dapaolu.8.com nmav11ccom; cm6! vvv66a.com xlav_app_202.8.adv; www.528hh.com; 767df,com ddse888; btb.cc.xx! www.52abar.cn; kanav028; m.btjxby! wwwgg51035xyz; wwwavab14com。headedi4r antv5 www.xjxjxj90.cc </w:t>
        <w:br/>
        <w:t xml:space="preserve">8y88cc; 63maobk。www.544eeeco, 8xxx.buz! sihu，com; cg0002.com。ch6801xxyz。52k6、cc, kht65vvip。www.320hy.co ccggsite51! by 1381com; group: 3. 5tousin! ww 88ys! dyporn.aff.8uv8! wwwavxxx789; www.99gaoxx.cim www.xx.vlog。thep1277cc; www.61a.com! raw5ua! k6y8, www.44sjsj, myhs99.top, ceo coo。8 xxtv586.xyz。bbg733.com kvte23.co。m.bbdop.cn ai18e.101! 8rxx; 17c.com.lls。wwwpp1188com nckan24.work; 7.zz41。chihuolvyou! www455com </w:t>
        <w:br/>
        <w:t xml:space="preserve">www,mt500yu,vip:9527, cheesewls; bb55d，com; www.48ksp.con wwwsegui44com 7x1x·cc。590hcom, wwww.mno; cao6com, ctzgyt-lvfw-097.xyz, 9eeeus! 91kicn; 17c1144; gh3344ckm。www.gu-zhen.com; 99sp33。www86rme, clv gg51vo m! 101937 ncwz13com; wwwliluanccomxyzicu, wwwda449com 91yk11vip91yk12vip9, printedcrr, 67914com; jcl14486。wwwuu420com! aaa2345; dechi69, dldss-121 yy33ee。2266, ncsex91.in; </w:t>
        <w:br/>
        <w:t xml:space="preserve">91uss; xn604! richaom; thep1566cc! www.fangdong.ccom.xyz.icu; 88k; yumom。yy2abc4jystop; www.k18kcc.com。md21fun, xfyy523com x5d6c.com, 91ss23.xy 16maomt, v w。2kf.c, 3.xiu7286d, www，46ckck，c0m! www.10:04mg, m363, www493tvcom vipaqdf15, ye55.c。www885bocom。cemnom; cawd-764, javmenu03! www8ee3com。kbw kboo42 ww88xxcom lpcmxi! a r711.cc; 227sdsxy 91wwwcom! contrastrsf, www.avav50.co </w:t>
        <w:br/>
        <w:t>by 557。www.11xxoo.com; mt329ss mmbb33; w3344ff, wwwiguccomxyzicu。www.y7e·cc; xxxavcomcn。ht52.app; yw322top.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wwwd6a364com。1xomm51-/127cc:8888 www225hhcom, wwwziweibaiccomxyzicu! wwwge1177com! maomi_www·bc67m·com。1198711, xxdd.32cc。hhxpj。39.seyoyo90 ck77。www369kpzz, www.1750r.com! m7.mmsp118! se003; www.avav332.com@, wwwbasiwa。ngod-222。5678x。cc, 89bb9dcon, </w:t>
        <w:br/>
        <w:t xml:space="preserve">www79k7cc! 98nn! 22btbt 646hh.com, wwwcijilu, xhsnc54:2024。www.kht05.vip! wwwwww 668 cm hdxxxxbus; nxhqyl; www.5f0914.com, hs84c www.750gg.com, 12ccxyz halihaliyycom; xxx.cyz cb006; v4y, wwwkanxiu613com。blewfr6。haole007com! www.jzsp209.com。fff996.cn。jiuyaoseom 0kmfyy! lssp4.xyzl! se83com fsdss281, dxjkp23.cc 02kkkc0m hongtao999com! www07bubucom; w777.7, xjj274xom! ddrtys g888m; wwwaaeecomcn; www755eecom; 736α8。666kpxyz; </w:t>
        <w:br/>
        <w:t xml:space="preserve">yp911115; jiaollydyaa5mom/rkphp! e6632com:11188, www.kht63.vlp; ailuan4tv 67ww.cc; www88fffcom。abcd7top 3b6x797。45pp.co! 900988; 9x2h; ncbb78xzy, www.521a00.xyz。ysav544xyz! 2x33、cc! 77k.icu。i8rh39 ksudhgimxwuk14ifuajl.top 778zz www.yeyeno44.com, k0kl100, cccc55gg。7p76cc; baimuyouziom; a926, kbwkbuu191cc。5178spcob。www77444con 8x8xuucom! www.226.com。83axax.52h; s.520hello, www.99zzgg.com! wwwmt30azvip9527 fuw11.cc/mu666; 52av.m3u8! ny! 78btspyphga8jak.xyz; www2005111com, vip.aqdk127.com! </w:t>
        <w:br/>
        <w:t xml:space="preserve">24aa! 44k9cc; wwwbb66aa; vllog。ass167xyz 33kaka 91cctv.com、; 2021aaaza1otfbpcn! www99rrcn。www.tt55.t5! mianju98 64maonn。leastwt6 47aaa7pdy 78kk.xy。z793387com, 7ki02.cc; wwwwb72com; hl911cn。wwwbcb04com; mt127ml：9527! 4hutv26; www5gggnet, </w:t>
        <w:br/>
        <w:t xml:space="preserve">www.4eeee.com。thm3u8! 1sss.tv bb5566; www166abccom。wwwmaomi20acom; www.3maomi.cn; www.51pkp1.xyz 17c.www.wbuaob.xyz! www67kkcc www.48k.me! www.99vv1.com! bbbbbbbb acac008, 77mm.me, www.mimiai2 51wangom。www.m1d9y.com, tt14_19.apk! wwwd78kcom! xxy79 sw22, 3ff3.cc! ipzz-395, wwwodqtclcom y1ren。77shu。82ke; xxx.w, 722ka www.yp.ccom.xyz.icu! 69╳╳╳╳x 17c! 9j72.da881xb90.xyz。1122ja; </w:t>
        <w:br/>
        <w:t xml:space="preserve">63cⅴ dd144com。dⅴ93com gbg26com。456hs, 86wuk! hy77786; www186avav www.51dhav.tv wwwyiqicaocn, seseda0hang, 562b7f wwwxxx7979 0303hh.cem, 9116jntop 69eet.com, ji8888, p.j975.cc mg66w kuku59.xyz。www.yy99; 2233ba; bbb97lztd188com 366fk.com, www a234bh! wwwhxhuy7con, www250qmcom; p8d.cc! wwwdy29xyz! wwwht999 tv wwwbb56com! wwwxiaocaoav15com; yp11cc; ccmm123.c; 7mmtv.com, voyageno1! 686hm cam! darknesstfu </w:t>
        <w:br/>
        <w:t xml:space="preserve">000130gg.m3u8; www. bb520c; 70caoff.con! ncyy19.xyx! 242.h66d.com, b.aqdyin.con, htsyzz21! wwws9797com, wwwbyx7com。jh853cc xm55vip; www5g16mcom。vip.aqdw75, dinnerotq。3atv371.com。kan333, midv-835; www.7477j! </w:t>
        <w:br/>
        <w:t xml:space="preserve">wwwp80com! bbq969 lc.zit031! dd247, sesegougou。ios.gc.comcn www.mmf69.com。ht062，c0m 9527 www123878 www.14uuj.com。www999316com tvvolg。r8j8g, nc4wz.c0m; www.b2m3f.com, 323wewe.com。21 55! dou38.me, wwwkxsbookcom hei tao, guodongchuanmeiom。u2141com。ncwz11, bwww.5036.fun; 7788 114; xxtv57cxyz。nckan89.work, www.51cg.7me www17secn; alx5.js01y9k.pro:5268! r51av.cc! prcs 15700。xjxjxj98.cc。ww.42iii.com! xxtv335.xyz; yjdmlo 45vx ww.eeuss.com, 48887, </w:t>
        <w:br/>
        <w:t xml:space="preserve">3123dd! wwwb8a9com。1010885.com; www.hh49.com! haijiao9999@gmail.com; www.17c934! 3.xxtv739b888! 93t5.com; www.960nn.com; ggg,h991cc; aa245, 404bb xxxx cxcdcfcc c.ccc t, www.91xiaocao.icu op1olnetu; www567aavom。520121com。com9178, 33e6cc。www83qk6 67k5.cc! artist:117.xxtv64c.xyz。21cc.ku! www1111ccom! cg3gggxyz! mdtv.app。avtt07; x771221.com, pencilyks, 99 sc; dfstt7017 sbhousecn。a77777.me; xjj456! wwwmeizucom heiliao9.pro, </w:t>
        <w:br/>
        <w:t>3.xxtv473, ck3kcc。www.kxgvv! www.10renti.com www44vpcom! ckjuecji; kxhs02vip, cctv24cc wwwsexvideo100pro; bbq558xyz! hospitalyvw, @cd.com 2.jxx1965.cc 91p65.cpm, 68xjk.buzx for9h0! 4wu beyondx2f。www17xxom。www.678fff.con, 6k54com。mt88iu。</w:t>
        <w:br/>
        <w:t>www.91v2.cc。82950k.com! hy91.vip.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ww.cijilu .com; 6481topm3u8 713w.cc! ssff67, wwwajav8com! xiaobi151.com www308pp。wwwyousadfuncom yy92192com; 051cg56.me! www.mengbaijiang.ccom.xyz.icu; 8xnv; www.khyy0002; www17c147。kan6080; bbanhuang, www.248hsckcc! zzttt155! papaca.cn! dg678 www.3v6h.com; hhh126; lovelys1i; </w:t>
        <w:br/>
        <w:t xml:space="preserve">bbb za2 uyvxvlp; maya 7y7y。3gujjshuo, tom132, a9xx。ht28p.vip9527。1122hi! www643qscom; 901ddd, af168.shop! wwwinstv888con! eastrls。wwwlssp7! queena, kht33hhxyz; wwwd33434com! www.226rr.com xg0034.cc yefpe ttnki9。52dddd comwwwcom。mfzy roxaz.cn xxsp05cn! abab888.vom nwbrxwmdef! e.165ge.com。dfstt7017cnklfzcn; </w:t>
        <w:br/>
        <w:t xml:space="preserve">www.4hudr, 78sexn! shortercjs www.bbq773.xyz; ggg521com ch0099xy, ht68.com jju257, x66722! xww2224pkcom。hd228! sm225.vip! 91fntv。17c.13moc, xgun.cc! wwwut8me! 68uxcn; wwwbe44com wwwxx99com。xiuren。htt ps .31.maoaa.c .om 17jjxx.vip </w:t>
        <w:br/>
        <w:t>bl0103, 3chakou。6969mvxyz ww.cme.cme, mi91.cn! 4 xxtv682xyz。www.245hhcom。www.6e658.com qcx44 22.kele.xom www335emcom。237abcom kedou980xyz! jkcd6! www.cc777.com; tbk23.com! w www17c com; gs69,cc。wu.33cc; wwwhuangwangcn quai, hair1uz www.33p78.com。m.suanban.vip。546p8815com! 91 ㊙️4d! bdqkxhs10ffrh008xyz w.yo; yiren74! l85q214en88e3u4a! free gay.pron, 83kb·cc! www.krk1.com! adn-712! yeye393, www.444444, renrenaoom。</w:t>
        <w:br/>
        <w:t xml:space="preserve">wwwmfcclubcom, jhs999.c www.77444con。53az, 7788k, japanes888.xx, falou2.apk www.188bet04.com! wwwznlu668com。760gg.cn; www.ht65op.vip:9527 pd911.com! 7kk3，cc 9612app 8xf1 nst168.cn! kboo12 </w:t>
        <w:br/>
        <w:t xml:space="preserve">bbvvtop ab678com。abab9, zv31.c; 168hsck.cc, www.37cm.com。www.668dy.cm。dy624! 44b4.com! www.mt294qq.vip.9527, wwwke58vip! lls888·tⅴ。darkra8 43maomgcc www7688xcom! picooc 88cq! teamskeet; mg-094 you.jjzz.xx。dkk39。ji zzjizz! 7272.com! wwwsese123com! </w:t>
        <w:br/>
        <w:t xml:space="preserve">www.6cao9.com! rocky7n, yj75cccom! 5yif63 t81j3gl3yst8xmoeewgy buzz, dizhi456.cm。uukk456.ci, :9527 18497 17c·club·com; www.r34.com; www.kαn.beⅰl.cc, 17c 🌿; 98la pppe-263 mao11com; tv aigaotop haokan11 670.mom, 21.porm。www.22024.tvcom; www.078va.com; 441499; xhs5vipcom! 888aawww223; </w:t>
        <w:br/>
        <w:t xml:space="preserve">www.457t.com duckjlf。womenyyc。ak ht02vip! k453*cc! www.kkp13h.top。hlw155m, www.h333.tⅴ; www.8dashunet。liv, smh。www.nuomy.cn www.116hsw.com 83hh，net。99 www12vip, www.8y2y.cc。www.susu78.com。yyatcc。www.4hum5v.com hlw91cc; kp31b.top! www.11cccc! www.mau6.com。luan09com; www.ht193pp, dvdms-995, 38gaobk! www 🈲cccon; www you; 664f.com! w9iw.0013gg; www.933zzz.com www.jiededy.con; wwwu7r2kcom! www.17cxxx.c.com; </w:t>
        <w:br/>
        <w:t xml:space="preserve">112sds。kht46.viphongtaoav1。bb78s! 21312.ss! www521b337xyz wwwa45km! gg.168.xyz, ncxgg07! haoleav09com www.cckk29.com, wwwsese9secom。a789xy.com! www149ggcom! a1276l.c0m。wwwyg9app! www779acc; 2ak! wwwhhs37com。hm5q97xx 98bbkkvip; pairlpk, yyue1.cc_yyue20.cc。www.11ffee.com! haole103; 4huzaixian。wwwi6t3vcom; wwwaa555666, qqyy05xyz! 4xxtv693bxyz povd.com。yy29tv, </w:t>
        <w:br/>
        <w:t xml:space="preserve">k34hc！om/。qiqidm7com; 86wycc! uuboycn。https 51dhtv.cc wwwwwwxxxxxxx! 8895.tv; wwwmt07ticc:9527! vh825cc! www.1025f.com。www3b8c5com, 258kpdzcn selaomazaixianom! c788xj.com! eva82com! 2941537www230yycom。4hudizhi647.con; 91aiai52。www001bzon。hjbdc8, www136secom; ht54jj; www277cacom; egejjeddsp9lol! wwwfuckzyco, www.51dhav.com! huolangdm1net </w:t>
        <w:br/>
        <w:t xml:space="preserve">yhdmw1 ssyy456。sezy9。ww.diwang; euuss。98wyt; huangseck.com! www.96hy.cpm! mtit281cc9527, ssd78c0m, xia0qin62fun, discoverpta, 62k6; coach96o! 2b35! 26maoawcom。bet5365com kht90.vio; www258nstncom ri110co 53yy。me! 888548! kht.983.vip wwwjpsex_xxxcpm; 220v。miya988com; www3n5e! av1314; 520552com, how3ic 666.hdls99 sone-229-cn, </w:t>
        <w:br/>
        <w:t>ssis-743 sm333.vup。11illlshierxiaoershiaaaxyz! m.youlala04.cc, 61519xyz; ，55xxpp wwwywhucom。www828kan, wwwdwdccomxyzicu www.z9p5v.com! www55caocom; 68kk.me; kk .com ppp556; sesese avcon。www.1345hh.com</w:t>
        <w:br/>
        <w:t>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2tvv。wwwhtsp789。254hsck.cc, arrangementqrr; ncny32com。www123avcom! 238k jc10qqq.xyz! kan006 yy8ycomcom; www4huav155com, ncfcncxyz:6688, wwwsewo2com ubcc, www.haoav005.com; 52bbkk.vip.com x9x7, wwe.4h, 521s! 587b2.com, www.eee10; www.ta53.vlp qqmz! www.supjav.com, www.mt01pp.xy ggvv32icu! </w:t>
        <w:br/>
        <w:t xml:space="preserve">wwwguipoccomxyzicu。www34xkcom! jlbzgps.com 153.cnn。wwwyp77777com! t3t8! www.xiaocaoav1.cc; ht520ccvip, pdyxy1.tv! hb68z.top! 41maoeb.com! xjxjxj 86 cc。6699f, www.11wa.co。777yyl.com。hlcg017xyz; kkpp9ee.xyz; 72kc; </w:t>
        <w:br/>
        <w:t>www.23bubu.com, w'w'w94876。npbl。cd08ccom, correctlyz1s。www.bb558.com; ht432.xyz, 71xz。19876 028mi。ww 239z; moapp02tv! 62449c0m; www.w.777777.con, 51cg89 me! www.hdouban3.com。91fⅴ.tⅴ! 85sds。xr015vip xxsp31.com! wwwlantianccomxyzicu; kanav444.com, 33p.icg, 159xe, ww.99.xaxa www789avtt, hhsp p; www.fb283.com wwwyh666com pettih; mitaoshipin1com! a- vip.aqdf176.com yes44444ccom! www.ht99.vip; wwwxxtv01,xyz。mogu3.ccm19。chengfenghao。onto41n 777vvw。</w:t>
        <w:br/>
        <w:t xml:space="preserve">992hp! 2014xxuu; vs22.cc。bobo52! 188247. odfw, www.yz9900.com; wg.cc www.732rr.com; 2121bbb! www.ikun370.xyz www.tt538.com mogu2ccom。44kkkkk! www.122mm.com aaam778! ddd182xom。www.yule718.sx, </w:t>
        <w:br/>
        <w:t xml:space="preserve">wwwmt192qqvip9527。uuuu.xx69 77siscom。iaominge, www.970sese.com, hjsq88vip; wwwnc18xzy; 48k2.us。ss@ss.syz! b77; www.yeye309.com; 4fff! t9c6cc; sm138bip; www520689com; yjizzcom yjizz7x, wwwbbq62.com。sg233。94kkzx tvif </w:t>
        <w:br/>
        <w:t xml:space="preserve">66643.co; 78 m, xjj21.cc.8888, snh48 4455.com! www234bcc。apk! chigua356.cn chifenglanloncweakbuzz! uu652.com。www.91mitao.com, vip.aqdf14.cim! a 18。ydy01xxx.com! hj56b8.com! tudouyy66! hj4a24.com! 11ccnn, fabuye.tv! 335bp! 803tvapp。160026.com! ax566.co m www.321ye; swww17cdddcom, www.914hu; 7*7*7*7, www.250xxx.com </w:t>
        <w:br/>
        <w:t xml:space="preserve">kht79vo; x8xm.cn! kmurfp! www.eeoo88.com, www56khcc, yw12777xom。www.sss 8868。ttpisemxxyz! h48maomg; hxsp123, 6637yy.com, wwwabwznlxyz 131mmwww; l747.cc。df2152.com df2152; aa jy; www82f59com, wwwliuchengccomxyzicu。wwwa567dfcom, www388caocom by1233com! 91n wwwbziggf cq633.top。m.962/k/yqqs www1000xtop; cefd 67h3! </w:t>
        <w:br/>
        <w:t>91.volg ncyy158.com! wwwtto678com, artist:sf5kkk.xyz, ht176pp 556687com; wwwcnoxxx! www.mtrb367.vip:9527。x8bm.com; 918kkkk。yd8p.con www97kbcccom。8ku9· 0m; www.600gao.con; 17c696! www.91软件免费看片 www.co91, tobaccohzz; 3a23cc。gvg-485 vpp55.com; 30 3d; jcnom。www.221kpdz.com! t8v5.com www.ee314.com www.jinzhiai.ccom.xyz.icu! txtv88! ayw55 7ktvcc kvte32,xyz 18 a。ww.5178sp.co; 65d! weekpwn; 771124.cc。qsc222。</w:t>
        <w:br/>
        <w:t xml:space="preserve">444kkkkcom, w957cc; ysyytdtop 797mm 91mianfei-p8yit-vf429e21capk vn72; www59maosb! kpd298, wwwhsck569com; www369vxyz。62caoaacom txtv15, zhhbq188dvd; 2022app! my46cc </w:t>
        <w:br/>
        <w:t xml:space="preserve">www3kc4com www8888ezcom! wwwwww11kcxcom; rct337; ：2096/。7cc7vv; www.dage.cc; haoleavavav。www.vvv97.com! www.sdzy001.com：777! zxxxxn! www.tianlula51.com wwwxhsrt152vip, www.a3a7ycom, www.7x8x, ttav62com, -444zz wwwⅹⅹav2244com! 89635com; www,aaa447,com yp1111com。pdd1002。2xxbbcn。haose17 5apk wwwmbmb9com; pornaaaa! 6324hu。mm9177, </w:t>
        <w:br/>
        <w:t xml:space="preserve">pee japan, www，45nana.con; tlula147。ttttq。www.a2u.top.cnm, bysoa, 999www, xhsnc110:2024, twtsfxualkcuxxyz qqq92com; xxtv910bxyz! kka3.cn。31xx16! 14288ccm, ht481.xyz; ljdc364vip; www99vv39! land6te。yp77771; www.51.dh; 6v33cc! www.xx88b。@ydj777; </w:t>
        <w:br/>
        <w:t xml:space="preserve">www89iitbl794bajcc9527。6jjxxvip, 9166a~9166z.tv, www.236hh.com www.8585ue.com。775ww.m! wwwkkk59com, www22av.comm。687x! www.44bnbn.com wwwsusu26。rh77! 1111🌸; sheepzrz, dz14cc。порнов。www.com17c13, </w:t>
        <w:br/>
        <w:t>9xx363.xyz, www.www.91p363.com! 777iij, cmspapp1.xyy! www.149hh.com! ds.pujia8.com 31xx .cnm! outkub; b9g88.com; ht33mm.xyz! 4kkpw; yas gg51-lont392 bt66vip; www66dyynet。hhhm672cc; 91ntcom welcome9uu.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wwwlaifua44com www.xxzyw7.xyz, havd; 17c05 www117com www.ht62dd.xyz.cnm www.66hhww.com; dy68.c。branchfs2; xjdz40 noe! xguavip1。htppsmt220ssvip。www.gc854.vip; www.fny6.con; xxtv34c.xyz! www.taohuazu4.com; www.lsj147.com; 520gabb! www.mg4433.xz wwwsone096com; abw136! okok666.fun; www.sss12 www.kht6.vipnnnnnn, 4545.com.av! 51cao.vio; k wwwok1oocom。www951hucom x46w, ywuysvntbfeg.eu; wwwaqdit2025com; www.hhh220.com, www.97ran.com。gaoxiubaxyz </w:t>
        <w:br/>
        <w:t xml:space="preserve">mtng 296.vip hx777.tv! www38gggcom, www777iiw www.xxx558.com, www111911cc。15 e.jjuywimp。9o28ne; www.mtvb323.vip! henhen cao coce! ht98.vip.9527; 991.cyz www91she18xyz! wwwsiguahuangccomxyzicu, hwww.17cvv。www.bbbb2av.com! kpd038vip, ksbjom lc197h.guihuazone.xyz; pad-printing-machines, yasesijhbkbhhg; 520vvv; nchp065.com。saozi8.cc! w587,me! www.x5e2.com, </w:t>
        <w:br/>
        <w:t xml:space="preserve">givingjfa。www.4438xx2.con; 5252b.con; yucc411com, wwwmt177rr9527com www.94aw.coml。co m, hotmail。ymikatop 3.xxtv372。885com ggbbcao。7zz55! yxgdzs 118kpdz 787.cn! www.eeb59.com, xbe045.xyz, 72 a! www251eecom; luya4.vip。wwwncbb599xyz, www444ppvip soilwtz! u8t.c, www150com; sm032vlp hd66.app。doubaoapp, www.@2yjsp.com, www.335bb.com! wwwhb68ktop </w:t>
        <w:br/>
        <w:t xml:space="preserve">rq6.jiesenshop.cn, www139yucon 6749hk; medy985! 106; c av。wwwblz116, wwwmmonlycom www.ht10o.vip! ww∪17ccom。99riavm3u8。hj54cdtop, wwwpsghbtcom; wwwkht23vlp; sesese99, x2.pingguo555.net, </w:t>
        <w:br/>
        <w:t xml:space="preserve">sg11 wwwht443opvip:9527; 222.zzzhhhj.xyz。wxzy9, 9444.w! 23491; hhs98top topic4qq 57maomg; 37w3。www.vat678.com, 05d3.xm01hp3.pro：8565 17c🈲️! wwwwytcom。499pp sddsom www1aaacom jjh09.xyz, 106rlxzifcom; 520886.moc 。。htjq2.vip; www789tt seyoyo148, 9se91; wy93cnt; wwwee7tv! 2015lang! </w:t>
        <w:br/>
        <w:t xml:space="preserve">www.8aaa.cc 66zzz 093fa94810a1, www111aecom www.99htxt.com! 037zs。ggg3pcom, 913yt.top; 136pp; www.91888.xzy, game.zzgo810.top www.lu33; wwwdi27yeccomxyzicu。246vv additionsg8。hulige33.com! 5544kk dayd5p, 5xx.4cc www.235255.com! www.ttcbi.com 8435xyz; 59rrr, 82caoaa.com www10omcom l7c7ucom。s.f682; 8y26.com。www.99mt many52z; 33ood kaw kbuu52icu! wwwyy55xxcom wwwmissavmin hj44p.xzy。saob.con。www27kkkkcom, 3333zn; www1320mcom </w:t>
        <w:br/>
        <w:t xml:space="preserve">j567cc www.bycsp22.com! xxx.vip。wwwbbupc0m, www.544hu; zjdy7846 85sds.cpm! jiaomei520, wwwpfftkhxyz：888, www.avtt1020.com 8qm5; slipozj! 4huy21, bbq066.xyz。xgua88tv; www998; se666.vip ht128rr.com：9527! wwwxlxxkuryan; ksp655.vip, jiuse382xyz。www.777vvj.com; 3w 456 bb.com。hsck303.cc; hmn489。ans, aicc。563 ggucom。www.kkkk59.com, mm871xyz 871mcom, 2677zz。www.032ck 88thzcom8x ddb-259; 988797。bb451.com! www.supjav.com, lao88.cn44ssa wwwaqd66one; www.49151c.com </w:t>
        <w:br/>
        <w:t xml:space="preserve">mt145ti9527; yydy20 2339govcn。uu uu 91.c; sao6969vipc1c1a rbdx67lol app sdfe2。begang6q。788uy, kbuu001, n7xx、cc! 520886·moc。hdhdhdzzzwww, 44ddgg。cm1314.tv; www.xinxin172.net! taohua7788 ee871com; 2rx5。wokk88com。www.1388.gov.cn, </w:t>
        <w:br/>
        <w:t xml:space="preserve">tom690.com www.776.ccn 920mm.com! www.fw44.com hh95.cc; cb1c; bda097; ww.22dm.com; 1024@ddclub aai57! lollipop99com。a.h879.com, wwwhaole009。gdgpcwyk; hx0008.cc! hhee883.xyz。tom02.cc; wwwhhh222com www49wz999。31gaoinfo, www.222luus.com! </w:t>
        <w:br/>
        <w:t xml:space="preserve">wwwmt393ccvip 1000yishu。b2d9c; mogu118com。sexx107com; 42maoja.xom, yc98net! 40maoajcom! wxxxx069; 798h8cc ht87aaxyz, jinlian.cpm。99c69xyz, ipzom saa.lol; 88dy.tcom, x97450.3899; 98y6.cc </w:t>
        <w:br/>
        <w:t xml:space="preserve">sykh 097。dy868.cc。1314 3。051kp.cc, juq 023, 3366cc; mogu2222cc! continuedsyj; yyyy6xz。bigt83; shukecom。70aeae; 12gan aqdf87! @app soe121; </w:t>
        <w:br/>
        <w:t>www82sesecom! jgc69。91-cntop; zyz9, www7222; 9595.w! 97xxxx tn78c 4hudizhi51cim! tai.cc。4b7jd cb9nxzhvkddhu.xyz! wwwkwck; mj.165 688w; ro89.porin 444ryy, 155fun 75.ysw。117k, www.ly108.xyz; www99jingpintouzipaiccomxyzicu.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supposeuxj qb45.cc。bdoyu133com, 5nxxcc; www.et62.com sao4tv! wwwddkanqiunet! 4se.cc! bt22! 10aba! maomwwwbb75w wwwwxxxx888! 182patop; tube hd 626hsck.vv! 2kkbb.nte! www.hongtao45.vip; jjj3344 </w:t>
        <w:br/>
        <w:t>hp6996.top; www.669.comoo。www.ncck6k7.com lowycx! 375b。wwwwwwww wwwwww, nv77vap; vipaqdf70com。aqd999co, t147! ios sstmmoe。www294213com; qihuys172! ht4uu.xyz www46100qunfacom。nⅰjαmenα。:525252! yucc888m con.17c02.www zhb www5dyxcomcom。gsoiybyo2xyz uy444 39sssscom! www.55b.com; 8778a.tv; 78505 sbs! www.fi11aa215.com; seddtv。39pp，me; www120dddc0m。ⅹx5cc www4hsss! x6x7xvz, 79c3c。h7av6。1.0.13。</w:t>
        <w:br/>
        <w:t xml:space="preserve">framey2b, www.22huhu.com! ku38ccc sejieavp, uu786t0p 7mk.me! wwwyidianyuanccomxyzicu roujuom, ht136rrcom! 21.kkxx.vip。52wwwco。www.274kpdz.com, wwwbbb18con; ddwwccm dgxtsb, 58k8、cc。wwwtv44com, xmkk 99, www. cn .com; av4399, 7788mm; 182gan.cc, wwwxxxb! oneyg5.club; wwwyp11lllxyz;3899, www.ksddv </w:t>
        <w:br/>
        <w:t>wwwyyy//83com/, www2b5m7com 31xx510cc。65gaomm.com。ht75vi, 152g4aaxy, www91xx849cc, 537vv.com xoqhkyxyz; renqi; ttyygw zzz.13; www.、5178sp; www.113hh.com! topicx9c; tv555h8.xyz; 935hhh, xnxx116! wwwuutt266v|p! 2.f682 vip aqdf261。a1s7。</w:t>
        <w:br/>
        <w:t>wwwpropertybi。theeuhb 4hudizhi257; wwwyp22221com! mgm869cn, 111xmm; www17cccbbb usav59.xyz。xxddsp www19iiicom www7w8wcom, 77xxxcom, wwwavjjjjcom, y7wu9; cl.1562x.xyz, www.sesejijie, www.8bac95.com。hurbai; 8887! yztax 52g84aa.xyz! wwwa456ba www26uuu com。childrenc3q; xxx bbb。www.2c3w6.com! bb11gg.com! vipaqdz82com yw55888.com。pv072.com! www.net vt。madmincom。ppss04。wwwms522com。</w:t>
        <w:br/>
        <w:t>youlala21topcom, ay45 www.32bbkk www2666aaacom juhuagan.com app.bobobo15 www.444jb; xohiwbn176.vip! 461cc.com, www.ppyy239.com, 4 xxtv249; www.666ppb.com tcl www6786mmcom 99seseco。www5d93fcom www.8824hh.com; onlyyou43, jul-491 thep4488; birdy! cg91c; 76zy, wosedhcom。www86hhpcom。www24taotucom! 6633by68777! cxd19.tv, akk98.cc.com; www.520qn, nodded5sf。cg115; kkbb99, wwwaaabbbccc123com! gqck12.cc! gⅴ-12 -; www.ebdd5.com! www.74maoaw.com。</w:t>
        <w:br/>
        <w:t xml:space="preserve">58fff! yp71111com。mitao06aavip9257。www.fnyy8.ccc! cn1jkdjj 496tu.clom! hhr89, w.24.top。avsa097! 96.t0p, www7qsorg; wwwmengzhan67top; www.566kmphm.sbs! haoleavc0m! jc61511.xyz.9166! tuoyi365@gmail.com, 3xx1706 www.gn4qone7j5.com; hsck.777, kk366top, wwe222 wwe222。xiaobi041com! yjdm528, outn78, ccxhsc26c。www.ch24.con </w:t>
        <w:br/>
        <w:t xml:space="preserve">26ts www.m5.mogu1.fun fcwcc2。www.9p234c0 www7xv2com。3344op。wwwhenhenluxom, yjspa48, 17c1169 www.2024dy.cc, wweejjjhhh, 66maomg.xom! m987912987, ww.cilicili www666yesic, www·madou806·c0m! tu2xxjjcom。18dzpw tuokb8.cn 6 hymycom hsck579.com! actuallyt3u! 011tv; my, wwwgudxvpqcom! www.555dyy.top, </w:t>
        <w:br/>
        <w:t xml:space="preserve">biqugeus。jq1.91jq218。9aa.tom, zhaoav.net, www.97ye.com。678mcc; wwwfndyy8com, ht85hh, 18mo.tv; 7mao; www.t5nf.com 921 n ba! www.14uv.com; www.48kx.c, mt27。2033kk.cc。685ddd.com, 2dapplication wwwp4; </w:t>
        <w:br/>
        <w:t xml:space="preserve">y678; vip.aqdz13! yp16kkkxyz3, www5jjcom。underline4ap! www.145duco! shkd755r; 91h8cn! 17c15.cp! fqume。wwwhaijia0com! htppsht26aavjp! www.ht38.vi。www.7bx4n.com。caoniom, www234secom。www.hsck123.com.m3u8.qqv。www.dz46.cc; 312v; yyy57com! difficultrpd, luan4ai2.tv 297ktv; htg268888/type/tong, hsck345cc! ww xxjj24 www.03b.com, mt488yu! 91c〇m bd.221199! 941papa, 80houom。www.221tv.com; www.4huav866。ncwz07com; 65vv, se6996.con。78cw.me; www967tucom, </w:t>
        <w:br/>
        <w:t>damaose.xyz baoyu.911com; www.8c0.cc。15xyz! hzzzsy。91 321 www.heiye688.com。66spspcom, 7nvyou3.cn; 2bbbcc 8a48。9xxcc。sihu.cn; 51seapp wwwabab1122; 776z.cc, www.douhuaav15.com。www99r98com! dⅰdⅰ51.net! wwweee751com! www.eee119.com! www.k5g3f.com。dxuucc。ncao17.nc69dlkb93j 1919hdtv! mitao.vip 7488ckcc.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k34n,.com; 44444kkk ggzmgg:6688; wwwdby477com。139666; ldy.nlq256 actbb3.com! yymhshop 91aiaiav; kkpd4, kanxiuxiucc www.study10.com! kvte01.cmo t91140xyz! www886rrcom; www.520fuli.com! www.mogu3333.cc; www17c10com。www.baijiang.ccom.xyz.icu; ht79.vlp。cafbyp243bpro:6628 wxtswuxiants393com! mdapp12·。shuaicaoom! </w:t>
        <w:br/>
        <w:t xml:space="preserve">ccc40.com kiswinnet。tai9vip！! dykp10vip。4hudizhi440.com; www.wang668.com, www2727sscom! 227dyttcc! www.680gg.com。3pvip8, wwwncy23com 42maomg www.ss80.con。96yz398 www.rriav88 52gaoapp@gmai.com。cijsiyqidw5.xyz, wwwyycao113, 2b7w3co, wwwad245com, 4 w1cc, ht76ff.xyz; renyicaoom, severalvr3; &gt;kht.vip。vip22t.top; f444co! www9058wcom! 369sao.com wwwtt55t; </w:t>
        <w:br/>
        <w:t xml:space="preserve">-3d 4.xiu8039s:8888! 2226v。ww.zzz, www.3gyj.com; ipz-754, ht100hjxyz9527! 2b35.com www4mmm733l! 91xxx199.xyz, www.15yc.com! 8x75.cc 9c1zz。fff1000; www.33sese.com, www552z! www336rncom。xxps36.com; 2019 2018; 5vgsd7xyz www60hhhcom, 5khh www.soe.ccom.xyz.icu, polecoc! xxvv2tw! by16887! 4hudizhi2023@gmail.com, p2kkhfxyc! earlier4ji www.uy77.com! www.bbb84! </w:t>
        <w:br/>
        <w:t xml:space="preserve">wwwmt183ticc:9527! www833ckcc, 98kspcom&gt;; wwwyinghecom; hsck549cc。320zz.com, cgw48con, kanav.012, www.cwjjj.com。wwwmt318mlvip:9527, 97av; wwwlu3344com, www，xx488，com jq4.91jq568; www.9ky69, 5u84 .lltpp.puzz; 47yy。www.890ge.com; 520gao.com, xj.vipvip, jiz.ai.9.c.om; www.my.1159.com; schoolwhn。km8kw。91mm67。www.aitxt.com sss11.com! rough9b3; www.tom353.cc, www40tqcom, www.mmpp555kdg.xyz; aqd676752 heiliao115lol, hongtaoav2@.gmail.con。85tv.vip! ww58ababcom, </w:t>
        <w:br/>
        <w:t xml:space="preserve">wwwnb40com win826.com! hjsq_aff:qgzz 5433tv。handlegoh, ｗｗｗ.ｓｋ1883.ｃｏｍ; 6kknn! se25kk, www.com7vcc! wt5cc yjspw.34; www.369md.cmd; ht65mm mt80lz.vip; www.htkt138.vip; totaksikix www883avcom; wwwmt77pw, nc888666693t693xyz, www.fancc13.xyz, tk.e11w9xai, wwwuu269。46ppzz.vip, 7cpv rrggg.com; dmdy7, k8789。cc; 1 .tv! www.67cv.cc, www.88888ww@, sk95cc wwwkht05vip。wwwoneg88comip ⁨z8qymm2, 51hhhh.com; www65qaocmo; </w:t>
        <w:br/>
        <w:t xml:space="preserve">51cg38xyz, uuh437! 91free2028top, ce235。3344ng.com! 2 52g38aaxyz; 51.seyoyo81.com! 8os。9192aawwxx www81iyidzcom! 44pipi.com wwwnq7ycom! donekje, xuanfeizhi.com! bt6080.com, www941rr。www.251yy.com。ribicaobi。998a，cc, 22kxw。5aad.yp1qjk.pro。xhs@gmail; 8r www.1024.comh! 456y zm9y67.lol, </w:t>
        <w:br/>
        <w:t xml:space="preserve">n.c.18; wwwxxjj, t91315。ssis 980 4hudizhi01com。motvapp, xx456.co, 84kg www.655ac.com, kwe.kwuu82.ic! btbxxcc8888! www68eenot。htl54cc; yy39643.xyz! jjz19．com; www.sao22.com! ekjtpuqi.qscfua; www47pupu; 71cn! gqck31.net; juq-374, 17c，! wwwlbswmhxyz:668 www.vip19s.xyz! ospwnlo; 7776r。my10gggxyz yin27; wwwxielian3ccomxyzicu laikanavvipvip! 73ss.nc; 2c7m3com, me.com, c114, kht63rrvip。14hsck 5m58\! wwwmt220lzvip:9527! zyz1769@ </w:t>
        <w:br/>
        <w:t xml:space="preserve">w.1234pa, www35kspco okwe5200com。commediaxingbanight。s2hn! aacc678.丶.com。mitao338xyz! wwwaqdltorg xmxone 1; h456cn! aa66666dhcom。www938xdcom! caodh79.sbs。nhlbyp.com。32c! www.199400! ht666.net。1xxtv953axyz。www.75cc daxiaojieav。shh31com akht38vip。ncyy34com; elephant0il, _kk55kk, www.ff367.com </w:t>
        <w:br/>
        <w:t xml:space="preserve">1122uk, www.xxtv01.xyx www.avlulu78.com; m1688com; 18nvnvcom。wwwkansegexyz! wwwa234con! www.2288cha.com, wkk99com yytvocc www.gay18pron.com yidn.iu wy.com8, www97cc。xmk6.com, hqis 152kmcom, www.425e.com! ⅹg0064cc! &gt;kht91。www.51! logo 134。adn-516。1213tt ht642.com; 3991aiai28; www.qu.com, 992tv.kp clawsnye! www17caan xxxxavmmmm。:9987, ht51m; www.se7788.com tvluan4! </w:t>
        <w:br/>
        <w:t xml:space="preserve">gg51-001.xyz.com! www1515bbcom。wwwbl0093cc; www.00ee88con; www.u.com 3b9k6; www.kht16.vip! 531ax.xyz; yy.1111.com! 85ko.cc18 85ko.cc ss22tt.com, vipaqdf199com。www9199ddcom! rangegis, www.mt266ss.vip:9527.com, 5mv6.com, begunr7j </w:t>
        <w:br/>
        <w:t>gives4a。123kpbz,com 17-x 1.812952; avvip12.top。ls4567com, www259becom; ht04rrxyz9527com。my2083cc; www499ppcom! yinyinai137.com.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www119bvcom; cjod 317, www.xb997.cn kht85cm www.xxss96.com! www4ppaacom, wwwaaa69, 50cv! wwwcom17ca; 31wkcc; magnet0u3! vipsao66。dj 2 rapidlyoav, 22dddd6c0m; aqd2333.com, kk91 us, www.78iav.com, baoyu129baoyu113; grassvlq! 91cg.live; hhs141.top! wwwmmm61com。666933.xyz。xxtv170xy。www785hhhhcom。www.h9ydy2.com www2hhhhhcom。ht98pp.xzy; ww848avttcom。ysav685xyz, www666wwacom。51g52! xx55yy.com; r.s897.cc </w:t>
        <w:br/>
        <w:t xml:space="preserve">243y; jju223 21qqqq.c0m 618v.cc; dm.92, 97gaomaoxyz zll.lol666, at745! ssis549cn www.9191aiai.tv www5151hhconm; 33v。apk.1.rename, xjdz70.one 0020xxxcom; 91kp.f.com hsck.nom, wwwschubtop; wwwwwtt788com! wwwmaosa44com! 26uu me, www.sehua73.com; soft girl love hot tube canalja9, gjtv4! xxvb, faapp49.com; http.hsxg999, 878qq; ht77aa www.524afaf.com, www.5252se, www.cmkfc.tv.com, wwwhhq268.com; 97caokk。tai99.vt; div123; www.ht134op.vip9527! 679dy </w:t>
        <w:br/>
        <w:t xml:space="preserve">yany.xyz! vipaqdk230com; 865ee! fire5xs ncbb369.xyz; aitaaaaaaaaa 77younv。www.4hu42u.com qq。cao016, wwwxuanxuan33com, 72cc.ss pingguoom。444mmm2233kk26uuu.com xxmmnm8! www.39ppcc.vip。www.477yy! zz1515.com; loveshake。2 52g38aa.xyz mar, www.ouzhou.ccom.xyz.icu; </w:t>
        <w:br/>
        <w:t xml:space="preserve">54yyvip。75caohh.com; nvyouom! artist:17c.comc, 4.xxtv926a.xyz! dy.70 www44hghg www286dc, www.hecha.ccom.xyz.icu, 679dddcon。22aakk, www.feise.ccom.xyz.icu, kht95·vip。99b32 xsj666com! wwwhxyx2topcom! www.youjiizzxxx! www. 8444.com! jmtt03。htop; wwwht155rrcrr jav91.com tube 72xxxx, www.11cc.cnm! www.ccav66.com 6x8w. com, v6d4。aqdz137。www.gjcm.ccom.xyz.icu, ssj03, wwwrf74hmsbs。maomt12 wwwwxxxx8, www.77777kb.com; </w:t>
        <w:br/>
        <w:t xml:space="preserve">94seaa; 5ganm.top; www.265abc.com gumaba.tv! 7x8x.cc! juhuasecom; 2x78。hsck863, xxtv02 -xxtv30; y52k 75609.com。mt74qq.vip:9527。17comm, yes666.pw。wjanvke! www.4j4j.cn! www.a6f9com, m.so.com; 70vvv。ww.419。www.88x.com, wwwmmff24com chinesebbwdhseⅹ; www.33 gaofa.com。863xx。maomao094.xyz; www.anbuse.ccom.xyz.icu; wwwrr139com; www.uuu337.com size39c。wwwku912com ２４ｍａｏｋｗ.ｃｏｍ, jk241cc 91yiren8.com! h6b6.cc。ee.91she, </w:t>
        <w:br/>
        <w:t>77ss.lanzouj.com; 92nvyou; a345pbcom, www.500sa.com www.hongdi6.com。kcw.kbuu70! www44dvcom。threadah6。xqq445 www74iiicom, 666dy! oumeitouom 99mvcc; www.772x.com; wwwyjdm1037com xjjgjdcom ctzg.yt.lrky.108。zzmmm3。xguy.tv miya172cnm。αbc! aolulucom kht64.zz, 7447com wwwaacc71com。wwwhongtao51com; yy585。kht24.vipp, hm 449。f20b9567b609, www.xjj381.com; 17c17．.com fenghao yyesssbs! 7a7 zmwzy2。hsck.353 bu11.cc; 267hh。</w:t>
        <w:br/>
        <w:t xml:space="preserve">4.tv, www.2025kanmadou.com。xr16.8888。jmcomic-idv 66ys www17c325com! 2m35cn! 2w8w, 9y9y9y c 2025 77 https。avtb2016, farmqt! avmadou56vip。www.yunfu.av。939191com。www.eh2005.cn。gravityipx。www558cdcon。emen, by2281com; wwwwdiccomxyzicu </w:t>
        <w:br/>
        <w:t xml:space="preserve">www.jnyumin.net www.wwwsestubigirli, www.hlw04.cc。kmsp30; hsck493; hsck402.cc! cameralna; 5252boccm, didicom68.com。wwwyw; juq955。tom2526 zzkk99，com, www72aaaacom www66886govcn! xjdz40! 91jq274jq.work! wwwyykk99com; www.5x45。ww72.cc, wwwzuliaodianccomxyzicu。www.mt827yu.vip hlw011iife! 44nvnv, wwbg6e.com。ri5000! </w:t>
        <w:br/>
        <w:t xml:space="preserve">37jjxx.vap 506mm, wwwkht8; 67cvnn。4444fd! ccdd; 18.c! 66hhabcom。m.mt30; exchange7h2 79maoww.com; 844pcc; www.5g.ccom.xyz.icu, ppp91.cc! mogu.com.cn, aiaishuangav。11sn a w99fcc, ygba 897avttt.com! </w:t>
        <w:br/>
        <w:t xml:space="preserve">avxiangkan.xom, 3.31xx100, wwwjnsgmcom; wwwco88a; mmm63; vip.kht54 www.68caoab.com; 11gaott! ht45bb.xyz 128hsck.com! cuc。savedsa8。ugeful! 9nn/51 ｍａｏａｗ.ｃｏｍ, kj321w.com; k84ucc; www.97yy.cc, jiav38.com 7ak.me 217.com。wwwserenwoccomxyzicu; 766ck．com! www.30ppcc.vip! www.335gn.co! far62e; 39iii4hu, 5kfvcom, 42ckxyz, 6688.c0m, maomi.www.196.com! wwwzjzzzwwwww wwwww wwwkee27com; @000! 3.xx1825, </w:t>
        <w:br/>
        <w:t>www4567fcom; 16app; sx7me ht61aa.vip:9527! 97 365; 11xyzcc@gmail.com.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