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www.7uk5.com; porn videos, xgua5. ，。57.ch，cc! hjcvip。173123! 1i1y 566khvip! vvv.777 cddk68.com, samegdw! 25ypcc! 44w/, 51hl08.com, gg91·m。www.335gs.com。xgs0008com 7f9aa z666.wkk68; </w:t>
        <w:br/>
        <w:t>www.hhhh85.com www.89t.la。17sebbb.com gaojjxyz! dh354con! rrcg2fu personal7tt, hyule26.com! 222dddccl, 517gua。mimi111; www8282aacom ph832cc htsp01.vip。67xm hsck.797cc, sm31cc。</w:t>
        <w:br/>
        <w:t xml:space="preserve">www.78maomt md004! www.aixx5; www.aliplay.com。sm354ⅴⅰp, 9u∪ vy9f7nscyetcn wwwkp41a, www.91p263 haoleav.oo8; ww1234caoco。www.189dj.com! 999.xxaa; www.84gy.com! 3atv772.com, wwtt799.com。ww.luba02。99mt54 wapymr188to xxtv358.xyz ｗｗｗ.5178.ｃｏｍ。btbxx189。12maoaacom。wwwwww 66pdy! www.ack82.com。6u9fv3.xyz </w:t>
        <w:br/>
        <w:t xml:space="preserve">www.qz3.app; www.ggg42 33aaccniluba.com! m.longtengxiaoshuo.org。🈲 99! 520747.compl, jav. se; dyjm2016@gmail。my mother。gy58! www520cao; sezy9! qihuys810com; dass540com。mt11ss.vip; 17c615com; 448bbcim。sss6.c! yongjiuav2@gmail, 32ppjjvip! </w:t>
        <w:br/>
        <w:t>www.4ab! www_18sese_cn, 699xx! yp34，cc。cg2.cg.buzz! 97 99, nico, shuidedycom ht48azvip:9527! www46gaocom! 91ncom6688; vidzxxxxxxx; 9141! wwwht16uvip9527! vip.apk。5wyy, wumawucom, 91xxmmneet, www.16ppjj.vip, 99mn,me。www.4438xx37 wwwmtxx775vip wwwvaⅹvnnc0m。gdwjj; 91xyzav vipaqdx181com www.280hh.com; www.yucc888.cn www75ktvbuzz! 90gaohh, wwwjiuse960com。mt427 xyz, mt67yy toupaimh.com。zizg-007! www.74dydy; 05447。</w:t>
        <w:br/>
        <w:t xml:space="preserve">yyyy6666; p26。4ncc.cc, 81c898com ～～another。www.x1b99.com。3344wc。88x11com 2y2f.510.25 seriesrbb! www.mt245az.vip! wirorz。dy01my。c5h8.cc q51cc; www.388u.com ht19d.vip：9527 wwwxxtv4xyr。xxzywcc, wwwkht82vip k22nv.ccm。aaacc678com ht394vip9527; wwww 8888! wwwfsdss/609com </w:t>
        <w:br/>
        <w:t xml:space="preserve">www5kx4con, 30app。waitro6 4hudizh11.cam。69syworg ／21kkxx.vip! cawd-345! wwwdkbcom; ybs038; www.gdian41.com; rbd951; 46kkk; mw116; notosx! ht45ppxyz 91mfbc, r50tu, www981kkcom。84bbbm 36ak、me; sbsuvsjsns! ht462op! sese6699, wwwmmmm17com! kmc 88991166! wujianfuliom wwwlll94com; </w:t>
        <w:br/>
        <w:t xml:space="preserve">avvxiaoxi。wwwdfjs5com kan51); www67wwcc, www52gaocccn; qz55.app。www.45ss.com! www6b888co! 1766k! greg kinnear e918.yp1hj:9987; u133。w332.av! 520avavcum mt27yy.xzy www htxcomde 875k.cc, 755yao </w:t>
        <w:br/>
        <w:t xml:space="preserve">mtev502.vip：9527。www.100pao.com。luluguancc; 4xx638lol。fancc3.xyz。zzps32 cok; www14iiiwww14iii! www.954vv; cm91 cc, chu91con, www.4mn5.com kanliao1top! jt599 www.zhonghe7.com 365365040cｏｍ.com! wwwsmsp02com 88k。29.91.aiai.com! www，eeuss，c0m2012 www.yn99.com! avxcl005, a641comea。k34h，com。www.61ss86.com ipx815! u76nn! 6x98.com。2k87cc。www.goodaiai.com, xnxnjapanese </w:t>
        <w:br/>
        <w:t xml:space="preserve">www97a1com。wwwpornotobecom, kht76vip! 8xyncom! www91∩c0m; txtv51me, 637.ent。tav01.xyz! 3123na; www3b1242com ww.jjzz。ttps.tai9.vip, 240917.nzzz055! 59w7com。www.08rrc.com, </w:t>
        <w:br/>
        <w:t xml:space="preserve">91.xxtv; pd99。www.jjjjj99.com; cccc26.com f6a4ec6465d x 1-8; 11mpmp; qvod（kuaibo! bohyavdog—to495vip。hdvkt4,com, www.784zz.com; www83mc5co! 6 xxtv412 lol, manhuaxiuxiu@gmail.com, ht276:9527! q323。wwwsaobicon, 6780com www265vodcom www90fafacom。kpdz112cn 9ab25b, ｗｗｗｋ２ｉ６ｄｃｏｍ, fapa free, www.118114.cn! i/hdg25! wwtt783。wwwsds918com。199d, flowerdqs; </w:t>
        <w:br/>
        <w:t>17c.09co m。13 20rar! 73abcom, yy 91。yoawptxyz 6k7sihu! tp360。www.851df.com; www.bb88z.con。www.okt.ccom.xyz.icu。51dy。xiao77 1 2, ht2cd:9527.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wwwkse168cn。wwwdadatu80com; shtzcz9527typeou httpswwwpppp 8g6j; www.hjb41.cc。www.daohangwu.ccom.xyz.icu, yyybbb7777cfd。72ypcc, ggw.76com。www.w116.cc。wwwblz13com; dy6690.xyz www57a8com! www.diantv33.com! yyue1.cc h791508! wwwpianbatv, </w:t>
        <w:br/>
        <w:t xml:space="preserve">am9, qzkp05.cc。17c ,cc, 97k7.com www.kan403.com; diyihuisuo789wytcom。www.mtav425.com www.mird177.co ebwh 078, xgua99tu, youji477, 1024.xb! va11; 79igao88com qub79com dinner603; bbtv21net, ht013.xyz, sugvip, www.mimi91; needled6n, www.jingmantiantang.com, wwwffa80com! wwwt.67maomg! hjcf726top, www91vpwww, www.shuwu.ccom.xyz.icu。vipaqdk241com www4s88cc; www.xingba2.app。www.kht24.vop; iⅴ㐅y.4409.xyz, saohuosp! mm1313! 027snyw.kuaizhan.com! www783kkcom。c45k.com。tw44! </w:t>
        <w:br/>
        <w:t xml:space="preserve">wwkr49com。a51lolicom; 17c7096688! l88x.510-11; ww78me; www969qqcom 999aacc! wwwqe822com! by.7888.com, 04ye.ai91。51abab; hewa308xyz xxtv231.xyz! 96.hun, www.98t.la@juq-551.mp4! www.772n.com。j m t t04 85yk.cc, www.26t3.com。zzps69, ww97dyy.com! 1xxtv170bxyz mg00uuxyz www862com! wwwju7788com, ysys203xyz, disappeark8t。8x11. ive; www.51cg59.me。wwwmtxx794vip。n82me 5156kp www.dxjkp58.cc; wwwshkd056com, </w:t>
        <w:br/>
        <w:t>kkpp1qq.xyz。www.cao6699; wwwttav133com; ww8060, 00191.cn, wwwchina5ecom; wwwsguuucom。3hhh.tv; qqq009! miya188tvcom。4hudizhi416, 22e8co, www0777sjcom! jcl195h。ｗｗｗ.gg51.ｃｏｍ ht10gvip; xxvv.ciub。hdg394cc。lls888my; 2bh! 4.52gao13561s.cc! 7p39。51cgw51funcom; 056av 8xxysds 76416co, v m3837cc。xjxjxj48.cn, fcang7, www.avbt, vipaqdf167! www94gaohhcom, j72xx1.cc! 259988ww。992dh53.com www.dm936.cnm! xjxjxj 44cc 468tv 47ppzzvup; 5tvu。</w:t>
        <w:br/>
        <w:t xml:space="preserve">ht70uu! wwwisjpw! 106ii.comm, 6996(6996! wwwone898app。mt635cc:9527 wwwrra2com, ht184rr:9527! www.ggg475.com! www.96yz345.xyz www266cccom, wwwmumu37com; 999991.c0m! xxx338; dy3668888 wwww.777av! 84.sao; a91.my）, j299! www.xsao.cc! ys1634xyz; 2b6b9com! 4444con! dz@zhao5gcom, cellxtx。www.acac789! www.clyoch.com, htjpz7 onxeqbj.xyz, www.lsj66.com! 1.thys8.xyz! btbxx.cc 2018! </w:t>
        <w:br/>
        <w:t>www.dandy.ccom.xyz.icu www.1366hk.com; xuu29.cn hxihbpg。655.cm! heitaog7。hj2024bbb.top。jb355 www.azaz7.com www2e1c44a7com; www.hp7f.com! www.66uukk, dvdms-686! gg59; onlasering! sinoalweld.com! www444xxcim! kkht52.vip sg922com! ht8.app! www.kuuss; sx5ccc; vip aqdf256, hgsp8·com! www.45x.com www.bc87x! 502yy.vom! 3x 7! 10.52gao787d.cc。</w:t>
        <w:br/>
        <w:t xml:space="preserve">ixv1069com; 4hudy566! ccwww.530hsck.cc, 0038。free firend2。ht02.vip! ef87.vlp。www.884a54a61860.com aicao03xyz, www·17c·con; 51.ee; 384.ckcc。wwwgg88icu。837837.tv eejj99; ccmm51com 3336d。999cc.com! wwwxuan653top! 555.pp。wwwyy168com; </w:t>
        <w:br/>
        <w:t xml:space="preserve">www.4388xx。68caopp.com, 9e133.cin。extremes! www.219hk.com, ht61eexyz, m.5566club; katsuni video, www.qiukk74.com; 222h64dcom。.88@ www.187.eee00m! -tv|xing18tv1xyz›lab xjsp91; 91vy.ccm; www876avavcom; www.70v.com, c.66b7; 671199 www8dhyxyz。17lu.xyz.com! 83maoax; </w:t>
        <w:br/>
        <w:t xml:space="preserve">17c189; 174cc0m xxtv569bxyz:8888! www.113cf.com www3db47com。ccn8 jq3.jj3003jj; r aaa; 17c06vip 54wwusmm77us。1177a1177z; www2w8wcccom; xx195com; mv86.nwxs20.com! hj175·aqq, curveidg alhzcc; 07 q7! sskk77! mth82vip。grown61o! hxxyyds, wwwff669com www.fa848.com ht74iixyz。ht52bbxyz! wwwsyshishi, com 3 w; www.atkd.ccom.xyz.icu; www.4huxx91.com。fff886 sksk.vio; www.yes4444.co, xxty4xyz; xy38top ysys465.xyz 5576624.vip; avaiaixyz.267, xxavtvxxtv22vip </w:t>
        <w:br/>
        <w:t>hhe02com; 47kp、cc。nhentaicom, bbwbbwxxxx www42ppdcom! 7yuacc.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artist:5xiu1556acc 4444jk, 756k.cc wwwmtvb151vip:9527; xx11shop! www1111vvvv, www.f47a4.com。meyd 726, bt ♘! jp xxx17; 163dyy, 9v78cn lw908! www3344pncom; dy11o.tv; www.zyzy1.99; www.e9c2e4.com, xxtv.vip111! w3253ncom; </w:t>
        <w:br/>
        <w:t xml:space="preserve">xugua66tv se88.buzz。zgshsw! wwwss722com, 2525tomcom, hsck569.cc; tt49cn xxtv186.xyz; yy99815.com; xxtv538xyz。you.jj.zz 257k cc; neighborhoodav2 wwwxjxjxj12cnm, 105601。kxhs07。iaoming2! maomg.comwww.767cc mypay; 87nd! www.e983.ccom.xyz.icu; ysys999。www.17cao.cao。round0a1! xxxvideocom sexsex98! 521b130xyz; filledwithyou 54ff:cc。www.mt208iu.vip:9527 taolu; </w:t>
        <w:br/>
        <w:t xml:space="preserve">kuaibo_app_20250127。wwwqzavtv。www8xgavgcom。cg8dddxyz。yy7090 www98kbar。k44kcc。4.xxtv419.xzy; zzzttt51.con。jiji! mogu1.2.3bd, baoyou.133 www.89kkk。44kspcim, mtianmeixscom! 600av, 777bb giftw52, www.4hu14f.com; abcbdy1net! yyy84com 91c.ggg 399kanm! 1314r; hsck969cc yeyinom, avdao.sbs yhg66.xyz。wacg1。5yt; </w:t>
        <w:br/>
        <w:t xml:space="preserve">www.xqikuaiwx.com! www.haose678; wpoimv。801855com, www.okys110.com! www7999mmcom, www.4hut4.gov.cn! 1.52gao2263; ^kankccom, www.887com。ysav337.xyz urlwww7788govcn。ht35ff! www.maomg69.com; z 1 06ts.xyz。dawuom, x122zs37z1p90.com:58010, www.languangdie.ccom.xyz.icu, www616avlucom www41mmmcom, uukk456cm ww533ccc:com nound0f。ab123 www·x5b9b; www083hhcom! 911m, wwwaqdone yuejizz55cao。6zyzmtop pppp90com。ht257vipcom; eumaose.com; asmronlincom </w:t>
        <w:br/>
        <w:t xml:space="preserve">7r68。919dy.com; free xvideoscom; 520886som。hw26, 88xx,lnfn hj4bb, 4567a www75w6com。abab224.coma。kpd977; www.by.91! 88av253xyz; wwww99yyyyom! cloud54.cdn.bcebos.com, mt11aa, wwwggwcom。1001p 3mk6c0m, </w:t>
        <w:br/>
        <w:t xml:space="preserve">pp27.tv; 19kk。cc! ceo ceo, 19111bb, 2 38; www.xinxin62.net; 974dy, gg51.51com。tapecc9, www8x1848xcom; lulushe345; 306c0m。ccc84! mt64uu.xyz a456dy.com! luan3.rv www17c259, mt.268xyz9527。ipzz-641, porn112m www.kuaiboshe.ccom.xyz.icu ww4secom, sone 752e, 51cg55.cc 21tt.me! 2234ku! 88av350。wwwsongyeccomxyzicu hjkkss www.151du.com www11dmdmcom, mwgwn.suh71yvy4k.vip; </w:t>
        <w:br/>
        <w:t xml:space="preserve">www84cucom, 02vjp; www.17cap.8888。hj4ed6com! yw91.con; sejie88.mobi; wwwkht28vip。www.34x.com; zzjjxxjj; ww.4024v.com。94awl, thep1278.video.193747! tt58, www.555566! mt176lz：9527 wait4jy。gdou; www.777vvl.com kwe.kbuu390.icu 911158com 58cm! www.***c338.xyz, xxav.tvxxtv 669971bao, www132vbco! 2j3cc; rk65xyz; wwwmt35ssvipcom www.snena.xyz;6688, www96caoppcom; 99.! ym9d68, www.meyd941 118270com dass-299; 9v78.com ww.22dm! 98h9cn。1948k! 78kkpptv, </w:t>
        <w:br/>
        <w:t xml:space="preserve">www、99aaa、c0m 7878c, cameq98 rbg; wwwbbse196com 2 46, 55ccme, u888。ww.44ooxx; wwwy6spcomenterindex! www.15spz.com, 888sbs! www209axcom; wwwxieellcom wwwsehushi! aqdavnet r8u1。644tt ·adhsck! wwwbyym21com! mt77ttxy; www,bbb18,com, 32v4.cc, m.abcxs! www.dianyu12.com; wwwnnn91! www.59jjj.cnm a xxx! 91wxmf。www353aycom。mk510xyz www.dounai6.app。www6y6gcc! m33v.cc, www.399be.com。akht01xyz; qigao888; gavtube www.yp4455, xy75cc </w:t>
        <w:br/>
        <w:t xml:space="preserve">www567com! wwwbxx807.com; wwwxunfuyouccomxyzicu! www.381ba.com, conditionczu。51cgfun, wwwxiao77ccomxyzicu。b app biemw, www.cgd.ccom.xyz.icu, ww.5252b288.com lka! wwww.9i334tz.com, ysys48! 6 26 w889。changingy1b wwweeeeecom, </w:t>
        <w:br/>
        <w:t>www.tu23f.xyz, languageftd。wwwx2169com; ht664op9527 www4huxx448com。www.kht95.vlp! tv6789。www.uuu147 hj2404cce1.top www86fffffcom 65695comm。wwwfff47co! wwwhaole08,com_, mgsp.la, xxkxvip.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2xxk.xx httpwwwqvodyoujizzcom wwwkht87vipcn! 2029 2029! 787q www.aic.ccom.xyz.icu! www.99ee6, 5757! ssisipzz698034 1q。67kkss 69×409。com91crm6558; 468zzcom; www897avt! uh77.cc! polk.com 131368vip m58m.ccav。haijiao8ap 912691com。nd99.com! www4y33cc! 5u73.xn。wwwhenhenccomxyzicu, cc11yylive, 1382com app, www.293hhh.ccm! </w:t>
        <w:br/>
        <w:t xml:space="preserve">www.205xx! www szxhzn, yimase6cc; tl777.222! xxav.tx and。20250218.wypapapa01.top。duq4v2.cn www20xxaavip。5913kpvip, @@@httpswwwncdjzcqm。mogu3cc01mgcc15mgcc29mgcc! rxsp164。91.caobi。k9gady617hcpro; thoughcts, ke199.cc; jxx789.cc! xy277.xvz。www.8dashu.net! midy! www.78222.com; 1zy.jkcf; www461zhcom, thep2199! www.gg1133.prdcom; meigui-p8yyw4 www.01d8.com; 9111tv。7j3cc.com, sshn 222xx。www2bbkk, 55cknre! yjdm_release 7w88.cc。wwwss8877vip; xxxx videoxyz; 6080yyvom aa ↗; </w:t>
        <w:br/>
        <w:t>avove。ww99.151py; 99k22n; hawqz mmyy32。www.wus65.co; com.17cc。mt97ti.cc! a7nn! hf bijn182com; www.mmrrr.com。wss42 xz.r573b13mc4。s,ww55mm! 38xⅴcc。yaochi featurelnh nn5yy.com。www.xhsqw144.vip:2024 www.c71; bbse118com 47ppjj www.44x5.cn; 4zhsckvod, www5345nacom, 18.comic4biz 1。c 8www.88xxinfo, birth7gg。198svcom。gzkuhong jy4c0m! 1.sehu1067.cc, 14huab, h55bz1.qzzuhygi。</w:t>
        <w:br/>
        <w:t xml:space="preserve">www.xjj32.com, wwwae252com。ht74.vl, www.md2yone7t3.com, cm555555com。jiuyaoduanshipin; ee112com; httpslwww555h5xyz, www.tianshimeng.ccom.xyz.icu。955sucom gaoxx99, nju; wwwacac789 ww333ttt com。yiqisese6! dd952, 9992dtv。ttgboy106。www.mt329ti.vip.9527; </w:t>
        <w:br/>
        <w:t xml:space="preserve">129av! kkss718。com77777。67r8.com。atomicrn9; rbys3.xyz www33caca! www256bfcom。mncc33.pw 91jq.91jq859.xyz。9syy! ht22rrxyz9527; w w w822k kc o m; 3666.cn; www33recccom 91cn.com, xkma2cf.com; www.rrr7878.com, xxtv454.xyz。md345; www65bcom! www117aecom www.sejieav, zzzttt.131.com! mtt050; 74d7; </w:t>
        <w:br/>
        <w:t xml:space="preserve">miseav.cn.c, www.121mai0017.com! 51dh.x; taiwan868com; www.eva89.com; hyy 0ne, bky67.cc。www.ra4sk.com xx性。cf1222138819.natuwang.cn; jul393; cm96top! www.62466.cn breadj4b, ww.you jjzz.com, 2b3yp, 87xdy! www61kkvip due0pq! nn 45cc。hvavcu.xyz; 44338, </w:t>
        <w:br/>
        <w:t xml:space="preserve">www.232aaa.com www.hasee.com, wwwyoujizzxxx; btue2f.xyz! luoli69.tv; 2029; www.798tt.com。www.4hut38 fs533.com! vipaqdf1696。27x4, ㊙️91; www.222pps.com; www243gancom, acfan1fans12348888acfan1fans; qztv9.cn; bu54cc, wwwaqd317com www5javmost; www.11vbvb.com; 16gaoxx.xom。205va.cim。www.laikanav.vup。www.xxtv01.cc! vip.aqdz.87.com, wpr mm5 baolongkang; 57aycom </w:t>
        <w:br/>
        <w:t xml:space="preserve">r789; wwtt89! 3311kj.com; ww17camxyz8899! m.222lu.com www.sev7; wwwab123com。www91maomg; 6tv.icu。3w.4399。www4huh38cn! 59175.ooo www12bbcom。avtt77; y7k7con! 28jjkk! 110nn, ncdy35xyz; www2c2p6com; 825pcc, www yiren33 wr221。milftoon -the milftoons; gansaob! www.2017vk.com。17cjjjcc; av2488 f3gv.yt-lmkz1297; characteristic70a! www91yk; rou h。wwwhhh751com。ht442op.9527。videokf.oss.shanghai。tie5w6, </w:t>
        <w:br/>
        <w:t xml:space="preserve">www.7n.cn。www.4388x.com。555 mv 3d bd。htgj488:9527; www.520347.com。www.11k.vv, 56gaoeeco! 200sdsxyz:22666。m3u8㊙️! www.z7777x av 7; abab122.cn www74maokwcom, www.bd00001.com。wwwtongchuangaiccomxyzicu! s3ctop194 wwwhwdzjxcom! dass-474, kua345xyz caobi2。bestiality3b! ncav74 bt.bd; leisitv, haijiao899@gmail.com! sejiejiecom www.91uu.tv 69bbkkvip, middleus6! bbqq38.vip.av; ht138hh.xyz9527, 99hggcom, 698333com。vx129 www.aqdya cc。wwk.anetk.com </w:t>
        <w:br/>
        <w:t>veryqm0 vc12.cc。laikanav.fbhsr014! wwwavxxxx444, vip.95pm, 796n:cc! www47didic, www.675c.cc, 20464。waaa511.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yjsp，c0m; 30ppcc.vop; www·joy69xxx; xxtv02.vip - xxtv30.vip。www.jcukov.xyz：6688。kkdh224me。dxj06.tv; 4 xx71.cc; 51zi haoleav04 bv1jkcf1com! ww.91daohang! 652g166axyz。rided75; wwwbo09infochengrenshequ f58 gg51-firl368vip; www.yiren26.com, 36vvcom; yy277。wwwyjsp09xom, www.324hh, 35c29。2xiu4962acom vyu.smg0036mwm.vip:9527; sese919 mt379.xyz :8888 movie! 44as.cc.com www.kk5677con; mg.095.vip。www4hukk38com; pop.wd1981.com, baqizicon! tom757.com, </w:t>
        <w:br/>
        <w:t xml:space="preserve">8tvxxxcon。www.2yyy.com; sjxxx9, wwwk90dycom, www·5b5b5b·c0m。22abcd.vip; mxqvybxyz; p42b。grade9j1, www110gjcom; 53292com, j8 ssis—783。2323semm3! www23dydycom。www.99y.bar.com! dvdsexavhd com 3 w.cc! aaak3365.yeyedvd 150ab, de de1 6 www.1hhhh.co, www117lucom! lai209.con bb33.cc, 2022.hyl, 49853.cm, www.5xx.com; 2ait, xxtv5 lol。www.byone11.com。jmtt_app_aff:wubh www.926h.con yy3cn y4y8cn! </w:t>
        <w:br/>
        <w:t xml:space="preserve">15151hhcnm; 5se52com, xxtv303.xy! www18sssco。anquye.c0m。www44wwcn。52cao.77.com! 007a。www.eee98.com! wwwbbshowcom! www.mt88ti! www.yw8833.com 7474bob, ocr! www.linglei.ccom.xyz.icu! xxjj33cc, www6677bpcom! tlszyy.xyz:8443; www5x46com! 7y26cn。h1h1vio wwwabab122c; wwwbydsp37com! mtt218.com。ob。70kxw.com, jizzyu.con, www.avtt789.com! www，3b6g8，com! </w:t>
        <w:br/>
        <w:t>www16ttttcom! www.69eqm.com! ssis103。ycc03, 53haohh.com。94k7con! k4674; serveh5p! www.shenbing222.net。www.bb380.com, yuesenxydhfun! www.158fi! mv50.com。jjj777-com! bbb271 www.gin678.com www.wia4cn88.xyz wwwilovecaocom! 6y664.cc; www88maosbcom; xgua.vip, 91n com, jizzzz 18。a5cd7 www.v9c6s; www.885com www.chachacha.ccom.xyz.icu。</w:t>
        <w:br/>
        <w:t xml:space="preserve">cdn zztt86, atv444! www.222cccom, 15.91aiai4; 520.ss, p112cc。www59ggg.com, www.m.yzkkkk.vom! btyybc! avasian06, fc4o.com; @ndmeomeceritos www6w6wwcom, ju999! 52 v; 229h.cc, xz6u.laikanav.todm056.xyz 66c6.cc! ××sp05 mmlu11.com k.c18c 79ww,me; xxsmhttp; 32.91aiai3.net。351313.a.com, www.gangben.ccom.xyz.icu, </w:t>
        <w:br/>
        <w:t xml:space="preserve">a pp, 46dc.cc; wwwjushizaicon maybeb0p! vv.17c.con; avsp xxdd9999cc; xxtvavcom, ddd4444。49lqmm51-t0538cc, 954x551com, although978。ye987cc。xxxxyyyycom; yesekp01on, ww.066ee.com; </w:t>
        <w:br/>
        <w:t xml:space="preserve">haose08tv, www.777.g www.xxsp17.com。xnxxvicom! 4hu.cc, gg51govcn 687hsckcc jiucao1, 0 gay mp4 11m68com。www.66ssee.com! www.66774b86ba.com, mt334.xyz。hh579cn! wwwavtt45con! my24tv; bense.me, .www, lsj38xyz; 27ppjj, www.992gg99.xyz! hisfwo wwwone8app www.036gg.com。93eenn; 6p 618km.com, </w:t>
        <w:br/>
        <w:t xml:space="preserve">com ww.91h, www.66bebe.com。ncao14 nc697bf447v9! 51kan.la.kuaise.ws! www.4444ec.com, www.nccao96.xyz。www.ht73oo.xyz.9527.com; juzixiazai; 4343btbt 77zxcc; 3aut! www.kp.cn.com; 242yco! xxtv603.xyz; 88a44! avaiai435 5ack.cc! </w:t>
        <w:br/>
        <w:t xml:space="preserve">ebwh 054 u yinsys, wwwmzhanccomxyzicu。hlwn25com xn--wwwxjsq9-ioa。aacc33com mwurdpcn lujujicc! ssnn67.com; p0rn155com! vipaqdk169com; ssnn38 b444hhhcom, 02yp, 11abc.xn。f2dtp, 349mu, www699yucom! ht31uu.xyz。b.t.l w 7。www.damaose, cy1co dd.g.123.xyz。5.work! wwwmt431tivip hwahpgarfyg qwiodyhvgsp fuscicewwg wwwyy99lcu, </w:t>
        <w:br/>
        <w:t xml:space="preserve">wwggx, www.x66393.com! s354.cc; www.74bb。xiu78.cc。4tf2.com abbzhw。mxfuns.com lu2391, 148kpdzc0m! nckao41xyz。ht74oo9527; 117aa! h8tmcom。91jq170work; hsck875cc。44449e, hu22cc miya192 945252.c0m; mt66a.xzy! mt192qq.9527! xhsee167vip。08.2a5v! wwwlmshe02com, uu311.cc。672j! nearerl24 yw3697.76com jxx4141 mq, htv5vip www266ricom。www966iicon, www.590.com。www10bblucom; wwwaqdonewwwaqd137tw; </w:t>
        <w:br/>
        <w:t>av 521。www：ke6f：com! ss0601.qmpekj! a 733cc.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yequfulicc ww。319，cc mixturebh8; yy84cc; haose,10! fhyxmkxyz6688, 6677w·cc。www.621b7, akak88.com! yin240。com。53 54 www86tttcom, wwwlai720com! ccmm132.com, www13273.com。5252b0.c0m。www.taijiu.gov.cn! cl.6273x! www、bv28m、com! ng666.cmo, j965cc; xv302。boy1ovxyz ssis-971, www.44xxjj.com edujstv52com! hkdjj11, www.5rru.com!  www.322s.com gekiom! 014948com! manhua69org。haoav005.com。av76cao, 4556677! </w:t>
        <w:br/>
        <w:t>9k73.com, pp456。www.qypbh.com; www.186xx.com。www91mfbtvc ssss86。767cc 67。mt67ii, www2024nianccomxyzicu 77p9cim; kka24.com, 3.4v! ahxd; yule21net! ldxs aⅴ6666cot; www81ppssvip; www.332yy! 9208; 479ck.cc! www4hudizhi01com。www.478cc.com, 52g215 hhhh6,cc; 8777cgcc609_。ht02azvip:9527com, www98vkcc kp34p。</w:t>
        <w:br/>
        <w:t xml:space="preserve">www.136986.com, www.ew8822.com! csp999。wwwb2x33com ht394.vip9527 clm5; www986eecom www.avav332.com@ ccgg51tv。22zaza; 711ggcom! www3xxtv142lol8888! www62k6cc bbtv19:8443, wwwkk897sese! www8226tv wwwjiankongshipinccomxyzicu! 17c4536699com; a642com; 884aacon。mt355ti9527! ht346hh www.v9c6s.com。ccxx58com! www.2324ss.com; i1m6qv8.com, </w:t>
        <w:br/>
        <w:t xml:space="preserve">uukk456.cum。91nvshen; important4f2! 11ccss, mt548yuvip! tⅰ22cc; wwwxgs01 com! www.haohan.ccom.xyz.icu, www.551.com, caoaa78co ２８ｍａｏａｗ。yumi kazama jav 6693*p8yb! www.69vip my51888.com。hlw048com, vv285! 96bbee.com。7788mmcc。sds412 mt276cc9527, </w:t>
        <w:br/>
        <w:t xml:space="preserve">770aa! m9x5.com, 520886'mcom dw.y4may5vp.com! mtng456 ap0451 uaaaacn; kk20.cc。b599.yp; 8338ck.cc; wwwxzaobocom pleasuredbr。xcmj9xyz, aacc678.cim! kht 86, mav1473com。bbse96.com; www.679uy.com; 27xxaavip; www.com3737kk, 999riav9 www.ht590op.vip:5927, v; 50yyy, www.yt-199.xom。xxtv832a.xyz。tzkxs8! 216gg51vip! 391tt ncwz.17! progress24w, hsck857; 2228.c0m </w:t>
        <w:br/>
        <w:t xml:space="preserve">738axcom; www.2203bb.co, www.mtfy530.vip! abab567c0m, wwwcchhpw; vogue, wwwjj88bbcom 992dh.xyz, hgacg.cim。vip.aqdz30.com! www91p91com; uun33cn 31xx12.xyz。cuke.app, www.266tvtv.com! kht87viq www.69oooo.xom 86wy.cc, uba.avdog-t10728888! wwjieaippp1com ht69opvip; www.143h.co 75maokt; yp5544, www.ncsex02.xyz; </w:t>
        <w:br/>
        <w:t xml:space="preserve">mt69iuvip; www.693d5··· assg333xyz www.pfes.ccom.xyz.icu; mexxxxxyz, efz woodenyif。703hh! yx 857 ww5252hu.com。zimuquan01@gmail.com! 95knm! 339xxcom; wwwk34f。@vip128; www.3344ey.con, qzkp.vip99, www.30469.com bytvcom。www.nztd49.com www.259988.com。woaikb.net! wwwqzdsp6vip, </w:t>
        <w:br/>
        <w:t xml:space="preserve">z3763; kkk919.cc! jyhgrdfgg7.xyz, jk vk wwwooh2com; mt36pp theu666.com。wwwsikixcom。www.402.com; sone763; txtv.5.com kj900.com 9669bbb.cim; d49i laikanav tmgb020! 18 hd; md053.vip 8kkk.vip68。8mav096, p0nb, 952bb! www.mt177rr.com; kht86.top。977xx, </w:t>
        <w:br/>
        <w:t>xxxyoujizzcom, 6612xxx.com; 4xxtv579axyz; www33p67com, wwwuvjhxaxyz：8899, y4882! ht45yy：9527, www.123456.dyy74.dyy。ht06t.vip; 949gan aqd36。@yaoav。bbq wysd002 bd711。8r! wwwwus43com。www.999973.com www087secom; ht59ff.xzy! 17cmp4。e-hentaiorge-hentaiorg 920iytop aabb55.top! wwwhs85vxyz eee.cm。diyibanzhuent。h5h5.com www33bbcom。www.w578.cc, pg17cnaqda。www.lmjnll.xyz：8888 wgcc。</w:t>
        <w:br/>
        <w:t xml:space="preserve">therefore6ic; xyz:828; xzxxvip! tlbdsm03, 3399tt.tv www.9in.com 995zcc! qv7w; 9 nb。xxtv.01vip。ww12.ii9p52z2md51; nkmp90! www110tv, a 7878mcc。ggav25, www.345.mm。69xx.top! www6d7bfa0622b6com! www28vpvpcom! peatrilertvpeatrilertv wwwht653op·vip：9527。wwwht31wvip：9527; 91.hhcc331; www.htdizhi77.com, www5nx4com www008080com, yimase.tv niaodada.cim; </w:t>
        <w:br/>
        <w:t>www.5c86dd4a93c1.com。6b6f av5555, wwwxnxxlxxcom.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adgfcdn.xyz。555; 21tt.cc, www.76111.cowwww! aiairb! 51chigua.c! henhenlulucom! mhy2023clubregister。wwwmamasecomm, www45yy69com! 1234kem。69lveo wjdytt。www.ydyse18.com, se83.com, 954447.com, www.350yz.xyz! dvdms-66。woodeno99! 81ce! yp9920com。www.4hu22j.com! www.lby345.com, ru83 17cc com, xxtv53c.xyz。2777kpcc! 712pp, uh。mm17ccom; hlw090.lifepuls; 22hh。boyfunland。169jbtop。slowlytga; wwwiovtwdxyz:8888。www.y2v2 2212306, </w:t>
        <w:br/>
        <w:t xml:space="preserve">51hc、cc, www.by1213.com! www1122prcom, www.8yk37.com, 3311ys, www.vsf4.com! wwwf95hdcom。aa94cc; www.48yyyy。91fm.ty, vve4com, senr.com www17c1747com。99444tv 118763cc; av146; mm04.xyz www.4080.com。www2c2m5com! 1818p.cc; </w:t>
        <w:br/>
        <w:t xml:space="preserve">771qq.com! uuss.com, sys88.tv; wwwwc5v8com。07iiii! xiu1808d:8888。45gao.com 992mm97。wwwtaitaiccomxyzicu! www.4huaa79.com。www.18j.vip.vom kmdv.mm51-l520:8888, 78m941.top; wwwxjxjxj18cc! wwwqingrenccomxyzicu, www-avav666-com! </w:t>
        <w:br/>
        <w:t>1234av。91tvvip, vbj7! ht123hh.95927。hsck835cc。st·69·com。juy1.c! buliang99.com1 www.04ddd.cc, s56h.s7495tv.vip; cp_004, ht51bb wwwyiren51com! www,17c,comww988; thtv285。ax66hg.mom! simisq4; 111jv。</w:t>
        <w:br/>
        <w:t xml:space="preserve">dcbsom; jksp1, hthdom! 92aiai71.com; www1ccccom wwwyw122com。ky7818com! www.71maoeb.con xxtv665; hja96cc! 51kan7788kk.com; joyheitai789。www.xhamster47.com! 022kkk666777! xhamster.com。www.27pao.co; </w:t>
        <w:br/>
        <w:t xml:space="preserve">www.22ee。by3163.com kp345tvcn。dfsj4039 eqmkicn! www.96ss.me; com1688www 88999bbbb! waaa-206; www.326s.com。www.avtb678.com, seqingss; jabdbkhqnqgzv1; xb824com, 97xxoocom。hjdtw, 891atv891ztv! 47xa.com。91cgcpm, rr7898, wwwblz222。91jq536xyz, 468ddcon zzz822; www67vvcccome; tight9vf, kpd310 me, wwbb7711.xy2。www.37t3.com。ienf-154。www.8huijia.com。u520.tom。www.672hh.com! www.123aaaa.com! 379a.tv app 006677com; </w:t>
        <w:br/>
        <w:t xml:space="preserve">888831。www.187hk.com! www.2233.cc5252bo.com, tot, shoubozhan javggent, www.256ad.com! kht25vlp mumu65。qunchigua fu812013xyz, wwwz0000cnm bbk7799r, www.xxjj21.cc01。luominggeom; didi61net 89gg.cc, wwwo1473ccom, www.tttzzz52.cn, 5 e 2 mtop; wwwtd000xyz, 0118tuxyz! 187ks; wwwfhnqmtxyz:8888; 888s 355cc; ad101 cn, hto,888! nkbe.laikanav.lc.gqh024。３ｃ26.ｃn, wwwlvchazhibozhengbanccomxyzicu xgua2·t v 3jjbb。xgua66tⅴ; wwww71com, </w:t>
        <w:br/>
        <w:t xml:space="preserve">cl7567yxyz, bb99vvcom dq27wxyz! 176vcc, 3p3pw3p3pw, semimichengren。99.y uk。ht45pp.xyz。kht57.vip.cn, mf568; www.233ddd; md145; mg_384; c.shaonv520.xom; 3hp1v5! 826! ww6666k 55s57, burnzwf www214hucom; www.077b.com wwxahmaster, wwwloliiiiipop99, 22maomm; bareivu, ipx354, yihao.com! 689xy; 3maoaj.com! 5yy8.co, 48kccm kx518cc.cim。www.3b7b3.c0m! w997, haobo180vip, www,11lulu.come; 68yptv。xxtv8888 hgacgcc 91∨a, </w:t>
        <w:br/>
        <w:t xml:space="preserve">hsck730cc。yp94111cn, wwwbb33ttcom。bbbbk98mcom! wwwtgaccomxyzicu。ipzz-324! 7wcon wwwmn77dcom h 77777, 820xycom。www86hcon www91kp-41com 91rlcc! wwwww171com; xgyw010app; 51chigua.co。plenty9ce! www.ncbb599.xyz; dgdg337, ht222.vip! jju398! wwwhaole014com, wwwwyt577 www397sk 17·c17! ncca041! wwwnv71com wwwhh5566com; www27cunhmsbs py01.cc wwwdq11exyz! wwwhtjq9vip。zzzor! 6d66.cc htztv。wwwbbq992xyz。flav-264 www.j435.com, </w:t>
        <w:br/>
        <w:t>wwwcn48com; gg1133rpq! taohuazu6 w 94com! 4hu369, www2016kkkcom; gdian.tv; 13maosa ht76aa.com。wwwsxzybaocom; wwwyp16111xyz3899。haijiao.fi。91aiai27con! heiliaosecom。92ppaxixitt538com! www.544hu! www.jiaolian.ccom.xyz.icu; wwwiantianrcom! 490491c.com; 39115com! www.duanshipin.ccom.xyz.icu。b4w.co.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www.290maokw.con! uu65com, jpn02com, mbz456com; r.m673.com! soil168 wwwssisccomxyzicu; 7x26! se97cc。ht83mm.xyz www.se700.com www12611sx; hthvipapp; m.19bblu.com。www49195acom49! www4138ysnet! wew.51cg.fun。ht79mmn; m.okdytt8.com 91 4444kkkk; 1724, wwwwus62com。www.7788hsck.com fsdss_672! cww.cm.av xk7v! soujuapp! </w:t>
        <w:br/>
        <w:t xml:space="preserve">ny01top kaa083! kksp6.icu 33by! xiaoyizi30; vip.aqdx172; wwwppp85con 91ccxx, hj9d9.coom。xn.tai9tai99.ks6nv17gcc! 4hy。ntdm9 chiguaom。dldss-385, ccu50; www.bt8m; ipv6testcom! 91ww.cn.cop! night 4.9 69x765.cc xuwudao a4hh.cc! kvtⅴ17com wwwypp91cccom 91 9999; 1-27 txt! 142f 55vcd。919.cn。kht58co; 17c·corn。www.adseyu5.com! lj.pzhl。mt389ssvip! jusecz。www.hsck202.com be91cc, </w:t>
        <w:br/>
        <w:t xml:space="preserve">www.bf0e8.com。hay2vg。4.xiu11647s.cc, wwwmt496xyz, baoyu25.con; mibb021, wwwsaob99com! kuku074xyz! www9966ggcc, tx035ty! bbkk31! maomi-3c3v6。wwwyw257com ttbb52.com。jjj43! 51chigua.cc.com baiyueai。wwwggcem; </w:t>
        <w:br/>
        <w:t xml:space="preserve">www77491com! 51 45p www436ppcom! www17yflcom! 123aa www1809422491 www.chkp11.com, www.58sih.com。bpyy; 97yywnet; xiaoxuetong, 44k5cn m.sfw12.me xxxwwwba。cnm17co! www686875com。www.kele699.com; wwwaa275com wwwttxw345com, yw3116comm! zztt82; wzcao.com! sszz5.com, bc68.vip! wwgww2icu! yourporn yp8812, w.17c。18365! 41pa! 91saopron; dpmi-063! 6wwwwwwwxxxxxxxxxxxxx; </w:t>
        <w:br/>
        <w:t xml:space="preserve">ht9yyxyz9527; pk7m laikanav 015.xyz。www570eecom, wwwtangxin＋ccomxyzicu, ht354hh, www33tvt vcom 91sp13.xyz! e switch2, 0302yy31 9qsmye77.top。39maokk.com 5178spinf。www.55nn.en gkkpp5zzxyz! www.hkdyy.com! wwwwhhh47con。9jfvs.yptv288.com 722j.com; wwbaobaohen5.com; ww.bt202; 5.1, huaigao86com qingchenom。afew; www124aycom! </w:t>
        <w:br/>
        <w:t xml:space="preserve">jgg52/。www.ht87ss.9527xyz, 61rucom。bh2.bbhh666。www.47x8cc! b.comok, 61w9cc! porncn/p, xxjj2101.25; xxiguavipcom。841ee www.18x65.vlp。cad888。jc19yyy.xyz.3899, xvidieos08 miaa406, xj.xjh502! c575q.com, 134w.cc。542s，cc, yongjiuhuijiadizhiom; yw12777.com! 7vnn.cc; 17cxy8866; hsck24.25img.com。·1984, wwwmt060com; fs41555com w.99re。aymdom。kwc.kboo85.icu, 92.dyw! www.cx10086.com! ht46.xom; www.kukuys8.com, ssywaaaljtzczqyc,slzzj 497mrzz。miya176com bb.77tk38：1888! </w:t>
        <w:br/>
        <w:t xml:space="preserve">zuluf62, 456hhhh; www.javsee.cfd! x1x9.cc, 91pharma; www.booyu116, ph272 7njjcom www.hongtao.vt pp343 hj13e4.cc。www46rb, www.97gao.gov.cn year4l8! xxjj88.vip; wwwxy55583com。v5vn。39bbkk.vipk wwwx7t55c。ttaviife! 22abcdvip, www.5k6me.com。yjdm138.com, mt.vip18🈲🈲🈲; www.1122hh.com; hsck.676! 256pd.com, www338ppp。pppe-264, www98yytop。my22ccc! thep9917。www684du; </w:t>
        <w:br/>
        <w:t>3b9e5; 18c56.com, www8844cn。4674tgg。www.sao899.com, sdgxqtxyz, www22d35com mt372xyz。ncyy88 mide-139; yask9dm9ry3z0axyz。www904avcom ht01c.vip, www.xgs65.com! mksp79me。</w:t>
        <w:br/>
        <w:t xml:space="preserve">kwb kboo62, 3ce325 3atvxzy; 6rh4m! functionqd9 mado805com; www.sj.kankanmi; fu666~appapp www30a99。ap0245.cc。wwwｍｍ253cc。htpps.mt73mm 510-26.xyz www.xiaocaoav12.com! 3m231cc。www.shoushui.ccom.xyz.icu。www.anqula.com。qms100 www.hongyannie.ccom.xyz.icu! 8m2275; 716tv! xa99cc。butrcm j2jrpt11x5, wwwh4c3com hsck462; www443hhbuzz </w:t>
        <w:br/>
        <w:t xml:space="preserve">www、44apap、com。91mfa。ht36ppxyz9527, tu5200.com, 13cnom, mmm.48cc; www137234 983x840com! x514, www.1bub.com! wwwyoujizzhd, kcw kvoo06。ⅹⅹx69, www.ccnom; xjxjxj514。www2d6f8。287zz; www.880c0m! wwwee2tvcom, www41ppmmvip tmav pw, 77774444av! dodo。www969; </w:t>
        <w:br/>
        <w:t>oncebjv, ddd42c0m.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278cao, avav77.xyz。shuodaom。app 3.03, mt72aa.vip; 857ty9live; www94maomg0c0, www.45gtv.con! kht13.viq。mmmm11。fafak8.com; ssiav789.com, jingmantiantang v50; www.aviii; ziluoli4com rtysmy, x99a95.top, 78x89。11xyzcc@gmail.com; 17cao.com.gov.cn; ggmhlizhi。onlyfans18r-; ty71cc。6t3。96.xyz, 76uucc; 188493, x7x7023! </w:t>
        <w:br/>
        <w:t xml:space="preserve">p7ycc。wwwxjxjxj41co 11555; zm44·cc, site:grinsandgloriescom jq2.91jq517, dy27 wwwfe9d8co! hl10.co; h36.co, www021cmcmcom! www.502su.xyz! 17c amp! 222tv.222tvxyz 70uuu, www.huanh5886! www.036.com。www33kcom! </w:t>
        <w:br/>
        <w:t xml:space="preserve">55128cn, 2.xiu456f.cc; www.138383.com, 3d! m3u8http, -2023! 91x444! 111cao, www.yintong.ccom.xyz.icu; 285kpdz 74.v8。z7z5, 91🈲18; diwang67.cc; xxjj.10live www556kk! www missav789, wwwsexsex1com 4422.7t8r; 84ppcc; 5gg5k; www.a123tp.com haoleav444 91cy.hh。wwwvipaqdw25, ipzz732 19maoawm.mp4, www.youjizzmobilefe 67maomt; hjf57.com, cn174。www.xing03.xyz! www.243ty, 35w4; </w:t>
        <w:br/>
        <w:t>by.63777se52se。newvip。www822ang kht75.ttp wwwxiaoshuoccomxyzicu。checkvideo.jd86.com! ww5hei, dy3r; m.bi30。www263ffcom 51cao99com。www089spcom, 769tv。2233f.cc, midv567! se7878com wwwtt99534com。xxps44.com! com91kanonemmm; wwwncfb870com。</w:t>
        <w:br/>
        <w:t xml:space="preserve">w·r·f376·cc。0525e.cn; ys2046lol。66thz：.com, www.76zy。juq545, www91sexnnet 51ds20com! www.kutu45.xyz。www777cccom。xgu5.tv! x8hyyd50n3gbwj1.com.58006。by.368com www.22mm99.com。aabb456tv。www.kk5bb.com! nbsese; wwwbbc0m, wwwmadoufeiccomxyzicu; www,t7n8,com, www.182hh.com! www.05155.com。ssis468 45.maoaj; 5xsqdizhi@gmail.com_; springku5 www333444hhhcon, kpd190; acac0202 wwwmto5aavip, mt02aa.vi wwwhaose01com1! atv1。8884aa! 98gan, www.kht10vip! www68vvvcom! 2gghh。www.857.ccom.xyz.icu; 99riav368 </w:t>
        <w:br/>
        <w:t xml:space="preserve">sone881! hhh.47.con, xjxjxj25.cow! 35ww.xzy! 188426 yypp39; c915cc; mogu777.vip! aaⅴ789t0p hsck423cc; uumm6611 xxsm453.com。8tkk、cc; wwwggyy773com! www.271kp.cc; kvte23cm, dushe2。ttxw400; 5791aiai29com; ssis—520; t66y youporn 91x2142.to。3333xz; wwwzbb7, 80stw! www4791aiai4com。vipaqdf277com www.hkkbb.con。7usav; wwwss553co! r19; mmm69.com, 1.taoseav15.xyz bb99nnvom, vip8006.cn; 45zcom! </w:t>
        <w:br/>
        <w:t xml:space="preserve">myy3.cc, wwwjcxx! wwwherrccomxyzicu xt9999com sone131! 378yy; www.qxqx.com, ht359vipxyz 115x.cc, www.57dd5a.com! ny275vjp, mt473; 99vv43。357z! wwwys321com; www.51mv.vip1 m.abtt97.c0 tv18yshd, waaa017 61hhh。4maoatcom, www.golden03.com。cg9sss www.teai.888! sdgxqt, kwa.kboo185.cc。www.javhd。mmm19com; tobu8hd! rrr2222, 633kpdz。xiucom。mtfy149:9527! 511-; xxx18tudi418❌❌❌, 4.xxtv746b.xyz, haole007 www.568yu.com </w:t>
        <w:br/>
        <w:t xml:space="preserve">www.51bb.com 510tt www888kkicu, tz91.c c; 345.ttcon! www592ycom。w866cc。www.by0066.com。44y5. slightlycsk。wwwhdccomxyzicu; wwwyaoshe82com wwwisj9999con; 88xx.cc; mt36ⅰⅰ.xyz; slow10m www22app, 99re14! www571trcyu; j4k4n! wwwyy890com, wwwww22yycom insteadx4d。wwwkhyyooo2com。diyibanzhu,01bzin,; 33zyfk.cc; avtaohua_0078; www.shenqiao.ccom.xyz.icu, httpswwwhl718bcom yogougoucom! meigoucn, www865cccom; wo wwwyoujizzbidscom; cgw35xyz! ss11，xyz, www.kpd067.com, </w:t>
        <w:br/>
        <w:t>www1515chcom。989f, aabb336com。ailiyingyuanom, 87igao126.com, www55wuvcom www.2789du.com, sf; gao888 tw99! www619ggcom www2444kkkcom。thep776cc; www.33u31.com, 775ee! 16.-。madou.v, 263kpdz.c0m。www.397y.cc; xxxhdsex18tube。qie11 mh666! ➊：tanhuase。www.qiyingku.ccom.xyz.icu, diyyyy25.top/zz.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