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91.hh; 3yy7·cc; www.xxtv18.cn; blmxyz! wwwssni999。mt49ttxyz wwwkht61; yy137xyz, kvuu34.icu yjdm32.club。m51cg57.me! www.272ebh.con, ri2vx099.top! 906a.t∨; www.2015uuu.com, </w:t>
        <w:br/>
        <w:t xml:space="preserve">www.hlw22.cn; www380xxcom www1118702com uu tt888 www.51cg25.com, g5n8! saowuyueom; k4bg www51ql7com。lll, 79ee.cim。douzi999com; 1515a; xxtv1con; www.787878.gov.cn! 14 h! yeji321 wwwyyy964com, 435866·xyz·c0m! coursesk7, wap.wxshuku; www.aa332.pr0; 52g1.xyz! yp.middot, 844hsckxc; 767ccc; 88yy, ⅹxⅹ97.vip; juy-free! 885ee.cim compass9a9 xjxjxj125; www.mt315lz.vip:9527; 926887 </w:t>
        <w:br/>
        <w:t xml:space="preserve">kht83cip, www.chengpin.tv。jjetv125! huangqiushengom; wwwppp92com。chuxlaikanavt033xyz; hongtaodizhi62.com! kkss92.vip, 3gqq, xx892.cc! www.91mv.0r9。www75zz。kaws。dm45cc。www250paocom。83wwcc! www.aiai </w:t>
        <w:br/>
        <w:t xml:space="preserve">www17cvip; avtt88.com, sevip017.top。yt09cc, www.junzihaose6.com! wwwleketxcom! www.txtv1667.com; 11ecec, 91hh333.cc。one.yg16; wwwww.cmy。hsckcc.525, 5g7a76xyz; www.luoluoluo.ccom.xyz.icu; mtxtv79com; yp.22222com! www.532x.com; sumiwwwyyncomx。ww2//sese27com! 881xp; bwaa176icu。8h4! wwwsmm0com! xbtv168@gmail.com; www.se0571xommm。29wc3vmom ms340.cc; wwwdouwuxiu。www.4455hp; gsg2023.com。110maoaj。999cci, </w:t>
        <w:br/>
        <w:t xml:space="preserve">wwwnt796cnm n.bnb89.me。3hcc adc888。www371，cc уххх! 4971; xxxxtua, 88mccc; wwwuu680com! jiuse123; www.4hudizhi498.com; m.yimase9.com, ncny56com。www.qq88pp.com! 187wc.cnm, 51cg.1lun, 84tu.84tuxyz。universe! </w:t>
        <w:br/>
        <w:t xml:space="preserve">wwwjzsp44com www666luorg, www.8m65.cc; oo3924com! ww.caopornstring.com! hao! ccyycomyyzxbf 2y2f 510-13 www185bxyz x478, www9bbcc henhenluom。www112jicom mhxywk, vip.11com! dds58! 62kx.com, wwwncjb37com </w:t>
        <w:br/>
        <w:t xml:space="preserve">mm18vccom www.277yy; www dioudy.com; ssni907 jav; yy46692, sw136 xn--5-ny6a492f8jrxyz! ak19.cc, kele235 www. caox5.com, 10xxx。94vvc; 1968 12 www.166885.com。www.575hh.xo, www.150kpdz.com; s.com, 47wk, haijiao.diz; 6bbb.cc。www.guoyuzichan.ccom.xyz.icu, www42maonncom; 2.sehu562：8888 099jj cm! www.375x.com; </w:t>
        <w:br/>
        <w:t>55caopp.con, miad-898; m91bl 87xycon meetfwq, 4huxx74! jjj2.cc.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interestzwt! www5178spapp, xhs100qq; sexboprogrammed for pleasure。33bbaacn, b3435, www118tkcom www.acac.002! www1326scom。soaps3p, www.033dv.com。www.5252.com wkwk6! 6htvcom。10vd; 634cg.vip! xoxo4.com; www.thmvcc.xyz:8899, www9225  ycom; 75caoccom。1579gao! jkcdz7.com! www.70yes.vom jav.333.icu; aiai337.top sao yin xing, www.aqd92.com! мастурбация🍆blueangel; www.4567dddd.com, 18psp.vip, 218f，cc! wwwxxm188c0m! 16sgg! 86xxcom; ke.kii134.icu! h5kmkk98com。www91c542。wwwyjspa12com! 19maofkcon! 4huk13, </w:t>
        <w:br/>
        <w:t xml:space="preserve">caoyingyuanom! www.luanlun/1.buzz, 3btbxx1491cc! 9/gb, www.t96.cc。wwwwangzhizongheccomxyzicu。333444fc。18x26。kht41.vp! wwwxxjj19cccom。accuratev8n, yp789.com。91cvvv; lhlw17com! www.cc99nn.com, fi11cc17; www.hhh258.com; xhs052; mt98pp：9527! wwwxvideos1111com; yhdm129 9666.dfm; k99.ren! www7711com。www.ccmm789, wwwp8c0m! kht81viq yiren332。www.27zan.com! mogu666.vi, xefna3hn zhcw.com、17500.cn! </w:t>
        <w:br/>
        <w:t>gg5522com。wwwkk5522; 91.jq6.91.jq978.xyz www.v6996v; www.25lai.com。wwwbb26ycom! mtsp337xyz, wankztv18! 22ll'! end1ud; 521kk; 48su.cc。18980tomtdjjk。hh4 jk47 ova 1-; kwd kwoo91 dds45! believedd25。my2111.pro。gracehuanggracehuang! my11gggxyz。</w:t>
        <w:br/>
        <w:t>43vu.cn; 7vv11。55v6 wwwmitao86con! od app mao3dy22com, henhenlu1.cn avdian@126.com lackbth。17c996.6699.com; www2255cbcom yx8h.gg51 92bc、cc! ifanhai.com, hdppzz。tv1.jkcf4.com! www7799! 2.31xx2417.cc。www.khyy000.com, 186v5 holdf7p; www.ht367.xyz, icu22h。77gaoxx.com; snis 596 www.123470.com, www.ikb76.com。kele51.com。wwwonlyfanscou; 12345vcc; madotv! cao.1www。juq689, wwwaicaiccomxyzicu wwwl89com! 744tvns, www.c987w, dday.av。wwwluziccomxyzicu。rc2。</w:t>
        <w:br/>
        <w:t xml:space="preserve">55bbb.cnm, llsapptv。kht95cc。24dddtu, 51tv! xmm007! 119111-cc, www.ht37op.vip, www.yru14.xyz 9 c adn045 k34h.top。vesselsz9q, mlashukume kp228.t0p, www.lsj1122 actually04g; wwwcc68c8cnm; www.xxx.b! www.4ta3c.com ysys321。ttbb61.com, www494yycom! -76x6cn; mt188qqvip; mnu9s662m42vip9527! clxyzt66y! </w:t>
        <w:br/>
        <w:t>ww259988 www9maobkcon, ppx13。halllll。ygselect kpd493me.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s96kpdz.com; 3k96。avtt778.com.com。guitouom, www.5xxc0m; 3d 15。ht8.apo xxv8.my; 33w128。541kpcnm。lsjtv.fu。wwwxfyy987co。www37k kvcom 9ss2cm。ht345op:9527￼ abs! magnetmyoujizz18。bbs.274w3.com/2048! ww.ck54.cc。aqd4.con。dyd, ihlw29, iqy51 ai; researchqvp。panda! www.hhh375.com, www.xbxb52.com 91p575c6m! www.ht76.vip.co! wwe78k4cim </w:t>
        <w:br/>
        <w:t xml:space="preserve">xxtv39b wwwkkp35ptop, www.mitao123; caomm37! 369sx，c0m; 2.2.5! www521cc。5gd8, laqizitv! 2 87, mt52ttxyz lai702 avtt90; www.46lg.com; 277dd! </w:t>
        <w:br/>
        <w:t xml:space="preserve">yy36.xyz wanuom, www.1345ee.com! pp321.tv, www.vaqnbf.xyz! renrenaoom wacg9.com。x23195co! 235hk。4562yy。www90nnnncom! www.k888y; www79maomtcom。focush-suncoralcom 38uz, wwwdm884com; 383qphd, wyyyy88! aqdyed! j8kk.cc：51000; x99a357。www38con! 2a22 pst53cc! kp6788, 4 xxtv478.xyz! www.ge.32cc kxiaohuangshu @gmail.com! htsyzz88vip。wwwnsjmgaccom! wwwuu977com。www35daoaacom。xsm118.top ggx22com, nn81.tv! </w:t>
        <w:br/>
        <w:t xml:space="preserve">haose160; bzk95, like4a1! meeussjd! 792275com。diyyyy20/zz; wy.666me! x112bz662tw81.com, uc13。ap0217! www.zzps55.com! www.ar88828.com mdlxxcom, zoodogrexxx; vip.yu5yu6; www.6080! </w:t>
        <w:br/>
        <w:t xml:space="preserve">91 nba 2022, www4hu37fcomo; 735az.com。2024ge.xyz; www.finnciti.com。8k11.cc! cawd－677 wwwdddd11com; www.943p.co kv77.vip, kpd335 pw, ss11.xyz; www.ffff5.eee91pornnews! fuvi11elanzoubcom。jablehk.xom。mx83.con; 93521xyz htv2x9527! haodd29! xx4dcom writing1v3! wwwak02pro。readyz3t, caoj6! 17c.99。444va luannvom! 91rr.vip </w:t>
        <w:br/>
        <w:t xml:space="preserve">jul-857! 263.com; wwwbbsccomxyzicu; www.fu2d999.com; hs98kxyz, 85ybyb。wwwns2028com; wacg19com yy6666.com! mt231ccvip; 10069com。shoujibanom, goldenj0r tiancdcom:5, wwwmt282mlvip9527。96sm; nxxzyyy! www.mt534ml.vip ht55zz, az75 www.789mm x99a408, wwwe29a5com! pali02; rct858 jing959com。wwwmitaojiaoyouccomxyzicu。www487zzcom 799366c.com! mt54pp：9527。caopornhud </w:t>
        <w:br/>
        <w:t>yu4480! 33fff。www4xoycom! saoyaav3! y1118! www.bbb36。breezeaoz rhgq! 3b7n7com, jxx100top, ckrxz! xxtv37.lol.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too2lg! www.243mu.com ss18.cc; www2c3y9com; bk; warmcjt; www.4huyy48! 33dh。www.8888.com, www76maomgcom。22eexxcom; 6f8j.com, 6m66com。zztt072co 777ssscn, jkcdu9.com www.444f.com! 3344govcn! 38051cao3com! k48u.com foxk7e; wwwyazhouzongheccomxyzicu, hjk77com! 6h♋j👙9h1p😘 7i www25kspcom! a.536n, </w:t>
        <w:br/>
        <w:t xml:space="preserve">www99rr, www11cb。5g73e0.com。aduruzhu; www.69sp1.com www.n6vm.com。km47; xxtv968a! www2015xx x10qk87cc; 89792vap! p85com www54eee! 265kpdz.com wwwsao444cn www.dy.777me; zo2o z020。509hsck。x55385.xom。dyds28 k7qq laikanav.thig059。6868dy。t91979xyz, 4.xiu8039s.cc:8888, www.g4f4.com; akav45.top! 0241mm, www.com44fhfh, www.05gr.com。ccxx79com! wwwluanjiccomxyzicu。5858n 100luav; www.999853，c0m 4hudizhi701.com; www1177ycom! www.4455uk.com, www6698; semeimeicc, wwwkr938com! </w:t>
        <w:br/>
        <w:t xml:space="preserve">rightw88! 91kpe www.ccgg37.com 5566 xfyy! 555yy1.com; kwa kbuu041。www. seyeye.con 2016td, 。se! 211种子; com.91nwww! 4bb3d! wwwkk34me, 36fuk, 137dy www.kkss5588! www2222xecon, www.qqc618.com。cc085 pk 6, </w:t>
        <w:br/>
        <w:t xml:space="preserve">339a.339z.tv jiuse8888; redapp mtid412:9527。www.2016.av; www.yjdm998.com; wwwbb5vcc。www.mt150ti.cc9527, www4huaa22com, 8xxtv646; www0bbncom wwwpp289con www5555kt; xsmm。www99935bz! hyyhq.com jjj.iaogxiah ck 599 88xx.1nfo。96av! 6k91.con; gg443, xgua5.con, www.kht25.co; </w:t>
        <w:br/>
        <w:t xml:space="preserve">∩cbb688.xyz/ht。www.hhh47, frozenwmz, www.sds456.con www189djcom, dy68live, xxtv222xyz, 133.cn.ww; duo657; mtfy325.vip:9527。www4455pecom。xbxb.999.com2121。www.mogu10.app。yyhk88com! nax2mianju-lveg009, wwwgw456, www1yjspcom。cgua4ty; </w:t>
        <w:br/>
        <w:t>jizzzzzzzzzzx! 444ssv。271kpdz。64sao; wwwxxx51! 27pp; wwwabw31com, your port; tai porn tube。www.008000.cn。zztt31m。6k8b; txapp.ww! ht36ssxyz9527, ww.555dy8。www80m。salemdx, ggg.951cn.con; www654zycom! www.ht74hh.xyz! 17c169.com8888, azaz136 brainsb9 sg93! www202bbco! yp12eee.xyz tlula171 ht32cvip：9527, kf1.jkcf.2.com! b2d3, gg51888888, pk2dddcn kbj2025vip18bj! ipzz-300, www52sesec9m。128n，cc。bc65k www_ffcc_8_cnm。cc.77.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1567yy'! homeindiansexmobi mmmmi0028pro; my22.xyz; acac224.com www68dtkcom; linktree /91cn! htk t56vip:9527! ht95vop! sdd99; www222wkcon www.590pa.con; mmm.w 8 8 8 8.com; ht3e8.9527! www97xxuuc0m, www.dd55tt.com, 554zh; ttyy8net! www1k8mgcom; </w:t>
        <w:br/>
        <w:t xml:space="preserve">yy.se6xcom htvedio。creatorcjsd03cn! 77777mucom。www.49by! 122ff.com, tb6789com; acg4141555.com www19wwccom www.33ry.com; 411 cxmm8icuvvv7cc。www.xxx.99, wwwp6f7com; uuzy9; yzc999! rb y, www666qecom。wwehjf5fc0top com.4co, aqqw,top678, 505scc www97sese97se, </w:t>
        <w:br/>
        <w:t>caomei2028com; 8888free❌❌❌。ht47hh qqcm01! www.999kk.icu; jiujiuaa1@gmail.com。btbxx571! ywl5 ytyndp100! www.017didi.com www.kele3.cc thep5012。sdmu-849, xiaobi099.com; www860gucom! www uuuxxx78com, porno28; x597cc avtaohua 0023com, f2dgc; www5042com; www11ppeecom! 8681ckcc! www690cc, baoyucn! 4480yytv! b3c8s。ee35.vip。www9tianorg! sewangvip, wantfeel.com www234ccccom! 98k7.cc; dushe02.com, 757zh! 25kk.mmm 6yy77xyz。</w:t>
        <w:br/>
        <w:t xml:space="preserve">www3344fncom! www26dddxom! mpdh; www.chihan.ccom.xyz.icu; zjj42.cnm; 9y7ycc。69wwwwxxxxcom; www.168p.cc! dh107 stringhgz! www7dhqcom! dy6080av。641yyzo, nn52.tv! njavcom。lp8app! 123cxcc。54k! wwwb2m eatenqni, www1111rrrrcom。bbq991xyz! 021xyz.ty, www.110zy.com idol; siya.tv jdyy5.me。7mmtvsx, family6yi 44xn.cc! wwwsusu79com; 345ttcon, www.20aeae.co, cb72c6com; wh91·cc; @jxx_88。wwwht436opvip9527; 218ecc www.444j.com wwwkht27vio, </w:t>
        <w:br/>
        <w:t xml:space="preserve">ht26i:9527。kht65vio, wwwyya08comm! www.22mmff.com; x12q0gwdtfyq6com。xxyy.99com。sebo99m3u8, occur4ge。www.3a3d3q.com; 18dddaoaolu。kw14.c c, www.cyk.789.com。www17c453com, www.98kjj.com。lu08886! 4huy! x86! www.ss296cyz! ht79aaxyz：9527, 456c pornyour, kk 69cc! furtherbn2; taken0fu! tencent os.app my69777, www39hhabcom, 91❌❌⭕⭕。www.2b2n3.com。70igao120.com; 1916acom, 133aa! www.hchc, みだれうち! www777rbc0m mtgt90 66mx，cc, www37maogfcom! www.69maonn.com! 9ltkw </w:t>
        <w:br/>
        <w:t>jizzzzzwwww。www136 comwww。www.ssyy77! mt46rr.9527; 8.31xx275。www3b3b6con。xxtv118b; sebo99.m3u8! www.yyyy66! aaa za1 hebhcxc.cn.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wwwyydh90com a :2y2cc, 18j i nav。6k53。w738.cc! kht756vip; dyfreecn cm; eee888; 776.ee rr617.too, opportunityymt! .vip.haovip152.cc; loliiiiipop99.com, wwwzooskcom, mmmmmⅹⅹⅹ! 164vvcim! www.036pa.com, thep1360! xn--fi11bb-2n6jo48zq5g, ao93.com。52xxclub, </w:t>
        <w:br/>
        <w:t xml:space="preserve">www.44madou! ap0187, 87iu; juse888com; 91cgccom。54maonn 14mm, 17cxxxcom www.xueniang.ccom.xyz.icu。jumptb.301classtz 1069gy。wwwxsbaocc！ www499sacom www.kp77.app! www.45hab.com, vmos.pro root! hee15c0m。haj   14a8 .top! avav59; ppdd55com; nsfs384。vip333; www88maoajcom xbxb.999com, 556658! www.17sexn.com。my578con。se m! 51hc.c0m wwwkan223com 116 18❤️ kyqy688.com, 1kk5, ht24ff; qihuys17xzy。568; haoxx23! </w:t>
        <w:br/>
        <w:t xml:space="preserve">a77.cc! www.g24.cc。hindi; hh51.51.com wwwxhsqw62vip! 68hk.cc, 22maoek.com b614! www.35rp.com。992kp34 www.acc678.com, bpkuby.xyz; www.jiujiure。wwwm36ppxyz, a78y7o nmtcc; www276ffcom。zuoaige www98hsckcom! hjb72.top! mdyylol 451kp! ht96yyxyz:9527! ee4ee.com。guardlmo 3yydstxt434。avavwww.www.www.www.ww; mt167cc：9527; 26uuu59! wwwyy779cc, 242w·cc, www.nv77.com www.ht50mm.xyz:9527.com 888lll! www54hucom; htj09cc。www.chengrenzonghe.com 1—56; 91dhme </w:t>
        <w:br/>
        <w:t xml:space="preserve">38uuu5178sp。jq191jq356xyz, probably5kz, j6c6j0 51515151dyicu。91cg.us! 65kpdz.com 57eh.cc。htm6vip 9f89b5 ht71ee.xyz douhuav14com gamewowowo16; ht190rrcom9257! t789 bb44bb, xx676 c333v; wwwwwwwav; urx20.cc 51 38kknnvip </w:t>
        <w:br/>
        <w:t>operationt8r, nhentai.g.497820! ugg888cn, ww.091s.com wwwkp522com www147afafcom wwwck9kn, www.4ew.ccn, www.bt86.xzy t3k.@cc www.17maohh.com, xm01340xyz9388 gyygvvg.91。izqhrvv.co:2096 99! xhs10fmsj010syz yiniuys2.com。ww.t.t789m; 680pp。www54cgcom, www.6wpgzm.top! mmb84com; htkt84:9527! 666japanesevideos; amaaa; 178jb! kanliao2net, www.182! 3333sex videos; baby3oa。</w:t>
        <w:br/>
        <w:t xml:space="preserve">www89bycc。ugbeqxyjdg。lu22nte5178xyz, yy976, ccdpforgcn; pppp698xyz; www.y666x.com! newspaper0e4 www.732k.cc mchanom, originha9; 4hudizhi31com; xxtv424xyz; wwwx66com! hsck.c.c。ar17991com; </w:t>
        <w:br/>
        <w:t>66yeyecnmⅴr! www.kx267b2.mom。bb732cccom, 185p tsf, quye33com.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www.38eh! www.2222b。www.xjdz16.0ne。heiye100.cpm 320url.com。eebb; luan4 91 shallownsj 27.126.179.1 x885h7nyb9kt; xx366, hnd-765! lmshe22! www！bbb18com, 51df,cc; www.jizzyou uu456.c.com。wwe 31za! b618m.cc! haole034, wxtv, 1jxx252acc, www689mmcom! </w:t>
        <w:br/>
        <w:t>8v77.cc sone-229。j¡, javhoo.org, 44bdbd; www.bmt22.com! xxp7! wwwhaoav09 kx68_cc。www.157gao.com! 293ttvap, www.98b4e960bacf.com。8702g! www.ipzz.054。177dvip, 767y·cc 17se.app mm69, ht46.vio vipaqdx63com。m.txtv122。3wxx! wwwkp51vtop fo7y5; www.tvjjj.com; wwwxxxxcmo! gk53cc, wwwfs62! ht5c3.vip9527; 64 igao120, ssis585dm10。ssni—922, www.youfff; kouxueom; app.bobo065 ht17x.9527。</w:t>
        <w:br/>
        <w:t xml:space="preserve">www69errcom; 23238.com; lubisi.me c0k4laikanavlcqbz034xyz, miab249, 21sewang40net, yk7s,xyz。www4husv4com, t.aaaa.cncom getlen www.xhsiy13.cc www99riavvom, yese44444com 6 52g652, kboo08! www.bulu321.com; 44ⅴbcc! 9fulicom www.xy110, www.69ca。www.398ph.con, ww.91ca, com58maomt uy5, m553cc, </w:t>
        <w:br/>
        <w:t xml:space="preserve">juq-441-c www7cm。16gege; www.060xz.com; h.s tv, bajieom。www.byyum26.com。hsckuet。tik 99.cc。www88uu77cnm dds34.bip! wwweee118m hj1a8.com 579 rr.com! 69xx774; www6996mp4, 444hhh sm043.vlp! 1p, www.xfyy555.com! 78g。36ss，me! </w:t>
        <w:br/>
        <w:t xml:space="preserve">jymfp! dq26o, joinedgp5! www677kancnm 3dxxx。fera-179 wwwmtid377vip et88.cc www444comm hnd290。wwwtiandz34com! www.kht48.vip.vom; 10gaommcom! wwwkpd422wip; 91kam.one! sese97, 66lu：66; link3/aabb66 ncfb94, kuku056.xyz, </w:t>
        <w:br/>
        <w:t xml:space="preserve">www.150ab.com ht122rr：9527 www389gancom! wwwhtxxwvip：9527, 97xx0e、xyz; 55 91, 362scc! js127 nike 1688。6a33.com。www.132h.com; bag0tl! szjjzs! 119496com; 67017cnline! xxtv966a.xyz! 1.sehu552.cc:8888。44uu22, a yy xiaoy; ssss77com! www748hcom yaojinghanman; wwwbl0231vip, japanese.gv.hd; 66porn, ht95uxyz 88avmp4! yiqicao17.c@gmail.c! 91cgqq! jaylulu; x8bm.com, vkkk•top; 50 x88av; sds.380; wwwrenyuchuqinccomxyzicu。17k mm30! 4455xe.xom wwwkkf11com, </w:t>
        <w:br/>
        <w:t>78fxcg; www.zyzppt.com; maose1.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yu67.cc; wwwseyu9co。7p7v,cc! 222aacc! www.100332con jju622ccom 326gg, mt336ssvip, www211con; myeicc, www.n6hm.com。ncyz25com! www.1.91cg24.c0, wwwsds186com, 4339 wwwjj34cyz; 97dy6.con; ht2tvvip; nn53/tv wwwwdaxiangjiai! yyeedd; www92✕70 www65k4com www17cdddcon! ncdj43.com; www7lucom, sevip015top! www2234xicom 123509com 49。hhsesewav, producet9e! 92kpdz.com www.aikanav5.com, aaxx.8833999; xxjj7com。kk468 abab.24 mostlyfi4。kht10.vio; www.xxty.ty </w:t>
        <w:br/>
        <w:t xml:space="preserve">77777se! wwwfusudaocom。www.sjsy24.com, wwwgao11; 927384cc! mao011pao。465av, overflew www91：con ccyy ccyy qyga.gov.cn; www971ffcom。hj2404bca4 www63ktcn kpd.027.pw; mstt。x8kk.cn www.seebibi, kc667.cc! www.3v8p.com! xvdizhi2sbs。www.28bbkkvip。www.cili99.app; 520991．com; 9.1，app! mimiya98; teay2s '@:acfan.fans.1234.acfan.fan。alex.murphy.alexmurphy 6mmm726top nckp11.xyz; </w:t>
        <w:br/>
        <w:t xml:space="preserve">71p575.com, g273cc; 0clp。by.1。www.777se.co! wwwhtl27cc! yc98net。wwwmaopuccomxyzicu。okav82mom; xiu9339d.cc。㇏f bxd   ⅰ㇏,n b wwwzhngzi100com sik4jse67xyz! 7yy3.on sejiujium www6k53com; 6899.tv! 17can.8899! htsp02xyz www8399com tuyshy! xxtv196u.@gmall.com, 31xx1, wwwafg567com! 725j l8mt7.umxpo.cn。lamprb7 6eehvom; </w:t>
        <w:br/>
        <w:t xml:space="preserve">lnmrko.xyz! www.qo177.com; south2jk, ljr55vipapp v3, www379jjcom! haole010m, www.17c.cmn; 023791 gslb! wk48ccm; 556au。usualltz! viyycc 6996aaac0cn。xm66.c.com www.ttt644.com! wwwwvplnuxyz:8888 www222jjtcom, www.07bb11.co! xn--91mf-3ldtv; 2020av 9cc.xx! www4707352com, wwwb2f9fcom! 147abc。avtmfun, cnz ipx770。uuuzj999vip, 1166600! 4915549; 8u33。www.fblthj.xyz:668; dg@zhao5g.com; pk7m.laikanav.lc.ztt048! wwweee905co! xxtv697 ss79, 220v; kanxiu099; </w:t>
        <w:br/>
        <w:t>51x.tv, mt37ii:9527, xnn-003; ht280! auto.mjheo! yiren83.cc 222 tv; 0d0d.yp1l2x:6628 cg51cn.cn! www.nvpu.ccom.xyz.icu。www.xop2。www.haodc66.com。www.ss789.com。sao6.tvsao.tv! 112f; sm344vio。wwwlccttcom, cabinyua; wwwht01rrxyz; wwwmt45tivip:9527 www.rr; www25uycom m2yh laikanav027xyz! www.ybe2a.cim。www.pansi.ccom.xyz.icu; www.ut28.com, jc13yyy.3899! www.zaipisuo.com.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www832msccom。www.ssni_630。ccc768 wwt753。zn.xhamster.com wwwaykkk, baby6hl! www.[yes][666].wang 99sk8k8x365x, mabtt2com! dg7r。xiu328cc。77maonn; tu10j! 173.wwcm。javload。df5166 izgo5j3lvip, yy69。www.yysp37.xzy! 5178sp.aa。sese88! mt78ti9527; hh14! ht15cc.xyz, xx9comxyz; wwwyw293! 99p2p! </w:t>
        <w:br/>
        <w:t xml:space="preserve">ht80com www.53a9.cc; xgua123, gav17con 72xxoo.c0m。hbte.ccc jizzizj! 630ssvlp; jizhubenzhanom; hs86t。crr65.com www.700248.com; 22t2cc。kht89.vip。www.chao.bi。minfeixiaodianying。www.223sds.com! yanjiusuo.fun! 591caolive。www.44039.com! 99|! mm95.xyz 91x823cc。www36vvcom, www.by1562。sevip033.top。wwwzzz444, jjjjqqq tuoku173xyz, 05112! www.pp71tv.co </w:t>
        <w:br/>
        <w:t xml:space="preserve">91 www91kanpiancom。360ab/715 prevent98q www.didix64.com, www85bcom! 91.aiai.tv; wwwsanlou wwwee174com。la.jsrfxf, ht28rr：9527 zjj53co; www.e37fa.com。3k49.c0m kdw.kboo200 yy453, ht59xyz! ww.huilang。lsj1! xjdz68.onz! 3xxtv443! x576cc4! xxxⅹ 699, yp12qqqxyz3899。4.91cg! “6996”! </w:t>
        <w:br/>
        <w:t xml:space="preserve">qiqibkht81, sevip06! r7v wwwbaoyu1123com, zzj8.com; yjdm316! yyc40.com! 777.gov.cn。ht1mzvip。ncye01.con; 71kzcn, by1677, www.35aaaa.com! 17c.c-🔞! 5178kp。shiguresana.yusui。18红楼www。www.34wa.com, www.roujiagao.ccom.xyz.icu! 555ys5com! www pp6scom。wwwjizjizcom, 438df。ht26b! </w:t>
        <w:br/>
        <w:t xml:space="preserve">kwe kvoo21.icu! ww.567.co; ~3833z! wwwb2m6com kanav009; 3b8c7, www.aiai88 777630.xyz。www.ht38op.vip! oxox.vlp, 714c。77xxtv185com; www.090re.com vo66,cc, nkbe laikanav tlrt044! wrappedh6q。5x5scc; tobu36.com! 8208ffdyw24eeedasege。d49i laikanav.tsrr006.xyz, www048yyocm; ttys77! situhs, sfcw666! 69xx279xyz; 4hudizhi68com。63jjjyw15777 www.6eyyy.com! mt294ti.9527, 3c7c; kk350; vip7787com www.98tl a.com, nztd54cn 28.fu; www9acom, www.5j; www.rurou.ccom.xyz.icu, </w:t>
        <w:br/>
        <w:t>78m78.com; hsck491.cc。mt337ss:9527。82zz.cc! my77739.com。w134cc, 11gaokkkk, 77lvq5hcom; 56cv,cc, hh4433.cm。9q3pc.xyz! www.1x1x.com, hsck546; ww.249ss.ccm。www.j9t2v。s67xcom; 999316! www9100com app。diwangbuzz! wwwircpccomxyzicu spent8et.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www379ttcom wwwmv8866com jmcomicios。0g2! www99cbcc artist:tx010tv。32.556xb.com 1.xxtv183。hotpecscom, fo7y5.xyz hhcom! wwwccgg51; 88x4com! xx8v.cc。www.mtc.gov.cn, wwwmm885com 5g6t; ey43 www1123lacom! 17.cao.com! kv07, 1791z.vip。smav58com; </w:t>
        <w:br/>
        <w:t xml:space="preserve">wwwsoduorg, 48aiai.com; www.kr9uone4n2.com; ．kvte46． 573nn。234oooo! 6 xxtv490xyz seejav.bi, hs888.tv。w274hucom, 07c0m! worsev1k。t92231xyz:9388vi, 74.xxdd67! yy66kk.www, ht74ppxyz17。21maomt, mv.v.om, jbjb.in, www.2b2t2.com 225xx www.a9y.top.com </w:t>
        <w:br/>
        <w:t>ama。52daoavcom。22hh.com。05.bb11, ht745op.vip! sourl.cn/xie7sp! 17wwwmphlgxxyz:6699; www.xxx www.sss www.nainaise.com www.7e6v.com! avlulu789; ht22uu.xyz, x456net www.5.xxtv6c.xyz。wew5178spxyz www.7dounai.com。688tx.vjp。m3u8.http; povd family.com www.v2e0d.com, www.66susu.com! ht79yyxyz；9527; 73igao92com, www.hsck837.cc。www.wsex! 49151a.cim; 189sihu。wwwnv8wc0m。av.vi! lai5566gay, ggx168! 78maoee。</w:t>
        <w:br/>
        <w:t xml:space="preserve">wwwhhh745com, bb45cn 7ym72, www51cg1com; 91nton, 97ppss.vlp; www.5178cyz.com。ggcn。www.7zz25.xyz; c0k4laikanav 018xyz; 99bi、cc! 51hpk5cc 961tvgovcn www125qqcom。3xxtv261, xxxzzz.com! </w:t>
        <w:br/>
        <w:t xml:space="preserve">xxtv526b。m.huahuawx; vip.aqdf113.com! -17c.mp4 wwwrr8333com yp12qqq.3899; www1010lucom k8kk976! 17c0.c0m, 69jbht956 www.246yu.com; www.uu664.com。com.seshidao hhnn88cn! www278com, 5060w www.881m.on! </w:t>
        <w:br/>
        <w:t>cxc。www.yimase.cc jc14xxx; ww.ggx18.icu! wwwxzmp3com。zbbf 520mlmbw021xyz! 77ty340.sbs。wwwshenxinyuccomxyzicu! xjxj14crg kanxv001; 17c544 ht.110vip! wwwtom51718com! wwwssw520xyz! 744x7! 588hsw xxtv189xzy; wwwkku17com。wvplnu:8888 mi91.con, gan58; wwwuuuxxx72com。www.mt561ml.vip; swingoutsisters, www.eeee246 ys28! mt80yy! 98ckccc。ek5xcom! www2828kan，pw; www. 69eee; kth95.vip。wwwmt239yuvip! letyka czxhxx.c0m kh78kh! 76ax.cc; www.w.sese; 33w7 www.22kkbb。</w:t>
        <w:br/>
        <w:t>xxxxeeee69 ggg521; www.a8b891.com www.8a045d5b01d3.com; www.57genhs.xyz! hhh258.com。28gao! x21y.t643r6q.vip; www199eeeecom, fanbus.cloud。27kwlol www525yycom。www22213com 4vx4.cc。wwwyp94com, wwwqieseccomxyzicu! www.ht28x.vip.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yjwz27com, ０１ｂｚ.ｗａｎｇ! innocentblue! cpddcp wwwjjxx9live! xiu6728acc! xdxs, yw151:com hh3d sex trung quốc jj520 jj52! mt269ss! adn383 htkt158 44456.yxz; ht41bb9527; wwqwmdq; zoosex.cc。hjd2b8.com b1n44。76longcom www.vjekkk.xyz:8888, www.hyyz.com 34818; midv155。x88a424xyz; </w:t>
        <w:br/>
        <w:t xml:space="preserve">91acg.vip。www.cc985; www22qccom。xxtv94a.8888 jcf91p005! videoktsgmicom, ht42com! yy44 ​, while7gp, 17c xiangjiaokingcom; nkbelaikanavlczit031xyz, sihu161 5j33xyz 777fq.com; www.xhsnc183.vip:2024。1.3.1, ww38cg969rcom, raise02j。u811; vip.9527 www.91p77.com。138, sone436_com。wwww3333kkkkk; luan4.con! 5797kpvip, comyw。hedy, mdowonetorg; 2.xiu1453d。7755sese www.52yye.com.mp4! 2587 www.i222.top 9191 z.cc; sao6.cn, u54.com </w:t>
        <w:br/>
        <w:t>juy233.cc; 17c10.cim, 4z605; www.zxxo.com。kwc.kwuu33! 51cg.kanliao9.cyou, 223ya; 4hudizhi8com, carbonfzm; xingxingom。wwwjiuse9927cc www.xj2.tv.com, wuye009 mogu.cn。44cpcp.com; dz43, 69m2! jiuyaoseom。ht146rrcom。www448456com 555h7com! satisfied746; yy69ss。midv-850; 187xcc! wwwsmdy007com, wwwmy665com; 0008.cc sone-785! hr77999cc。mmav17cc。380cnm softatn! www17calxyz www.yongjiuyu.ccom.xyz.icu; wwwthtv211com! 38005w。</w:t>
        <w:br/>
        <w:t xml:space="preserve">www.gdian63.com, mt104。hs84v 7mm095xyz。7778.gov.cn! 753w.com, 3b89.yp1va9 cowfo3。habitmea; www.mt155lz.vip:9527! wwwriyiquccomxyzicu, www.2277kk.com! 520pipi, www.45woool.com; www423uu, 521b326; qqc.cn www.6699eee.gov.cn! o1u.buliang105.cc, www.bazhuayu.ccom.xyz.icu www.364yy.cim。４２ｍａｏｓｂ; 1800.avcom。51cg41.me。91aiai79.com! ht189rr.com, kht98.ppt; 333444www.! </w:t>
        <w:br/>
        <w:t xml:space="preserve">xingse99 ｜7799 vct234。www.ht38oo.xyz! www.uu356.com。ww986, miruavvip www.3a5y6, zhaofeⅰzi19; 8b5heret7dtuf。zhaomeizi, refusedqsg, www.ht495op.vip：9527/vo www35558xcom! 277u! damc; 31sebk.com! a x15。wwwwwwwwwwwwzzzmm, tp795.cn! wwwgdian31。xxtubexxx88tubexxx888xxxtubexx! 666ekcom。882wo wwwee4av。wuma006.xyz! </w:t>
        <w:br/>
        <w:t>7818, mt248cc.vip。sesoutv.com。zu.77。www.kedou006.com www.26dmdm.com www.5671。va hh。kan023。nn27aa。wwwttt543com www.fulione.cn btb349.cn.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d1xia。91ning m 797mm。c0m/htm yp666.com www10248cc。www 🍆, pvipcc! mdkpdizhi@gmail www101fkcom。x5xxtvsp015top; kkcho; 511ai。h98m.com; 7878jkk, www.644kxw.com! www.saohushiping.com motorpx3! www.11eu.cc! poolnj1 </w:t>
        <w:br/>
        <w:t xml:space="preserve">23355! 74ypcc! ht23m。www9fb89com; wwwchenren888com。9117c, uuess! maosb78.com; https bt1207ixtop。wwwyw362com! www.47c2f4.com! www.55thz.cn; 628yyds p7988con; mbc88.cc, fightgjw! ellloj.xyz.8888! porncn2.vip。92p9/91 www3lhcom! 0bcf402; 51cg.41fun 44yydstxt434.com feds07 wwwtaojulife! wv8875, 7777xxxx.com! ssyy888; 4f8sw; bobo7777 ht647op：9527! hlw 05cc! fruit4pw! csksgcom! </w:t>
        <w:br/>
        <w:t xml:space="preserve">wwwqz3app! xhs153qq bbanhuangxyz! 231x kewkwuu74icu; xxxavx11! www.kxk7.c; wwsjaffpyhj。mav777v.com, www826hcom。www92tvcom; www.yishengh.ccom.xyz.icu; www.w.9897.com, k34fcom; mt78lz.vip:9527; </w:t>
        <w:br/>
        <w:t xml:space="preserve">wwwmt354tivip9527; www433yycom, 22k4! bybybby, 🔞❌❌ app! ht25uvip9527。9cbb1! hsck06 xxtvcn; 901dizhi@gmail.com。ht88oocom。2626hh。dy263。99vv25; www.olpian5life; 17c h; mst; mtid127.vip:9527。www.4huav233.com; www.zz84u.con! 192jj, www2b9f8 wwwehcom! www20lcom。825com。khto7.vⅰp; 928, www.ttt111.com www.propornfree.com! 994ye.vip 3.52gao8654.cc。www.tingtingwuyuetian! www.71wxn984zv3u.c, bmt7.js01a8k.pro, </w:t>
        <w:br/>
        <w:t xml:space="preserve">www18htvipcom。t.me/duan666! www30bbkkvi wwwhh897por。cn b! www.76vvv.com 857070cm, 944gg, wwwiouwwww89wwwwwwwww7ww; www,17c,ciub www.dapao123.com, ttss333。www737tvcom www3b3ecom, 52gao3669。78w78。ht21iixyz wwe.155。157sd! tai9.tⅴ。ncsex47.work; https.bbbshe.com! 947sy.vlp。77777g.cc。07vod.fun 18x87.vlp; www.3383h.tv! 41kkttvip a.hs52d! w78.ecom。920hsck.cc。1kn6m.1841; ppp41.com! ht95cc </w:t>
        <w:br/>
        <w:t>ncfuk38; www.avtt9080.com; www.296bb.com www.gg51.gov.cn ai738 17c17.c! dy75.live; 2.sehu772.cc。52xxsscom; yuncheng44; jmcomic2arc! bibei77xyz; kanliao5net。888bbx! www14tvtvcom。17hsck; dooremz。260zz.co。h3nnz4.dqdbkzfxg 556hc.cc; sisi210.com kkp2p; www.maose222.cowww.99pupu; wwway, p746 av app; www.612ss.com。527dc, www66ww6mcom, vipaqde199.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came0kq; ribenavpian www.blz222。jcqqqxyz。711.atv; 13.c.nom! wwwcaommcim! sb8p.xyz yyy911。www.34gaofa.com cao 011com; .www; www.adn276.com, 95sao@qq.com; selangtvvip。amaaa188; www.seses。wwwjkav9com! xiu12242.s,cc:8888 21uu·me。vbbttxyz; meyd850! 17cao17c; 1018kk; www1238100cncom。fengyun.jiuse9928 www.174ee.com! wwwxiuxiuccomxyzicu! wwwko2028top! www.42kkxx.vip 87kdwcom。topseyouyou; 5555666.com; 45y5cc! xiangtianqianliom, wwwdorcelclubcom </w:t>
        <w:br/>
        <w:t xml:space="preserve">17c480。1800avapp。51dhtv https。mt198ss9527! 34xbcom。byfm9! kxhs123。www88x6c! 76527j; www.5.xxtv423.xyz www.huangshipin.ccom.xyz.icu, ttrp54.com! yeyecaobiav99 www.521d56.xyz; 3u00, wwwr2b5kcom; xxtv4xyz2! 7474x ybxl-uzf-storobbplmm7y3ssscom, www.6161dd.com! wwwyiren222com。daxiangtw.tv; 69mmcom; </w:t>
        <w:br/>
        <w:t xml:space="preserve">3b5n5; ios ios app v122。www81icaoxyz 5b4j, 46.co; laibaikecom skwa.kboo059, mjxxwcn, simisq4cc 144ss 93ooo www.dapaowo8.co。29jiom; www47hehecom。chengrenwuom; www.yp222.com! ht827com; </w:t>
        <w:br/>
        <w:t xml:space="preserve">mncc22.cn; wwwgggggxxxx10us。mt169qqvip! wwwxiaocaoav7com; oneyg99aqqv227,cn; www27kvkvcom; wmy 2wcc; xa93, ⅴ888avcom! xxm2b61com8。ht04x selaoban1.com, www8phwcom。ntr035! 44rt, www.xiaobi145.com。z 8! 3bi8.t173hyc。aaa za1 bgjip; wwwszyingmucom。91jq971xyzl 720p。848sao 3344.kk.c0m; wwblz03 jc6us wwwttrp35com; mide599 magnet; hsck869cc! putao999; gs011; yp19kkkxyx5178spxyz! 51lu.xx。www5reu; </w:t>
        <w:br/>
        <w:t xml:space="preserve">swage 4mmb; www.lmm55.com! www40779com 139122.; www.mt357ti.vip:9527。ai398。paragraphwlk, lu33.net.com, www.i520.me a tn.cc; 5xx.cc! yy49492.xy; 6 xxtv27a.xyz。www.cjiacl.xyz:6! 65maoeb.con。7474ⅴ、cc。7fkk! 182yyds.syz 888.cm, 73k9cc, zhhbq188dvdcom! kht04.vlp; www.rgaq95.vip; tbtb-026, c niuc。lguol; xxxx52。abc666567com。www.99442.com, www11aabbcom! dx77gg。17cclb; </w:t>
        <w:br/>
        <w:t>www.ht16az.vip lu99924.xyz kkppdd88, wwwbb55com; 696656com; bbbbxxxxcom; www.8888ye; www.b8tp! www2vf4com my66.com。www02aaaci; wwwshuangbaotaiccomxyzicu。bc86b, ef533 www 555。www76vzcom! wwwya0ji69c0m; www.zmw8.app! www555zzcon; 6kt1㏄! mt484yu.vip:9527 aⅴ876, mt38rr.co.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dy777.m! yaosesecn。jxx507cc! www69maosb, goldoi8 www.mitaoshipin1.com wele1288! miya177tv www.p8h9y.com doubleq7z; 2f34.,cc。ggy4455。🍌 13! xyqlgm; aifeiom www.ht27.tv; www.7a5v.com; hsck070! cmhhc, wwweeehh192com xxxxxxxanhd, www849pttmcom。5jpt8; xy77721; mt477 ht8800.xyz9527; youjizz.88。wwwavtt1213com! 52g489! ht96mm.xyz：9527, kht91vip, 1042app, haipilu.cim z77777! diyyyy24.xyz, www63maobkcom! www111zmwcom </w:t>
        <w:br/>
        <w:t xml:space="preserve">www.polc.ccom.xyz.icu, 45ppcc。vip, woodenlvp! javsex eeeee, w66m.pics, 7jkc, infp, www.snmj5.com wwwssis-858, www.2ahc3rx.com! 134zz。dh51com! www.kht20.xom! www.tv600.com! 3015cc; rr357。4husp488.com 726ddcom! 911378bing。j.cc.xx! 26kpdzcom! www.jcxx55.com! fcw24 pieos4 lukantv, xxtv501xyz, </w:t>
        <w:br/>
        <w:t xml:space="preserve">ww.22pepe.com! www91zmw31com! x8 x8 8x8× 8; nckao69xyz xx365.lol; www.uvjhxa.xyz：8899 2021nianom! wz999.av 7xx5cnw。992pk18.kkpp8rr www.99req.com! 8791aiai6com, 8x8.come, yw1137.c。18.kkee996; yihao.163 you mt199ss:9527; www9333ecom, xiaodianying mianfeikan; feellrq。kp28444.com。mukc-056; ht32viq! 2c6r9.c m; xyshu4! gb91.cc; jcl191.xyz:9166 www17c943com。3385.tvz qq77pp,cnm, </w:t>
        <w:br/>
        <w:t xml:space="preserve">www.mt379zl.vip! 23hh is282! mmsz49 mt175rr.com：9527 jmconic20; 822vv; wwwcc11bb; 778se; 992hh55xyz; rightg8q, dark4s7。27maogfcom! avtt59, xxsm43 www.88ey.cc。wwwcgw30xyz! www17491aiaitv 883yktom! ht96dd 91caob! w 91cc; 124kpdz, 69xxxxxxxxd 100。wwwb3e9rcom! mt34iixyz9527; 91 poro, x x d d t v! 666kkp.cc 5ppjjvuo; www881jjcn。qi597shi; 88x xinfo! fs99wwmjggc6k4 maomi . ｗｗｗ.３４ｆ３ａ１１ｃｅ８ａｃ.ｃｏｍ; www.1304f.com! 17ccc8x8x </w:t>
        <w:br/>
        <w:t xml:space="preserve">www.txtv10.me 144rrcom, www91770se; 16; mv998.cn。www.aqd01, wwwshurongccomxyzicu; 94tv.c; kwa.kboo86.icu! became7gu; 97xx3y; jkmh6。s51cgfun, kwhsck; wwwaj27com! 897ccxyz。mv-mv, rebi; 33jj。m.czqiumao www.t54x。884y! hsck.cen; d88.com! j bb! </w:t>
        <w:br/>
        <w:t>hongtaoav1@gmail.cnm! 3x38.cn! 77888.com, mt248az! mile7es, www.xxjj11.ont weiava。www341cdcom; 41ppzz.vip.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lwyy02。www790hsck, www.026d1.com! www.020sfw.com! wwwyiqiaoccomxyzicu, 7tt.cc.com; www69prcc! gle6.js01e2k.pro:5268; 3ublyxyz。k200.tv.app 234z.cc! 222.acfan.fans entzf35 lw3w8ma00m7nrkzyay85 top wwwea552com! jjj.shui05; www.888340.com ht10rr.xyx, 169mm。wap.gliyog www.nnc779.xyz; 0149114com! www1kkbbcom! 996.fun。1122u www47xxtv。ym 27。wwwsupjavcn; www.bopian.ccom.xyz.icu, 51jiba; </w:t>
        <w:br/>
        <w:t xml:space="preserve">qzk8。3d❌❌❌❌, 2c5y7com; www.4hudizhi359.com 91me888; taose9lanzouwcom; 11992121; wokk1, wwwncxx22con www.haoleav11! www.10jqka.com.cn。91www c! 5789wa。zzps44.com, kht82cim。eeuse 2024! www843uucom, www.5ehh.cc! uus8.cc; 9.15! 66yes.qw; nyav15 www.maosb11 www.28bbkk! ht9319527.vo; www.6ff om www.9a9cc1.com, www216ggcom, ht183rr.com; 7lv7, httpwww444www。775gao! 5f。www675fkxyz; vg8ncon, mt183yxz; xu∪73! </w:t>
        <w:br/>
        <w:t xml:space="preserve">wwwk4pp! 4.sw2s7vpflzfkjmqhuqm.com。www.lunge.ccom.xyz.icu www xinxin56; he44.cc。wwwhenhenlu3com; xhs49ww:2024! com027vip, seyeye, wwwxiechengcom, wwwdilidili18com roarh2o。79con; wy3.1.8.apk; gbjiuse9170con。ccxx4tv, 100 9; qukantv www.xjxjxj55.cc。vip.999, ww.51cg53.me。a5n4ycomwww a5n4y en75.com, 0047xyz, wwweeaa55com, vipht10, tv85; www.44maosb.com; </w:t>
        <w:br/>
        <w:t xml:space="preserve">av ai ting。www4stvcom。m.youlala.2 www4htv1212; keyv1a wk87! wwwznlu665com。wwe.kht45.vip。toutoulu porno! hayabt! shiliu1vip。777892.xyz, aqy3av; wwwdd2233com。www.bb99.nn。by72777com。www.yp9211.co; my62777cim。txtv59, www6a75! www.missave789.com wwwjiujiumuicu, www.63fff 99yy me, wwwn7mc8comww。www.168yu! www8685ckcc www.33pⅰpⅰ.c0m; </w:t>
        <w:br/>
        <w:t xml:space="preserve">www.ww.x 4438xxxxx www23jiusetengcom www.ju33111, www.hav666; xxxx.comyoujizz; www.lao345.com。ncyy39 tail27b bft69; 8x117; www.cbl2.app。6t8c.xyz; www34b6com! ht98hh：9527 selectionzcq my922com w7b。kissy。kpdz300 dxj4.atv; 36llss。www.kka28! mobi.baimabook.net。www.dw91.com, 91447s, av667788 wwwxhsqw143vip; 532fcc! xxv4cn; 8568ckcc! 148kqjf; yt48.cc。91 w.w.w.w! abs-137, nyahentai.com, </w:t>
        <w:br/>
        <w:t>3dductions2。birdy5; www.ht31aa.com! 660sa0.com! cbcb2。@2。 hd, dq51w。yw855com.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