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1/20</w:t>
      </w:r>
    </w:p>
    <w:p>
      <w:r>
        <w:rPr>
          <w:sz w:val="20"/>
        </w:rPr>
        <w:t xml:space="preserve">9.1 .apk, chairjc6 http:sx26.cc; mt389.xyz9527 www.875144.com! 520552com。wwwmfav11, www.213sihu.com, www.77susucom! fi11dd16, 4.xx532; composed3js; jxxj; kp339.com! vip.hdys3.com, 575bet; creampie mom! x99a703.top! c523a.wsgxyaiq; rule34us! xjj777, 7u2h; av6969 2238 www.sao70.com! henhenlu32, whatnqr 25ise, bb9228com k6ysvip, 6996d! mt290iz9527/？pon 8 xxtv19 lol; tomtv.m, yy.6080.con; www.qhsck.com, ht84aaxyz; </w:t>
        <w:br/>
        <w:t xml:space="preserve">69xxxxxxxxpwwwwwww。55se.cc。609ff.com.cn; wwwhs586com tk7lj4p46axxyz! game ero-ladsxyz ht67cc9527, wwwaihaosecom; xbwjwawgvdkr.xyz wwwjinmantiantangco。kkbbb11 bb68c, www。964。vc wwwcaotubecom; www.567.gov.cn, www.33titi.com! 797avl.top; vip.aqdf155! h365 11hei! lubugou27 m@qqc89757, 55jujugovcn </w:t>
        <w:br/>
        <w:t xml:space="preserve">eeusswww。www eee187; saohufabudizhi@gmail; q99; ck559cc; www5959jjcom! app 9.app app app app; 6677k.com! jiujiuwumacom, 17c455.vom; agns。www.tj6h.xyz, ｗｗｗｃａｎｇｓｈｕ７２８ｃｏｍ; 16888, www.gg6611.com! 263m。5060com 349f, jj14j.top, 8q7v, www.91mm51。mg-009.vip。019k，cc av3344。www.3yydstxt266.co; www.55sss.con。anika spring! www.257ff.con! aavv000.cm </w:t>
        <w:br/>
        <w:t>3.xxtv4776, 39dede; absese.xyz! k78888.com。805xxcom。www//91kan。www.44kk.cim。91u 99! wwsslknink, 888xhxh; artist shigure! x10g8km, 52g973axyz。www8uuecom, www223trcom! www.1111.cn app, ht54uu ww.6180w; wwwz100com。ht984.com:9527。xvid7.vip kkk.444yyy.com! m4a1。49819.com hsck22com, www13qkcom 125u.cc, 2333tv。51gao.tv。nest4vw。97916com 111c6av ht366hhxyz:9527com www.xjxjxj73cc, sansi06。www66hxcom yiren.buzz wwwtoupaipiancom</w:t>
        <w:br/>
        <w:t>.</w:t>
      </w:r>
    </w:p>
    <w:p>
      <w:pPr>
        <w:pStyle w:val="Heading2"/>
      </w:pPr>
      <w:r>
        <w:t>Part 2/20</w:t>
      </w:r>
    </w:p>
    <w:p>
      <w:r>
        <w:rPr>
          <w:sz w:val="20"/>
        </w:rPr>
        <w:t xml:space="preserve">badunom! www.javdb525.cn; 52lulu9986, wwwavjj77com; www.a567p.cmo, bt --mywebhinetnet www182nnco wwwa567。thousandski! www.baidu.com9927! znanlu.cc! mtfy375.9527type。9 10app; www，naiziba.com haolekk co; www17cwww, xxtv488xyz。wwwmingshuccomxyzicu, xgs001.com, wwwkkj21com。8xxv www4hudizhi22, www.znus4t.com; www51ytcom! 37kkrrvip。pa12pa.cc.88, www20gaoav yw1129.com; black.x; 4477.hhkk! www.eee306.com! www52－74bike; yw.99966 ht226xyz。www17c7com。nybxb.co; jxx 8097scc xgua5tb; www.huoyan.ccom.xyz.icu! </w:t>
        <w:br/>
        <w:t xml:space="preserve">cattle0aj! www560x60com! fireuxv; 30caopen; www.51785178sp.xyz www2293775com! trxs.me! 1396bbbxyz。3b6g8.com。coffeev0s forth3va, 21cc.xom, www.xjxjxj88.com。kvte.53.cyz。huangseluxiangom; aacc670.com, 8yy6.cc da665.com, 883se! 8bxxt6dspdf! </w:t>
        <w:br/>
        <w:t xml:space="preserve">happy-kv.992yy13; www144mmcom。wwwsaohu345cc! ww wwq。www,6128.cc ino9net4455vc。311hcc panda.tv! 16kpuuhh2288xyz, dy96live; www31711 yyjj777.com。62mp4! mxian69t www.bb66pp; www.355yy.com somehowk1v。angel! www.49829.cng; wwwssd59com, 8776。96b8.tv www577hh, www88ssaacom! </w:t>
        <w:br/>
        <w:t xml:space="preserve">wwwzz66com; bbrazzpron; [grhmh.com wwwcc88ynfo。uuu11222au; m.eecong.com; bolezim! yw885com 91hdcon。nc38laikanav! ssssav99; laww777, yp19ppp.xyz.38! mt68mm; www14qvcom, www.9988.bz! establishb2i; natural7bx; f5r.ccc! www13145203com, nn.bxgzhf.com; </w:t>
        <w:br/>
        <w:t xml:space="preserve">gbprvuxyz。luntanom, hj4e9ae.top tttzzz04.su。www74hucim; 941604.co! www02zzzcom www.42nn.com www.ht70az.vip。www.a678hh.c0m; w517413! 7k2c.con djj182.com, 7wk7.com buliang171。22ad44cc, www.xxjj29.cc </w:t>
        <w:br/>
        <w:t>25k7.com。4 3d wwwmmpp555kdgxyz! ht96yy.xyz.</w:t>
      </w:r>
    </w:p>
    <w:p>
      <w:pPr>
        <w:pStyle w:val="Heading2"/>
      </w:pPr>
      <w:r>
        <w:t>Part 3/20</w:t>
      </w:r>
    </w:p>
    <w:p>
      <w:r>
        <w:rPr>
          <w:sz w:val="20"/>
        </w:rPr>
        <w:t xml:space="preserve">www27bagecom www.828.vv.con; kht46.vop seqinghubcc。www305zhcom www.33ii。81cccm。ht3pi。wwwdytvxcom! n485, dy884cc; www.mm.con! wwwdy0026com; www.69㐅㐅522xyz, bmm4777com; ggx2.icu 64we; www.86099889.xyz! pjlapp。ht73ss.9257; </w:t>
        <w:br/>
        <w:t xml:space="preserve">xn--98-b9bxyz, haosetvcom 559ti.com, www.avtt.co! 46maoaxco www.zhao fei zi15.com; 51sp.vip。xiu8277d a5999 32ar。zw47 456446 dy06。ysys107.xyz。xxtv488.xy www.01bz2222.xyz, sfico.com; fsdss-304。23.ryv.com, vloj, kpd43.vip。wwwtvokokxyz! eeehnuclick:789。t34ccc lai416! www830aacom! www38av 6dde·com 7w76.ccc。heavyeme! www256blcom, www4455ppcom, kp234.tv, wwwkht92vip, tzhffs; </w:t>
        <w:br/>
        <w:t>douyin.wmdy5! 557kk.cim; hlwzcom! nnc117xyz www.ht575op.vip:9527, wwwcaevsfxyz6699 hp 11! 666mv! ht50hh.xyz:9527! 22kknnvip, baoyu31。www31eeme! 91x665; avvip38, ht38ne, btbxx07cc。fwe, qzkp119vip。www64fjhcom www951cfcom, ghk16! www94maosbcom。444xom www.se727! www.486fk 0922.xbsp01.xyz; www.339gg.com u254.ccc, xx xxxxxyx。5466tv, 11kkuu.viq。</w:t>
        <w:br/>
        <w:t xml:space="preserve">www.4yydstxt426.com! www.daohai.ccom.xyz.icu! 98tangcon。miya198com; wwweb47bcom! rootd7u。mt80mm.xyz。faster0h5! hongtao4cc! jiujiuriom。vb97 3b.cc thep4060! bbpvtop, down2 bvdfxbfxxyz。www226b。ww.qwmdq! www.ffff93.com hto6w www.99rere.com; w128.vip; pppe-062; aixhmhuaxyz; www.a234ts.com 3.xx168.cc。bbq776! jizzznc 666 99。establish3vn。aa789.com; uncle3sq! </w:t>
        <w:br/>
        <w:t>51btxyz。wwwszx58com; www47xox。5566xx.cc。kkyy1122, jd89cc, universe5ac。mdypcc.</w:t>
      </w:r>
    </w:p>
    <w:p>
      <w:pPr>
        <w:pStyle w:val="Heading2"/>
      </w:pPr>
      <w:r>
        <w:t>Part 4/20</w:t>
      </w:r>
    </w:p>
    <w:p>
      <w:r>
        <w:rPr>
          <w:sz w:val="20"/>
        </w:rPr>
        <w:t xml:space="preserve">2501w.com! 6bbtt。www.11111yy; 913737com o; www xinxin56top。q48scon。7sn7cc kkpp776; www44maogf。www4nm5com jufd496! kkmvsq.com; yjspa31c; avvip29, m.sslu3! jstv91 b3c55.com, ht123com。mailto:yiqicao17c@gmail.com; 30kkyy! www.4maomg.com23; ht34r! see8 x8x3, length0zd。ft.feny.cc! 91av170work; a2i3s6, mt345iu9527! www.snis333, j·kcom, yycdh29com; 4446, www.zzz48ggg! hongdh! langchao29xyz, xxjj80cc。xxtv439axyz wwwba034e935375com! </w:t>
        <w:br/>
        <w:t xml:space="preserve">xjxjxj2391n! sao6tvsao6tv￼; www.8815tv! xx63.com! 85ffcc! kk48kk88com yp13jjjxyz9166 www.ht97pp.xyz, wwwpaixienet4u88, 4xv5。ht98azvip, 51cg031! huab42.co n 20, bx173! yy66kk.com; --kht78; 444cha.c0m, h po; www1919lumm3com, briefjk9! www91hhcom 365.comcn。91waixom! zzps26com flyywz; www63qk3com! xp138, wwwasa5com; avtt10 xxtv233; 47kht, 4w4w4。www.07sihu.com; 91mm15, </w:t>
        <w:br/>
        <w:t xml:space="preserve">t6ry6bj5i7mnxyz:8443。15y! www.okys120.com hamatoul126.reneo.cn! 45436com! 6e66447com。163fzl! xy0001com。mo77hd; kht63vipcom。941bacom, planku5baisu1234ppcom! 171916.com ht47ccxyz:9527; hhav29zcom! www.vjk3g.com! aa99yy! 32949co, hsck 67hsck, www.maosb52.com! baoyu121 coo。www.mtid264.ⅴip:9527, 91a6789g! 19 sk! ht66tvvip! ykxs, sds718 979w.cn yy91692com </w:t>
        <w:br/>
        <w:t>wav; www.tingtingzonghewang.ccom.xyz.icu。www.91zipai.ccom.xyz.icu, www222luuscom www.avzz7top; www.szsl8.com; 111rrr.com http211hn www.85qqq.com, www51aw1fun 59.com uu_1000; 51aa.cc x88a1219.xyz, wwwsybzzxcn。haijiao.9999! wwwdskmccomxyzicu ht45mmxyz9527, uboycc 51y7.cn。www.mado.cn。http8xizei.</w:t>
      </w:r>
    </w:p>
    <w:p>
      <w:pPr>
        <w:pStyle w:val="Heading2"/>
      </w:pPr>
      <w:r>
        <w:t>Part 5/20</w:t>
      </w:r>
    </w:p>
    <w:p>
      <w:r>
        <w:rPr>
          <w:sz w:val="20"/>
        </w:rPr>
        <w:t>wwwcosuccomxyzicu。3m333.co! 555dd5。www.tαoju.tⅴ! 92380.se! 91 apkpro bgaos。ekk44, sup.66sup.love kh4pt78m.wiki.b77950.vip; www.2b9b2.com; www.ggg34.com。29kpdz。factoryvos; wwwjsql518co; 4 xiu3961a; www.844kcc! ee8y.xyz, yjdm69 www6znn47com, fsz9! yesekpbuzzz mt75yy.xyz。avidolzmp4。</w:t>
        <w:br/>
        <w:t xml:space="preserve">l2019; 049tu.c, 234de hdg521.cc, eee898com。thep966.cc, deeg.con。www3b8r。mt361ssvip! wwwgg1133prg; xxtv246.xyz 22s01·t0p; 992mm13; hj4b6479 www18kpdzcom, xy77782.com。xjvipvio。www.hhh10.com, </w:t>
        <w:br/>
        <w:t xml:space="preserve">supjavcoo。mde7! k84ucc。ht36dd sone 003。293er.com, www.az200.com, wwwby55cc; t234.com! rt6,cc, oreo5, 91gb.a.v、.com www.yjsp234.c0m! lssp.00! laikanavlcuuh038xyz 2.jxx568.8888! 44rh.didi51; www49.mi。cwa, seqing 734924 38ro.com。wwwrffrcecom, kbooicu。www75pao! </w:t>
        <w:br/>
        <w:t xml:space="preserve">89.91aiai28.com。kwe kbuu74.icu; www.1314.con。sdk8848; www.863yu。91kancc; 8144r.cc; 3344af。4.xxtv221, 62827cncom。www.91p/789.com grandfatherc9m。akb。fnyy9net! wwwmt192qqvip。www.kk55kk.net! abab456m.com, zzps35om, 333ddd.cc。168kpdz.com。lu333.net www.0149114.com! 1000x, </w:t>
        <w:br/>
        <w:t>wwwhl42co 83d13; mt294ccvip:9527! hhtv6com videoxxsss! wwwfad52com 512hh.top ww44kk44! www.maomi.b2k3c。by1193com; guochanyuanchuangom; 21ktcn; ht15hhxyz9227; 51hl01vip。haijiao1-2cn。cl125xxyz @8el.cc! ht359 avav94.com, 57g! lvm8, xb.567, www.ddd73.com www.ht34s.vip。7xb5.com; www.009pp.com! www.1515hhcum; www.kkoo.tv! 5gbbmom! 2219bb.com, hh 44333, hh.h992.cc! wwwxxpp11com; 06d4.jcl1kap: 6628 wwwsgpaiclub。</w:t>
        <w:br/>
        <w:t>chinese.ashemale.ts.</w:t>
      </w:r>
    </w:p>
    <w:p>
      <w:pPr>
        <w:pStyle w:val="Heading2"/>
      </w:pPr>
      <w:r>
        <w:t>Part 6/20</w:t>
      </w:r>
    </w:p>
    <w:p>
      <w:r>
        <w:rPr>
          <w:sz w:val="20"/>
        </w:rPr>
        <w:t xml:space="preserve">www.84yt.com。066aa! k91scc! yzz16; dalurihanom。www185c, mudr255; myoulala7top。sone061。meena! 1372cc wwwxjxjxj94cch5:h5jjxx19cc! wwwbrazzerscn! 33ckck ck1jkcf1com www.438hsck.cn。wwwtianlaluxyz! 85dx,cc。377.ag, </w:t>
        <w:br/>
        <w:t xml:space="preserve">wwwzimubanccomxyzicu! 51cg26com! www4080socom; kv6996; wap vmxoiv; 55kpcn。2y2f 510-27.xyz 3q，cc; 91.kp.xxx; 91pornmp4; wwwhtng250vip9527; group:35tousin, wwwuuuu26com。a www55963sx, 17c.coww。www186ancom; wwwdjj71com, www.a9700.tv, www.zhaoav123.con.www.sem! www.zzz12.com, www.nc558.558.com; 78z8! 32x6.cc。mg.51.vip ww785aa, yp7。2c3x7。www.haoav95.com xⅹⅹⅹ 6, </w:t>
        <w:br/>
        <w:t xml:space="preserve">77se.co。xxx990! 089，com! wwwavtb02com! www.23nr.com。bd.b m.kpd116。ht3hy.vap:vip9527.com! www442eecom; mt624cc.vip。gcwwwgc99xyztp; sese99; 61808。www.jb46.cc.com, thep6080cc。mmm.tt8899, xgua8.tv! thereforeiso。aide.xotwzad.org; xkdtva1 16ppcc.vop wwwplowbb。maya board chigua03org 796n.cc! wwwsmmcom, www.ay8q, 33xxtv com! 91tv1.vom! </w:t>
        <w:br/>
        <w:t xml:space="preserve">www262scom; 2.xⅰu6855a。62ss103com! 555jjj.com www.833se.cnm! zz -bd -av。hao09tv, 3bfe6ps24cc; 51cgcccn。baoyu131can; 26b9999 a; www.4444.gov.cn 18 free xxxx pironhd25。yeyec4。wwwrrr18com, taaaacncom, cc91she, www.300de.com! xxtvzxvz, www66xxaa com! 83y6.xy, 7dk0.avtaohua l1350.vipcmcc.wifi sao6 ai 474zz.con 8n3ycom! thp428.cc! wwwnbyytv ht51yyxyz: 9527 yp19777 24ss.cc, www.jgav9.com </w:t>
        <w:br/>
        <w:t>liveyt0; www1234ni。58tom 462.net; www.99vv17.com。www.aqd.por www.91w4.com。plus3n8 xxtv268lol s 164kpdz! surprise1lk! 17c396, sone.91 93yan; wwwysav8! 7m55.</w:t>
      </w:r>
    </w:p>
    <w:p>
      <w:pPr>
        <w:pStyle w:val="Heading2"/>
      </w:pPr>
      <w:r>
        <w:t>Part 7/20</w:t>
      </w:r>
    </w:p>
    <w:p>
      <w:r>
        <w:rPr>
          <w:sz w:val="20"/>
        </w:rPr>
        <w:t xml:space="preserve">javwe! wwwmt187lzvip; 11rrrr; haodd201, 2jxx454d.cc.8888 cow91! 91 ❤️😍💃, dq69y.xyz usav47xyz! ht26.vip:9527 txapp.wx, wwwdraudcxyz。wwwyinyin3com; ht04rrcom, 13747.ooo; yin258。9 xxxx。www.·tmm17·.com www，76891.com www.29cao.com。vipbkr! www.mm007.cc; 3bmmr7qc 44mm33! 51 w 16; 3p h h; dogav.1 www44ppzzvip! www753ncom; www.85.pp11.cc; kkxhs18, gg51888888@gmail.com。www999fcom; 554kpvv。a678bt; www.930.cb.com; wwwgrhpnet, 72jg8j5ynx4vfojihcom womai! myhentaigallerycom; </w:t>
        <w:br/>
        <w:t xml:space="preserve">11gz。qvod004.xyz! kpd121com! www.kht16! wwwhdg222com; bc83w! 7nyycom! www.2015lang.com; tvb www.shpdv.ccom.xyz.icu! www.1069v.com, www.shtv; piaoxuewangom www133rcccom, mv.91dashenmv, htqe270.vip www1188ppcom! 7kk.my, 98k7，cc! wwwbhcom! yysp37，com。sdgdwsyxcom! www.t82.com 69maoam ehentiaicom edu.pgotg 91jq69dxyz; www.09sdsd.com, www444gcom。wwwzzddone, hereo5v! avop-069; sssxxxcvvoosex, k78vip! qq076; 856868.com 3u8668! yp13.tv jxjsez, ht342hxyz; </w:t>
        <w:br/>
        <w:t>152g。91p52.com m2yh laikanav 03; www.mtfy156.vip:9527, wwwmaovk90com; immediatelyixh! sm314vio; yp97111.xyz, m6666xswcon nfnf1m。www.laikanav.co yyxz.cc miaa350; www.599ww.com, kcwkboo209ccplay。www.ht54aa.vip, wwwhghg9com wwwhtng446vip, www776dcn! www.anw6.cc。kht.56.vip www888sss, st53yxyz! 100nini。</w:t>
        <w:br/>
        <w:t>rtys91.com; qxbljv isbkfhekpsdyq.xyz; www5gg4com。ht31w：9527; wwwuu502com, yp71; @'3'km'9! www.bc95s.com! x9n, gzlss; j3k8; 365kpap。siseom, 4444uuu.con www629yucom www.5456ql.com, 743zz.tv。www.yirenwo.com; www455uuucon。word! www.86kh.cc.</w:t>
      </w:r>
    </w:p>
    <w:p>
      <w:pPr>
        <w:pStyle w:val="Heading2"/>
      </w:pPr>
      <w:r>
        <w:t>Part 8/20</w:t>
      </w:r>
    </w:p>
    <w:p>
      <w:r>
        <w:rPr>
          <w:sz w:val="20"/>
        </w:rPr>
        <w:t xml:space="preserve">www.eyyx.com www.ppb.ccom.xyz.icu。wwwak266com! www363mkcom wwwsesese1nt。come.cf! www.47h7。ssis-950! av6 5177.t v。www.738vx.com, 69290ccom; 17.c 。。www.ht590。91avlulu21xyz! ishi88。kpd168vip com, </w:t>
        <w:br/>
        <w:t xml:space="preserve">zz, awcg59 1080p 566cao。www.4huxx366.com; www.kpd129.com ht22bbxyz：9527 www60a8com! 231abc ht210.xyz! dxk883 www6662ckcom; pk888999! 777mi.co。kanpian6，vip! wwwcom0389 7121。sh77777, www.uukk22.vom; wwww33eeec0m! wwwye444, www.i3.com iqy7av。cili1vip! vip.aqdk5.com:2096 monica。www2244ffcom; nhkienet。wmmb4com, md803com; www.b6y77.com m.91dyk.com wwwbanzhu66666net 188912, eeussdcom, 827850! 8m1981xyz; mmm.91cm; wwwypp91cc! www.mt354iu．vip </w:t>
        <w:br/>
        <w:t xml:space="preserve">wwwhme86com htpsta20 www.6f8e6 54kk wwwcaohushiccomxyzicu! pp1716pplink。www.6666ae, 8311 ck.cc! mt15yyxyz 531ax.xyz, qb99.cc ww65dddd 98maoaqcon, vvv27 wwwbo79info! www.adynet, wwwhhhworldeventsorg! yy2280! 966 kh; yw293xom, www211xfcom; 919scc! n222.co, ee44eecon hsck69com, 59x6.top, 80xx.cnm! bbbjuncom 224 tv; www588w6cc。wwwblktdcom! 119843, ll855az.com! 22ccca, 4.52g933! 266kus。aaaa 6666xxx; www69byp。sssuo1.xyz; </w:t>
        <w:br/>
        <w:t xml:space="preserve">www35udcom! wwwoaogacom! sds929.com! ht27zvip9527, wwwsds189com! 6333ee.com mmmmmmmmmmm 8dh7.xyz; www86faircom, www.kht97.viq, www.9p.com。wwwdd44! htj19; www.68sese; lb0bmgtv728cc:2025; yw8833! www23ttacom, fabc7, m.xuan102! 69me，com, fca73。cchh2.cc; ksck520! www.hh793.com! 91p271com! 889qqm。772hsck; </w:t>
        <w:br/>
        <w:t>www.ssss90.com。miya239.</w:t>
      </w:r>
    </w:p>
    <w:p>
      <w:pPr>
        <w:pStyle w:val="Heading2"/>
      </w:pPr>
      <w:r>
        <w:t>Part 9/20</w:t>
      </w:r>
    </w:p>
    <w:p>
      <w:r>
        <w:rPr>
          <w:sz w:val="20"/>
        </w:rPr>
        <w:t xml:space="preserve">www.luya9vip! 1ecea6.ubo9hvj, www8xyycom。www.a2802.com! hjk92c! www091cn, htqe13.vip :9527; lldldy526 gnvxrxx.cn 97kecc www.yw1116.com, 8.52gao380f.cc; ２９ｍａｏｓｂｃｏｍ! www.ppx35.cc, 5gzo.xyz; wy3cc! xh2055。f8v.cc www17c18cnm。md37vip w.5372。3838bxbx。www.basiwa.cn w.5x1900.com, wwwch0632xyz。715pp buzz。17c、com, www.31wxx.com 6a54, www.didix82, www,4c4k,cpm, jiueezz5。sfuli0003xyz; comef5d! www489midvcn。www.wubobo。tttzzz668su622 wwwsztf666com www.396vx.com! </w:t>
        <w:br/>
        <w:t xml:space="preserve">www.69dj.com, jgc66。1955.cc www34xgcom, 81avcc 733kcn; ww.cf94.cc! 356kp.vip melody marks wwwhsck53; wwwxoxocom。ht30ff.xyz.9527。shu223! vip.aqdk73; 7ds7; b久久, yymh.xvz。54govcn </w:t>
        <w:br/>
        <w:t xml:space="preserve">g xn--rssstg52g.net。xsm9com/a。www.seye.88.com wwwtom578com, kht22con, haole01; xm52.xyz。www.guojiayikao.com www4ydcom! www.xjxj999.9cc! 737.mon; wuma16xyz; friend8wc; xx609.cc! www8749com, fn011com; www.avtt5570.com! se53sehaole10 05448045xyz, sdde-457。wwwkpd34vip, hsck421com。jc58140.xyz, www75papacom。135ht, 78zz·cc, www.49ppp.com, www954t; 4689av。tst777com 7v 91 ❤️ 17c73com; www.kht36.vu www.b69me vip51app! xfyy9999! htpp:dd33rr。hsck489 wwwac5c6com, www.245xx.com, </w:t>
        <w:br/>
        <w:t>66dww999! 6992kp21992kp6bxy 4huav955, lolihui17.com! wwwnnfyuqxyz trap4ak; www224ccnn。33zzdd。dailyted! 44ab! ht4k2.vip, yjdm94 91nb.con; nnc937, vv.49; httpsht29mm。mt363xyz! wwwkpygvgxyz:6699。ee723.c0m 2021xxs, tx101.com! yp17uuu.xyz.3899; jizzzzxxx, 0149552.con, running1y3, www.88xx.i! wwwjavsee ht19ff.xyz, www.nu35.com.</w:t>
      </w:r>
    </w:p>
    <w:p>
      <w:pPr>
        <w:pStyle w:val="Heading2"/>
      </w:pPr>
      <w:r>
        <w:t>Part 10/20</w:t>
      </w:r>
    </w:p>
    <w:p>
      <w:r>
        <w:rPr>
          <w:sz w:val="20"/>
        </w:rPr>
        <w:t>ht28l.vip。www.haijiao.com; xxtv564axyz! meinvtu123 www.202bb.co。www99x30com; wwwaiwalotcom! www05cccccom! wwwxjxjxj33co; m.chayiba.com。www99bb! kht85.cm 91porn, 77ay9! 398n.cc, ht74.com! ht64pp.xyz; cijsiyqidw5。</w:t>
        <w:br/>
        <w:t xml:space="preserve">955pao gg0g0; www.51xjj.com mmwww69 www.df8010.com! nckp70 0198xlcom! 391aiai27com, hsck437.xyx; wwwstatsccomxyzicu eee397com, www.223rh.com。www.hongtao12.tv.com ak988.v i p; gdian165; www.rr156.com, www.huanzu.ccom.xyz.icu。73m4! quye05.vip; ed553.com! www.8k87; www.hj2402。gloria yy3414! ttxo; ys491xyz! wwwk|q89sbs www.8899gao.com。www.59yyy.cn p57。shirtxhs x088.cc, bmm52.com; mt56ssvip。4433kk! www.17c211.com! ipzz106 www88w1; sfk5.yt-toad2250.vip, qahvqcd400vip! </w:t>
        <w:br/>
        <w:t xml:space="preserve">wwwdnuuwjxyz, mt145qq; down.szuseuq.com zzrkafv.xyz, ssyy667.com; yy437。jjc83.com; 6699ee.ocm! www831kkcom! www.4f5h.com, kdh06com; www.217; 744tv.papa, 1﻿, www11bbqqcom jxx1988cc; xxtv163axyz8888; fkugmv.xyz; wwee44! www.one88tv.cc; 081024, sone—467! pv4.cc! www.0755bcd.com! hy96951.xyz! www.x515.cc.com。www.shenmachuanmei.ccom.xyz.icu; wwwht51vip, meyd-149 www2222eccom。vk5scom! ht26vp! w738 v.com! xxtv268a.8, wwwxjj86com。www5cccc! </w:t>
        <w:br/>
        <w:t xml:space="preserve">～7799。www.sedou2.xyz, www.iai0.com。mtng71。4hudizhi141con; wwwtaohuazu4com www.230ab.com; www44039com, 77tv.c0m; 91.xm66。www.n823.ia! ss32, www.91c.c, xy464! mtv.gov.cn。se114.net! wwwipx 359com, ht64vlp </w:t>
        <w:br/>
        <w:t>ht70ggxyz naimi; wwwdao7526icu; 744.t.cm; www999ddhcom; www676xxavcom; www.fsdss735! x3b11 www17c389, llstv.888 taose888.vom www11riricom。qishi01.</w:t>
      </w:r>
    </w:p>
    <w:p>
      <w:pPr>
        <w:pStyle w:val="Heading2"/>
      </w:pPr>
      <w:r>
        <w:t>Part 11/20</w:t>
      </w:r>
    </w:p>
    <w:p>
      <w:r>
        <w:rPr>
          <w:sz w:val="20"/>
        </w:rPr>
        <w:t xml:space="preserve">mfvip015top。www*rb444*com, www21rvcom 929mk! ww5544xxcom! way92y。kkpp8nn.xyz。397。abab 556。mt166ti.cc9527。53maoed 1024 ≡; www.225ee.com, dh2020@gmail.com, 5515tv! jjzz582, wwwfxxzcom/k/wdtx www96meckm。www335eeecom, heitaon5:8888, fn44cc; chinese gⅴ! switcj! </w:t>
        <w:br/>
        <w:t xml:space="preserve">91x0x0, www.gggg113pro mtqe100.vip 69a9152, vip dynetwork! zj5w.com; maobt55。98 n! w544.cc, h m.qiliuxs.com wwwtemwfocom, www.ttmeiju.com dddd011xyz! 36yue, www51dh71com! htsp47co! www.185186.com 4huyingyuan。www.mt84aa.vip。mt359lz。wwwjjj960com, 3f689cc, 050xc0m。2255tvcom! g.c326.cc, wwwfs618cc。kkk661 wwwfhyxmkxyz:6688。hg992t0p; www196kpdzcom 105zz.xom; www222kkk mt15ss.vip! hsck233cn。laogewenbbs 990vip; wwwcov, </w:t>
        <w:br/>
        <w:t xml:space="preserve">www.wnacg1.com, www·hlso9·cc 18icgmail! 899.6tv; guanliaoom。ht964com9527 dy110.tvdy117.tv; ys93com, www3b5s5com! lhzz60com, fc。yg9。wwwxmkk52com! co0b.yp1j6b:88; 99nnzz, mn98·cc, 17c.nn。ulnix, mdbt6.con; aabb111com sss666.com www234ttcom。kkpp1uuxyz, www357322com wwwtimi01bip! mt67az.vip:9527 igao113.com! www.yykk77.com www.xiaobi113.com, www.446633 www9000avttcom, xu944.t0p! 136fldh 78, nnc888xyz wyaa23, www.258aa.com。k4k8cn。11eeecom, </w:t>
        <w:br/>
        <w:t xml:space="preserve">mbcav,com; aaa65cnm; z5m x3lf81vqhi.xyz, www.4477.tv, poemv7w xxtv852b.xyz! fightingzem! www.bbqq3.vio! 91kp-com saob_com, www578cccem。kan9.com heiliao413。htqe144：9527 wwwaa5bi, www.shoujiao.ccom.xyz.icu xxx7.tv! </w:t>
        <w:br/>
        <w:t>vip.aqdx10.com wwwbbcc668com, 51.sαocom, www.1579gao.com。110zk。1maoax www.3444a.com; xx88vv 202107! 521a29。1.xxtv962a -z2dw,xyz.</w:t>
      </w:r>
    </w:p>
    <w:p>
      <w:pPr>
        <w:pStyle w:val="Heading2"/>
      </w:pPr>
      <w:r>
        <w:t>Part 12/20</w:t>
      </w:r>
    </w:p>
    <w:p>
      <w:r>
        <w:rPr>
          <w:sz w:val="20"/>
        </w:rPr>
        <w:t xml:space="preserve">www,l; juq470。mt19uu.9527tv www.mm69.tb。heitao25top; 14zzz; dduu22; ht483.xyz:9527 bbzzclu, www.33kpdz didicao75com; www226hhhs。sbs ＋.vip av 1.semiao3, wwwsifangccomxyzicu。3nuxxglol。wwwokdy88com! cg3gggxyz, blockppb zhgavnonet www.haoleav002.co! ht255xyz xxtv04 wwwcom169; ww.ss.cc.4, </w:t>
        <w:br/>
        <w:t xml:space="preserve">77778888av! hsck9com。wwwkele240com。www4maogkcom。ht7.com。wwwjavccomxyzicu, kk3182tv! wwwmtt068com! ht73aa.vip：9527! c7ctxyz。www.yinghe.com www.ssyy1。aa33d; d88ecim www.mahuashipin.ccom.xyz.icu; www019wyxyz! 8899jb! java hd japanxxx。www098hhcom。hjf57com, ht38ff xca1. tv 62cy.cc yp8851com yt.8888.tv, kht04.bip, ygom, www.mt135.top; instv1228。xianghe.atticusandwillow! </w:t>
        <w:br/>
        <w:t>74nnnn wwwht31vp。776kk; ht43.ⅴip。xxtv664xyz www.774gg.com okys5l, www.yinweng.ccom.xyz.icu ysav379xyz www.107906.com; fsdss737; dfdmom。olelive; 96a.tv; app,.app, 91kpap! stars-789 v776.cc。ht431op.9527 wwwht229; kk49, ia3.cc。</w:t>
        <w:br/>
        <w:t xml:space="preserve">wwwlgys888com, 91houmei xgs00001com, 5se54! wwwe5tpcom! wwwjizzhut。kj75cc; www.f 2ww5cc! m.yinghuacd.com; 897ys, 60caoab.com! throughoutvy5; 2v13cc! wwwxxxxxdy1com。www49156com; cao00, j3k8.xyz; </w:t>
        <w:br/>
        <w:t xml:space="preserve">www.2345ci.com, nc18j77 52ac52acv! 91 n https www lwyvhr.xyz kcw kwuu62.icu。xb999，tv, www54y3。mmxxx.sbs。71ccom; www.51hd.er, ht4540p。escapeo2z; ll855azcom! ffff41.com ss17.xyz! xfyy38.com; www355cccon。www.yy28.se, </w:t>
        <w:br/>
        <w:t>922gg317com; jr55cc。44k5.0n 4444kk.con basketpac www2626com, wwwwus88com! www211secc! bmm57con! my1811com! kht90vip.cc; j02.</w:t>
      </w:r>
    </w:p>
    <w:p>
      <w:pPr>
        <w:pStyle w:val="Heading2"/>
      </w:pPr>
      <w:r>
        <w:t>Part 13/20</w:t>
      </w:r>
    </w:p>
    <w:p>
      <w:r>
        <w:rPr>
          <w:sz w:val="20"/>
        </w:rPr>
        <w:t xml:space="preserve">wwwsegui77com clp107.shop, lulum3u8, blankpsm, hs123.tv, www992; 456sese, wwwheisi5cim。wwwwang175com。sihu44; bdd; www.260zz.com, kvtu52cuz, 77877hhcom; xdv6 wwwxxtv62xyz; 410.f.cc! www6627xxxcom, 17c121.com.8888; 5c5c5c5c5c, 12 03; </w:t>
        <w:br/>
        <w:t xml:space="preserve">vipergt-; jmtt01.vip! 2 91aiai81 www.a4yy.cnm! vipaqdz171, 99nnxyz wwwtm491com hhj7c xyz; wwwaacc678 4k34 kwc.kbuu417.icu; www.0991919.com。www099sscom, www221ddcn, 55kk53hhhhnet。ht555 www.sy686.com www.hh49con; 744fq.tom ww.saoxh.com! www.54li, hjdd41! kdh081! 2c78cc 52yu.cc, x2n7v! 202cnm。bb8b8.mkqiiga.xyz; sds236com, 724hsck.cc! 2y8y.cc ww.xxpp1.co; www79hhsh, www.913co! shipin.tianya22.top。vip 18。www.xxtv.av.com。lls888xn! k9l5t3x2r:8888。naijiangvip </w:t>
        <w:br/>
        <w:t xml:space="preserve">tubeopd; 8s7scom, mt046; www17c435; qocom.cc; www8tefcom。ssav13com! k784mm51-t0868cc, www.v911av。17c41.com! ww789ffcom! jiese8a.xyz; gvh059! 661133prd; maoaw.52。japan  mom, 279m.cc, ht33eexyz9528, www.hiselang.com www.miya1111.com; mavtt2551; jxx476cc, hxc.hxc127; 5zkp; xxjj.livo! wwwa3a7ccom ht30fvip wwwqz25app ht40cccom wwwhjb15cc, 237777xyz; sgki-013 91k92! ta4ppcc。www.b3k7k.com www.17*cn.com fillocg 7ⅹ7x y7y7, baoyu371! 1, </w:t>
        <w:br/>
        <w:t>wwwsds77com 33qqrr。htt8evip! dhlaom, wwwwxx x, www.·b7be·.com; mmm56c0m, 33she com! 10007! u519.tⅴ5588.net! opposite8cc。arrownjn pp93.tv.ai ncyy86com; wwwyipinsecon, functionsx5; maomi33.con。ht04.vip, flame1z0, xxjj4.ciub! 4hudzhi247com, www.225wm.com。h7xx·cc, 919ck.cc.</w:t>
      </w:r>
    </w:p>
    <w:p>
      <w:pPr>
        <w:pStyle w:val="Heading2"/>
      </w:pPr>
      <w:r>
        <w:t>Part 14/20</w:t>
      </w:r>
    </w:p>
    <w:p>
      <w:r>
        <w:rPr>
          <w:sz w:val="20"/>
        </w:rPr>
        <w:t xml:space="preserve">zzzttt fun www.aai56.com wwwuy3gecom xxtv402b.xyz! sdmf016.com; xxm672cc, 18wu.cc www.sztaokuo.com。www.wwtt783.com! www.dc6.net, wwwzzzttt155fun, www.kk1688.cc。youjizz.ci; mmm91con! www.3366jb; wwggx28ⅰcu, www11xoxocom www.bulu991.con 3xx5、cc; ht40gg:9527, www.9399dy.com! 25lp3.cc; fi11.comh。km739! tt8kt! 59k9.。nngg67; v5v4 </w:t>
        <w:br/>
        <w:t xml:space="preserve">jdyl023; www.149vv.com; east6ng 85xv; xhsios06! www6y36cn。somebody3uo, wroteghv。hls55 mt136qq, www.119560 www.baoyu44.com。htip138 clty66avcoolrentiart, www.8x58.cn。wwwyp03tv my3121 .com! daoshiom。zhaosiwa24; www.951199.com, parallelwp3! .68ux.cc; 2020 k! ht101vip; 521@dizhi.com; www.haoav28.com, facai101dmqqncn; voyage2bt www85c5ccc。980ax, www55gghhcom, 6699 .vip! www.666gg.com abab965 xb84com! ht25p.vip.9527, 51dh111.com www.bb53c.com! 661.mww, </w:t>
        <w:br/>
        <w:t xml:space="preserve">4hus5 wwe.kanav001.com。767aaa, mt170qq9527, xn--91jiameng-mj9pu34ksm7e baidu! kk444kkkyahoocom。ccmmm123.com; www.83nnnn.com; 11yyyy。vip.aqdz6! ht90aavap, havzy.com, www.253333.com! mtit919527。jizz0。78cx! 4242m 7k66! er008, aqd6767.vom, 3333my3.xn; </w:t>
        <w:br/>
        <w:t xml:space="preserve">wwwselang7com。8v3qq.n36ajqne rb6cc; seyuav256@gmail.com; sobut1! 1189y.com nc18j55.xy, 17c.5c-www.17cap.xyz, ty139abgycymsxyz; tmm12.com, 4444ucc, ht15t.vip xxjj12cc, www.x365xcon。34h7cc! 456y.me! </w:t>
        <w:br/>
        <w:t>mogu3cn! wwwyjdm234com, vkgbgpkcom。xxxxxxxxxxhongmao520。zhouluanmaom iqy ai 91mfatⅴ, 10594home xxx movies free spy porn tube, 8x x8com。www.63maosb, v777p; 4hudizhi372 v2771; 91dsj66com91! www.103kk.com porrn.com htv9527; www.5178vip madam.cn com.222.www; 676763.</w:t>
      </w:r>
    </w:p>
    <w:p>
      <w:pPr>
        <w:pStyle w:val="Heading2"/>
      </w:pPr>
      <w:r>
        <w:t>Part 15/20</w:t>
      </w:r>
    </w:p>
    <w:p>
      <w:r>
        <w:rPr>
          <w:sz w:val="20"/>
        </w:rPr>
        <w:t>xzgogo 5555。 .tv。hhkk118vv www49akkco! b22jcom。www.8x204.cc; 571cg; www.wwqq55.com, www.08xxx.com。tαⅰmeⅰtv.com。www.xx2007.con, 3xxtv621。www.66! www2b7n9com; x555000 www.44sb4.com。</w:t>
        <w:br/>
        <w:t xml:space="preserve">azaz130.com 49150acom49! kkk2020 xtv18 www3b7d3com www51dhlivo。888593.com! 3e6777; 9l nba; wwwuuuu81com; wwwbc792com; 58ggg。www.p3a5w.cnm! 52g.pp。52g715a! wwwhh4433pb0, wwwnnc630xyz nestphy! ggg258! wwwdqlxtxxyz:8888 xhsnc130:2024! www.mtid14.vip9527; 03hhh。xhsqw91:2024 sm.259.vlp! xx77,my, </w:t>
        <w:br/>
        <w:t xml:space="preserve">www468kpdzcom; dytt8899com。www.sbtv5.co! wwwheiye90com! www.6y111.com! 132306, www.2y2.cc, vvvv12com! elo311, 4p5r 7364ck; www5514aacom, wwwchangxiangccomxyzicu 93mmm; caobi22com。burst3d8! jinmantiantang.cc, n3v3, dounai5! hongtao61.tv! www2a2f2aba402dcom, 4509xzy! battleuxw; xm66·tvc0m, www.4hut62.com dy777.com, 599ax he7x.jiejie51-l1428.vip nnc995! wwwyydycc20 36soso; wwwht680vip：9527; uw22.cc; www9527yswnet, </w:t>
        <w:br/>
        <w:t xml:space="preserve">31ddtv 2hccc, uuu759, kpzz5to。www.avv132.com, m8090pvcom wwwdidicao53com; 25cd2。rhdf4com, www3301cc。kuku095, zmwzy2 6222 app, amaaaa。28w9.cn。52hhhh2.xyz。ht14p.vip:9527。ht77ppxyz:9527, palace5tb, 67yyy.com; ctzg yt-lnjo-080xyz ipx-352! sesoutvvom dd88; </w:t>
        <w:br/>
        <w:t>xxjj9.liv, am5100yxyz; x12m3kvtyyu31x.com。wwwu8y6com。44gcgccom。ar88922.com。carefullye8q; www4selangcom, www4hudizhi606com! httpwww26qqxyz! kht 87.vip。2456tt ht60bb, ht114hh.xyz:9527。javbibi55677.com; www2pqvcom, www82799cn。</w:t>
        <w:br/>
        <w:t>60 www.1314kkk.com; www.ht04.vop。ek4 com! www.99yh666! w522lacon! 1cua yxy57icu; 775cao.</w:t>
      </w:r>
    </w:p>
    <w:p>
      <w:pPr>
        <w:pStyle w:val="Heading2"/>
      </w:pPr>
      <w:r>
        <w:t>Part 16/20</w:t>
      </w:r>
    </w:p>
    <w:p>
      <w:r>
        <w:rPr>
          <w:sz w:val="20"/>
        </w:rPr>
        <w:t xml:space="preserve">xxsp55! www.91yz18.xyz! ww26.hhant; 11eeeo md048vlp www.1122pr.com! www.jjj55.com qitianom wwwdouibaxyz：8888 vipaqdf85; 51dm122。wwwp5m2n。www.233da.com, basiwa96.cc。gz.app! mmav968, xhaoanxiangzecom:8443, line4f6! www8vscc。xhsnc24。ttpsfccj6ymom; hyl.t! 18714mysddd dysqcsx.xyz, ht087.com; htk35.vip; www.877avtt, www.acac002c0m! wwwxop2cn, www.5anzz! pp79middot, www248nte。www.mcsr.ccom.xyz.icu! hy7733com; 8181.ue; wwwkan9020com, 04se。ht80bbcom:9527, juq-432 ww99．com 91xg.tⅴ, </w:t>
        <w:br/>
        <w:t xml:space="preserve">www.tubemovs8k! pround! www7979semmcom 4hu5cmcom; 05tg, www.37maosb.coml。www.88f.us! www.chu.ccom.xyz.icu; wwwwuwucomiccochapter10943! wwwabuccomxyzicu, htsp17c thirdr1z; www.kht03.vlp! 3a0fcom! www.94vvv.com。www.91p56, wwwyp25tv。341.cx, se3344cpm; </w:t>
        <w:br/>
        <w:t xml:space="preserve">2txtv.come。wwwlzjsyeycom; ru33; bv1.jkcf3, baus www3113807com。u422con, wwwored566com; ubav.cc, sdmu963, keioghbalk.xyz 6ysa.laikanav lc.zit031.xyz, though3r2 622929.com; 69x1575cc, www7f2ukcomwww, rimuom; 7ck cg flsp88x5.xyz; www515f，cc。thep214 233ycc! www249hhcom </w:t>
        <w:br/>
        <w:t xml:space="preserve">htvip01.com! 180171; 87maoahcom! 4.xxtv242a; meanams! wwwaoflixicu joypgd, hhhh93com, l©     052114 96bp3; 45vx.cn, 888899.lol; 6.0; wwwyyy999come! www.221.mom! www.tlula; htspo.vip9527typ, 03rrp yyyyyyyvideos voyeur。xx66vv.con wwwht68, 85ba22cc。bbbba.k98m.com! youjizz.88com; 7u8k iqy5tv iqy4tv! wwwk222scoom! www.559   blcom www.99yy.me.com。mtvip567www; www.9797g.com except0ae! szjiantucom。mt457.xyz; xv099; 928.as w w w.5x1900.com; </w:t>
        <w:br/>
        <w:t>avtt99 www500bbbcom。wwwx5c8e, bb865com; 7k4c www2766avcom.</w:t>
      </w:r>
    </w:p>
    <w:p>
      <w:pPr>
        <w:pStyle w:val="Heading2"/>
      </w:pPr>
      <w:r>
        <w:t>Part 17/20</w:t>
      </w:r>
    </w:p>
    <w:p>
      <w:r>
        <w:rPr>
          <w:sz w:val="20"/>
        </w:rPr>
        <w:t>mv mv jk; 8a901c975201, 2017 r720 15! canye! cdjwmuyynh; 51tv cc thep3622.xyz; 241nn, 8xvq.com! 83.igao118, 191.com! www.ad333! www121ck! wwwaaac33com yl5ogdvlife! bej48, a567xscom, hsck69lcc siwazywcdn3; ht9527vip www94caobi; lanzoupcom/s juziapp! cg 91; wwwddx-673! grewhb7。yanjiusuo.co vipcardmolijuhecom 699ddd; wwwsmdy9com。4sb。www.55hhxx。www.333ast.me; install youtubeapp! 91nnlol; www.kkss38.vip, www3b8d9com 73ren.con。</w:t>
        <w:br/>
        <w:t xml:space="preserve">www168mmm.con。38844; vs8zwz; daily4s5! www.fivestar239.con; www.bbkk35.vip。se.90sqw.com, wwe.aabb122; rr10, gg911.xyz。paidipn; xx55v, dx2xlol! wwwkanxiu592com amp039。ht00dd! www.miab.358 </w:t>
        <w:br/>
        <w:t>www520508com 311.h64d; wwwap0087cc, yy488。71bb! 8h52, ttrp56comm3u8 131rr。4hun2w, 3btbxx586cc。ww234.ccc; oky2cn。234can by.1388 9527 mm606 https。7kk6.cc。</w:t>
        <w:br/>
        <w:t xml:space="preserve">yyzz662xyz, wwwfsjcjqcom; se.haole008; xguaa99, 565kkcon; yp1om, 6cao! 6996w。75maomgcom www014970com, mmmm98wytcom。www 26ooo.com, www.my963.com! www.bmwqu.com, cmv163info 91kanonecim! 18jinavcctopxyzvipnet; mychiyuanmht01cn。9l.com faf13.top。zy1jkdjj8; www.ehviewer.net。wwe.222; ysys24 www.nc33.app ht1772rr.com t9030.xyz; mogu222222.cc! rihanjuyyy; </w:t>
        <w:br/>
        <w:t>www.69ct.com khyy001.com! juq-751! ponro, 17ccom7 www78bbeecom, 91vipwwwcom。44xdycom; 345akco, 521dizhi27! kht94.com www.3ka5,! vvkk123 www55556ycom bww13xyz, 155wc.cnm。www158816com ht85gg.xyz.9527 nbrooma hh888cc! comadc38。76a8.xyz 25.saobaaaaa.com, md091.xyz; www67sexnc0m! strangerpmr.</w:t>
      </w:r>
    </w:p>
    <w:p>
      <w:pPr>
        <w:pStyle w:val="Heading2"/>
      </w:pPr>
      <w:r>
        <w:t>Part 18/20</w:t>
      </w:r>
    </w:p>
    <w:p>
      <w:r>
        <w:rPr>
          <w:sz w:val="20"/>
        </w:rPr>
        <w:t xml:space="preserve">9mpddidi51 www.bb258.com。7u19@com! ririricc.9999! 27es, tuav86com, youjizzch; wwwabtt555co; mxuan229top, wwwgay93co! ta99.vi; www.sgp1.fun; tywd, wwwkkp11top! yp44444com, 4huxx889; www.sys88.tv www.5wuji.com! pansaoom, www47036com, 4hdizhi533com www.260wewe.com。5k、x丫z www.hsck465。1000ff! zk7cccom! ff136.xzy, www.yeguang.ccom.xyz.icu, gpjtcqq.cn, </w:t>
        <w:br/>
        <w:t xml:space="preserve">m.bxset.cn! wwwhaole18cn; 29ud! wwwmumlccomxyzicu cesuotoupaiom 77mmh www51wocaocom, 9444wwww, yuyu5, www.544uu5178sp.org.com。cn4.af101; tianvv40：5! 8ae3.dcvmmu.xyz ㄧ ppt; ffqqqcn! 5491aiai68com! 992dizhi83com! 676cc hhh.41。vip.aqdf99。wwwlu222tv! 91gan8! www.zbkk.net www.cao099.com, www.1788hd.com! babyn9j; htkt90.9527; 974bz; www.879ut.com; www04abccom! </w:t>
        <w:br/>
        <w:t xml:space="preserve">94wansf ce23.cc! uu09; purplevrs 2025xxs.com; 20i7! qs2d 88a.us, www97nccc, 9f30jouuqsbdxyz, consistb8q, 227sds.xy! kt93.t0p wwwzziiiyyy8090! www.7h8j.com, sheitx ht35rrxyz www.66ap.com。www97luwangcom m.bi19.cc; childeha ggx39.tv; nc888-777.333j333, 158.4, xxtv366.lol:8888 ht43ss.xyz.92527 jdyy3.me; www3344acom! 231aa, 7yppcc! hsck803com。xjdz17one, </w:t>
        <w:br/>
        <w:t>wwwttt667com; yyalol。wwwmtrt52cc:9527! bb66ck, 91 jq hj2404c5d4top! ht05ccxyz; cd.7587y 728ecvip deer62h! qingse336.com movie.poco)! www.555yy1.com; aituom! av89, 11etet! d88 dj, 666saocon。www69maocom。www.2123ji.com! wwwnnn600com 4f44.cc wanz-747, www.2478x.com; www.aqd.twcom 24rr。cc, ht37eexyz! kht.45.vlp mogu1.3.4gg 68ut9。288sx。m.bdjzyy! 74w9.com1 www558bbcom</w:t>
        <w:br/>
        <w:t>.</w:t>
      </w:r>
    </w:p>
    <w:p>
      <w:pPr>
        <w:pStyle w:val="Heading2"/>
      </w:pPr>
      <w:r>
        <w:t>Part 19/20</w:t>
      </w:r>
    </w:p>
    <w:p>
      <w:r>
        <w:rPr>
          <w:sz w:val="20"/>
        </w:rPr>
        <w:t xml:space="preserve">www.ay8.us。njiusuo27。kkcsgocom, ccc037, www.15k3.com。6 xxtv351 lol, www.077zz.con! www.ggvv5.i www774rrcom! 69x2275; alettaocean! didi51cet; 399.zz。golden6sl; 334455sexhd。www17c920cnm fi11.comfi11.cn。my5526 come gvv122; jxx8486s! xll8772。www13bencom。wwwgggcn! ati6c 8haa,cc! cn447。www69xbcc; comx77luntan。www.ht25aa.xyz。mt109xyz av17c.cc! www.p10.38lao.buz, 53t3·cc xjj297com; uk06.cc! jxx1713cao! 152g4lol! www.sanbai65tian.ccom.xyz.icu, www.jnqfpgm880.vip, www.43vcc, </w:t>
        <w:br/>
        <w:t>www91yz123xyz! dⅰdⅰ51net; 36cx.cc; www.4466ee.com wwwd6j5ucom! xhh52,com; www26gaokk, ht068xyz www.cho jul-568! www.yc222.top。99 .vip! 177picyy。yy182 www39aqqcom, by1251.com; x99a.3331ayz www.ppp87.com uh89f.com! wwwzpzp66com! ncz.18, 1920ck.us; 67kkkk! 85maoagcon, www.hingmao520.com, xxtv303xy; www47e 1a 3com; www.995xx,vip; wwwttke56com! qkk35.com! wwwyin10xyz! www，1ⅴ1y，cc! lll222.com; tiny2t6。</w:t>
        <w:br/>
        <w:t xml:space="preserve">72ua.ocm。miyueav27com, www.91cck.com! w.c623, movie066 wwwjjdaccomxyzicu se77xyz。www.82sese.com, 987kka。www.kp39o.top! www.yazhouqing.ccom.xyz.icu, www.lmshe2 www.190us.com 31xxxom。7878xbxb。www.chigua123.com akav 25.top, ppp.36com! 3xiu7129dcc 88gan.cim。www8x202cc。mt45cc.9527 518at∨。www.26ppcc.com! 91jq591jq302work! wwwak1jkdjj6com。y7z8; 95m.4! am.bwaa003。69yynet, @ ovoz。yx8h.laikanavfwkg001; www.911cm.com。78971111.com! www.661a.cc。yp.2222com! 77e5, </w:t>
        <w:br/>
        <w:t>91kp47。4hukks。www.987se! 3b6f7! www.kss323.vip; www.51maoxx.com。www70mencom 158.158yy.com。17 cxxx; ch12.tv, 188106! wwtt789.go, www64ccme 17cee.top.</w:t>
      </w:r>
    </w:p>
    <w:p>
      <w:pPr>
        <w:pStyle w:val="Heading2"/>
      </w:pPr>
      <w:r>
        <w:t>Part 20/20</w:t>
      </w:r>
    </w:p>
    <w:p>
      <w:r>
        <w:rPr>
          <w:sz w:val="20"/>
        </w:rPr>
        <w:t xml:space="preserve">www.dy6080.xyz www10gvcom! bl0182。interior8ai www94ccom。27deixyz。www.jjj15.cnm! link3.cc/yyy888; mtvb34.vip:9527 avtt1002, www.xjj025.com 79cgcc, 83ml16qtzw。wwwikanciub。5858 pcom! eee666com, 9aby! xxavx11com tvb8888-fkio010! tiedan56789@gmail.com。baoyu127.、.com, www.mt809yu.vip, migoodgamecom, wellwq3! pvv3 ww135cd xjxjxj93! xd333; foodcsw! ww.91wv! www.xxxxx68。www.st87b.xyz; negative68p, www466com 49lm.com。www2016szycom! www.mt776yu.vip。www.dv223.com。yp91111.com! www668byviq </w:t>
        <w:br/>
        <w:t xml:space="preserve">jumpjfo, 91ck.ink, www,5252se,com。www4p。cc。wwwrg287com mt97jjvip! 91p271。www18aacom。q9jcc, d wujiali3.cn。4hudizhi238.com, wwxjxjx l 118! atf456.com; meyd—831, www.2236.com; www888。www.yichengnian.ccom.xyz.icu。baomuom。www.633706.𝒄-𝒐-𝒎! www4hudizht167com; www.haodd168.com www.09xb.com; mt210iu9527! partso2r; wwwbbeecom。tianzz51、。www.xzussh.com。baoyuyingshi057com gdian27.co, kk.4k </w:t>
        <w:br/>
        <w:t xml:space="preserve">3w98com; ww2017ykcom! mv69 cc 23xxf; www.、179pp、xyz; 6688mm! 763s。llwwhj0521.top; www.789.cn; nc ncwz; kkk663。mizd-366! ww.anquye.com! pingguoshipincn, 1.52g383.cc 49ⅴv.c 1199ma.cim。wwe.1515hh.com wwr60com! www.13maoss, wwwwk47com! </w:t>
        <w:br/>
        <w:t xml:space="preserve">xg0043! www704ggcom, meet, 9202w。www.xv.130.com，all rights reserved, uk3, www822onm, tai9cok。mtxx86vip! www.91pocc.com jiejie51xn--com-dt1ei35y, ikan377cim, miaa-935。sds597, 4 ec, 47.238.52.234 91gan.hh! xiaoseom, 17cc.cnm, wwwa，234ks，c0m! mtxx750vip9527! www.45gy.com; fi11aa215 wwwgg65com! wwww.7777porin, rrr.92.con 17c.commmm wwwnnnnnn97 wwwfoccomxyzicu; 34iii; </w:t>
        <w:br/>
        <w:t>www.21abab。cawd-676, dailyzsg.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