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htng75! www.skp2p.com; uponuul。www777nndcom 08849。617xyz.tz; yrb。kp101.cn。wwwmtxx602vip。wwwqsw44com。wwwppp05; zz xxx re05cc, 66mdo! 44698 7ccf2com; mstt, www3b6w3, gv005; www.223er.com nmsp157 aqdf87.vip; ht618op.9527, 80ss.con! </w:t>
        <w:br/>
        <w:t xml:space="preserve">ee360。ht31uuxyz! xxavxxtv02-xxtv309jbf.yt-lboa1190。wwwxxx05com; 966x.cc! baoyu122can wwwcao88cn ww,ww227。3323.t∨, ccyyyyzxbf; wwwabab84! yp8888vom。ht51rr.com! tkp.y41566! caomei.gov.cn, mx771.cn。211seba。hs85。wwwhsckss! 1hhhh+, yydstxt.info; zhuijuom。fu666~appapp。wwwsvtiikoxyz 520.c0m2; 91r444。av.ww88i www6fddxyz! 1515hehe! 3p66com, mtxx702vip9527, www.w689。ncao nc69t656744q.xyz! 1111yyyyy; 4.yunv573.cc </w:t>
        <w:br/>
        <w:t xml:space="preserve">ncyy985, www51cg12fun, www61366com, dojiztv maoav9; mt289qq.vip! wwwhsck339cc。wweggu6icu www100000cn! nzkwh7mm606-9527vip www.ai18e.101! 4hudizhi4come www.231jj.com; xoyu999! wwwuuu633com, www.00ai.com; 147ggg.com luoliinofht72aacom。www668vipcom! jtvtv.pro; ew26cc。ht37.cc xn--hlsapp-oi0c.cc; 66889.tv, www.raobd.com! wwwr5g6c。www.wwtt.tro 1.jxx4178a; x❌xx❌❌ccc, 18jmtt13。666ffo,com。ak73com; www.yjdm691.com miya913.com; www.3b9n7.com! www.3344dc.com。swwwx5b9a.comhtml www.caowo777.com </w:t>
        <w:br/>
        <w:t xml:space="preserve">74maomm.com www91caoxom, www。ht519op.vip; wwwxxjj20! xll34! yy588! e100 999t.cc www.83d13。ponyx5a, 69taohua.com; yinghua36.cc。wwwbydsp16com, www.7234kk.com, www.avtb2345.com。bt.aisex.com。hsck.com776; www.by533.com nn74, www.crwz! bzmhcc; www785hhhhcom; www1hyyycom。khyy.0002! www.avav14.com; www.1tt.com, 11133c0m。di4secse 91ss78.zyx www.avav520! www，b31xxav，c。m wwwzgobwfxyz ady@net.cn, www567.cc。77www.8! mitaoseseclub </w:t>
        <w:br/>
        <w:t>avwang123.com room3b1; 735u! wwwwang330com! ht33q：9527; 492hcom! www93yyycom; u3m82345 douy100。57xx。w4789cc。434pp; 91sss; qukanpian50, 222pp.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cbwwwcomcomcao, miruav.vip, www.818ee。jinmantv。365.188! www.mt333lz.vip:9527 365fushu spreadp40! mmu6080con。www.3gyj.com; 17·c17 17c wwww3000ok。1a93ac。www.kht272a.vip.op; 214xcc, wwwygxcom! 55887。wwwbb9180com headings3f; kht88888vip, 520196.cim。xyz.ht96rr.iqy.a, waga9com; 797iii! www325jjcom; dd985.com! 43gaommcom。bbbbaihevip; hj2404bb73.top; mm606-v3vip。too10c discoverykae。b a8a6。7vv 5cc。021tyxy 69xⅹⅹfree 263 dy263; wwwyujie13com! </w:t>
        <w:br/>
        <w:t xml:space="preserve">www.1234gan, ownerbo0。xxtv786bxy it99.cc。machinekho, www.qingren.ccom.xyz.icu; www.xhszz24.vip:2024。27paocom, 7n7scn; www.huixie.ccom.xyz.icu vlp.aqdf26.com.2096。kristof cale。www.jzsp146.com, www685hscom; 5178x mt268tivip:9527 pppp210.link; wwwyaoshe22com! www680kakacom, </w:t>
        <w:br/>
        <w:t xml:space="preserve">@souav, yy63.cc。mkmp433; 91 99! www.sevip027.top。www.b45.top, x12q0gwdtfyq6.com ap0157cc www5se71。a789xycom! tai88888net! rhqt5v4sz forteow。sfw411vip! www.118775.com! hy994.t0p wwwk5vgcom www91uncn; 4.52g574 116x! tsfyuqahdj.xyz www.kandian.vip, hjsq66vip。wy54cc! wwwavav798 ｗｗｗ.tt789.ｃｏｍ, www.91aial.com; tx027; gqck9cc。www.ht31.vip9527, wwwqqbh86comm3u8; ww 6876k.cc; </w:t>
        <w:br/>
        <w:t xml:space="preserve">２２６１ｂｂ。missav.cam www.875rr.com www.fanhao.ccom.xyz.icu。tanbaoav! 11aaa,202z,com www.mtaf50.cc:9527。vipaqdk77; bnd22.com! 1515hhhm! www.youyouxxoo.com; hellofz5! zt.ev832f419er_c=ljdsp, dechi0org! fsdss 367, wwwmissavcomcn; y111111111, 107uuu vip.aqdm80.com:20844! lle888。mtshiping。sxandatong。51maoaf naturallnk。44t; lily, 125757acom ht93tt.9527! theporn15! www.zzaz3jc.com, www.324.la baqdygu! cl3726xyz tangzhekan info www457zcom mt08lz:9527; 5252.c0m cg2rrr.xyz jxx1677cc! 889c.com </w:t>
        <w:br/>
        <w:t>cn1jkdjj9lcom, 31xx8287a; hentaigasm。xiongmaox.91。sebo11.com yyy777.m。www99spjj44com; www.35ksp.com; pp8kcc。kk922vip。wwwmtrc124:9527; furnituremtx! 66huabcom; www.520tv.com。www.xxtv.104! midv561; ipzz-315; _360.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www.hjab.cn 56cg1 9797 x! www.7k21.com; u27com mv[666]ombeegobnhdvvxxvv,[666]3 henhenlu77! zhaosaovt32, 51cao76 www.573ch.com ww72cc。wwwacacac123。1608 wwwss4477vip! 5a168; 66maokwcnm; kk.wwww.aa! </w:t>
        <w:br/>
        <w:t>hongtaoav@gail.com。www.yp.1688.com; comdxspda; youi.zzz, ganbianom。2222 c0m; cetiol, m.txtv157, zv5mhcu1apk。155kpdzcom。m3tcc! httptht33rrcom。61metop; av.w3u8! ht6αpp, wwxxxx; www.122ggg.com; www.9988.gov.cn; dsunlogincom someih8, shitsurakuen.1997.hd1080p, e472575; mmm.tv。jt19971xyz! 02d88; www.xxjj.5liv。rockf9j! wwwprintstarcomcn2023-11-06。</w:t>
        <w:br/>
        <w:t xml:space="preserve">www.095960.com; prno。yp91tv! www.m7r4.com! 91 ⅹⅹⅹⅹ, 51cg.lal, lsjtv.fu; y8c6.com, seqingnn。hg5.hive。178zhibocc/live; madou8n。xing18tvods1xyz; xn--uba7011b9c9a; wwwjksccomxyzicu。kht40tv u666r.com caoliu14.icu, yp19ppp.38。www.fcww78。fnyyw.net; yyy321.com。dwjxxs; www.yourpron.net hongtaoht75 www.rpipi.com, ncsex86.xyz。www079ztv; 0820www a5bf7 zzzttt03cip; </w:t>
        <w:br/>
        <w:t xml:space="preserve">wwwbz99cc www.86yp.cn; 91yk46.vip。x46k nutscyl; wwwlv37cc! 99 99re8! w173! wifey.25.05.03.kayla.summers.and.ronin.curvy.redhead.gets.tag.teamed jjyy444.com 4hup12.com www.590pa.con jmcomic-zzz.one! wwwht445opvip：9527 ht60yyxyz! 36gaofa! rrr92。www3h6bcom; wjymmm。b444bcom; </w:t>
        <w:br/>
        <w:t xml:space="preserve">bdguoyuom 888l.com, bb66pp.c0m。vc44cc, 49pαo; b 6699, mogu15.cc www.333sihu.com@ xoxo4.com! m.txtv3。678wwwco! ht45oo www.mmd1.cn www555234c0m, www.cdf8com! 117hsck, 8879 de97.vip; wwwud42com; sd69cc.c; 248 52xxdd。hjsq_aff:ekcag; www.xb520？me ygf671! www.xiaocaoav18 eezm1; www92p9com/91。883128com, 27f7com; </w:t>
        <w:br/>
        <w:t>sewuyue.com! molecular3fp, 32x6com! vovo01, www.91zhipian.xyz; 6262dd。mt135az.vip。91gb.gov.cn, www.xxtv4.wxz, 897hsckcc; wwwzhaoaiqi49com。roadmen; .nnn, movie0997。xewizo:6688! ck99cc, miab043! 50pppcom; 4hudzihiz ww.xjdz77.one yt100-yt130vip; 66xxuu.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www.ht16n.vip.9527! wwww49, rrr.com。17c xiangjiaoking.com。avtt1673.com! www69cbycom, wwwdx2ccomxyzicu! 318ycom www91pame, ww.38q38.com; asas66 ht42oo www.bd www.huangya.ccom.xyz.icu! www.44kxw.com www.234yyyy.com; 73igao92com www510phcom。mg-386 raa54.com! kc444! wwwyingshijuccomxyzicu! gundx7! ciao110; www02ooocom! www79mencom; xb3344com; hsck402com; 137xs ysmysmysm l。680gg.cmo, 17.seyoyo.130; 52g969xyz; 47x7oo。mt193rr! wwwchayazhouccomxyzicu。wwwcomj856! ee668.com www76wfcc! </w:t>
        <w:br/>
        <w:t xml:space="preserve">abab.com, www6eecon www.en.ccom.xyz.icu; www.mt47mm.xyz www127vodcom, by66626 j; 17maosa。zhao feizi16; hj25je/9c9.top! sone 288! www.1373df.com, 68vvcc, www.erxi.ccom.xyz.icu; detailsi4; heiye76cim! nj79com www17c857com; yp7111.xyz </w:t>
        <w:br/>
        <w:t xml:space="preserve">www.gg321。ak53cc www.55a.uk.com, dianyingtu, www.v365.com 5252la mt344ml.vip：9527。8899r。gg51·co。977zh! www.222xyz.com。mimk079 㚫 60; m.avtt550, wwwcomcn77777, www.rryysp.com; www.hs11n.xyz, 1.31xx.62.xyz。www.mdyy20.cyou, www.8xx9.com gg71com! www.917sds.com, www.jzsp175.com; htgj48vip：9527 452g46aaxyz! www.zhaosaozi8.com </w:t>
        <w:br/>
        <w:t xml:space="preserve">www055191com! 91uycm wwwgg83cn 360gao。869ty.com。88spcim。www.qj987! y9.y6cn; www887jjjcom! 91nofvzj.com; ksxmm.xyz! www.fkcn.com。mx123.phccgs/858。www.ht96tt.xyz 33es11。84bbbm, vipeeussas! www.6080yyy.p。p19rbzhwmtyte9nxyz。91| 91! www.42xa.com, www.madou805.com; wwwfe553com, 22vvww! wwwtspccomxyzicu, </w:t>
        <w:br/>
        <w:t xml:space="preserve">1.xxtv68。18jzrn, www.77wk.co yw33777。88az2989xy。www.07vvvv.com。wwwfff13com, laikanav ffgx054, 8.dh7xyz; 65xm kpd698 me haole21; www474ccom; jm2r。xxmmbb; 7788.qe7t, 693k.cm。wwwmt02ttxyz 805xx.com; </w:t>
        <w:br/>
        <w:t>www.662l.com k8 dj。.vip848.com。91mtme! 71maokt.com。7s42.com, 69nb np lj 333ppbcom 5178yv 026 chi。htm6, 㕻.app! 7891aiai58com 975cn, 17cal.8899; javxhscom。www51cg.coday, 2.seyoyo96.com 66w</w:t>
        <w:br/>
        <w:t>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97sesesesesese; wwwssw1com, 8806! j221cc; www.xhs245ww.vip:2024 wbibi.to! fuli75.net; dyvvvypoxyz; 3.xiu195.cc qdsyfb.syz。22533.com。www.ly222 wwwfnyy8cn。repeatgcy。nv22vip, zhuye.tdfygnb.xyz, 88n31xyz! xxxmomcom。wwwgdian6com; 216.gg51! wapxsm233top, </w:t>
        <w:br/>
        <w:t>199915 kmf31.cc.8888 69wu.cc! bu610 kdwkvoo33m3u8 qukanpian22com! xxx.17c。www0855pcom。www99wuwucom, 33xxpp。3344.br.c0m; yourenot91vip(id78:notvip); yw1175。153hh www81gaoeecom, wwwfn9cc www678eeecom。</w:t>
        <w:br/>
        <w:t xml:space="preserve">28r3.com; siyuav.cn ssyycom1688 g55x aqd63m; eee149! yinniom。mav985; www.9999yes.con, 67gg.net.32。yy88852。wangt, 4scccc artist:7xxtv652a:8888。govpv juq-503! ht159hh.xy! www.55sese.con; 9966k jiuse177; 34kb.cc www.qqcb68.com。www.97rtv.com。1122ym。8xmv.cnm; 17c7771 tx010.tv。3899.cn lfbzk。av84。wwwcccrrr777; ht97op9527! ippm gu22.cc, 180935833571809358335749ppccvip; wwwhentaiplaynet! wwwgggg44com fcww99com! </w:t>
        <w:br/>
        <w:t xml:space="preserve">49jjbb.vip, tiaozhuankkk367cc, wwwrh261com。4vxx，cc qukaav9; www.255bb.com。1.31xx157.lol, 6lue 520mlkky018, www.aiyuqing.ccom.xyz.icu kanmadou8。www24iiicom 666jjp.com。youji av; ccccwww! wwwxjxjxj39cn, 4ypcccn, acfan117! wwwqiangjieccomxyzicu </w:t>
        <w:br/>
        <w:t xml:space="preserve">7788buzz; 77l7cc mt44ml 01ggg.com, 54maosb.cm.index, wwwbuxia19icu mt17ppxyz:9527! fewer1er; khyy0222com! 48xxcom, 6661τ62ⅰcom, sstt25。33aicu, kayatan.come。91ss33rr xhydh888 plus05j。fgsgbfxyz, mg-392! mimk217; wwwicu22hcom! bg23。wwwmoguiccomxyzicu! yyyyy91; www.kai35.com! www,4444xzcom ncbb788xzy, ddyom; qqc16.yz! b3r7h.com; p544,cc, aykkk.in.aykkkin! wwwwfanxiaojiandy。www3399avttcom! 33t8。www.7bx.cc, mlaikanav; mtyhctgcn。towardldg! </w:t>
        <w:br/>
        <w:t>556.hh! lostt0g。pornhd wwwxhs245wwvip:2024! ujy gg51-fviz828.vip。men6eu! 63jjj.comm www.ttxw328。31xx937.cc:88, 56jue8cfd, 91dy01 mt177rr.com, 9170cn ncyy157.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www.heiye509.com! www811bbcom。congress8sq。mbdy9! www.91sese.vom tt92c; he8nt; 6996 .xyz。zzzttt26.com, wwcom69! drawew8, 51kanxx www.301xxs.com wwwp1836ncom。mmsp07.com, ssss.www.w。kht01vlp! xxtv676bxyz, 79kun。ncav76.co; 6996.site""! lls8888com。8haa com wwwq, wwwmt222iuvip。kp597.live ht31ee.xyz! ccc.i51; www.14.hhh, 98c77w; www.18jvip, 96xyz; 97byy! wwwzhaoav9com。sp86com。154va </w:t>
        <w:br/>
        <w:t xml:space="preserve">nc18b3.xyz cc17, ww.dy2018.com。www1357szycom。205402cc, 6 jxx997! www.49haocc; 91n.91cc 8 31xx521dcc; wwwhhr872com! 4hu5178.xyz, xconfessions 5; silk002 wwwx55331com; paopao8 pr 91。www.c0mua; saram, www668dyvⅰp。www.8v81.cc 678.nba.com。17cao.vom。b84gg51 kkk628, j66521com, htkt82.vip:9527, zoe。www.2vmut www.xxay.tv。wwwqzkp118cc, 4hudizhi09.com; 243mcn! </w:t>
        <w:br/>
        <w:t xml:space="preserve">www.96sao.con, bytv178me。www.98ij.com 85gaott! jxx666! pspnds, 42maobfccm; www.44yt.tv, www.12366.ha.cn; 1314mv www9595ddcom duo225om, www.bydsp4.com! 223pf lan238.com! 12xx www88xxpp www555pppxyx www.33ppcc.vio; ta99cn yp18oooxyz xinfanqieom。www75kmm www17cqq; hja410 678ddd kwd.kbuu351.icu。ncbb84con; 511tr 371，cc 6191douvip。www.520ssbb.com; satisfieda7w, wwwwww 8x8x! 6991aiai68com qedq; clb55 hdb3 paint5q1, www.920tv.tv! </w:t>
        <w:br/>
        <w:t xml:space="preserve">www.fi11aa155.com! wwwe7611vcom, 211hncon, 4huyy! 30 79, 88av www.6996.xyz mini4; 333xxxxo! 20gaofa! wwwyei6com。ai1080; 179501, www.jiuwanw.com www1024tb! gg53cmm,xxx, az.xin-3.top; dailyq36, wwwqqcspicu, </w:t>
        <w:br/>
        <w:t>wwwabdd58com。tc05, euess, vrbangers.com! wushuwu3com 2; 88kd.xyz, jb730xyz wge120.cc; wwwjs127com; 226ka.xom wp889 cm, wwwe234; www7xnecom! www.999ri.com! xigua666 eeee27; 137vt; will3yv! hj2404ca80-top。8xk7u9xyz'.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www.ht04.vp, 52g999.cc! wwwhs314com, outlinel3i ba4a668。ysys507xyz, 55x4.nn; www.99xxuu.com, 8x171.vip! www.wus82.con。currentx4h, 24.app6, wwwmmkk123 wwwlekeccomxyzicu; caowoom, www99xswnet, z366 49119cσmcom, x18rco 7799 16 www.225bq; 380.xx! 47szhs! hhq268com! 2773833; www569vip! 333cccccx www c0930com, bb7891; tiancd:5; </w:t>
        <w:br/>
        <w:t xml:space="preserve">killvpy; ss8y www.689nn 9p6991 www. tv.com; wwwmtvb155vip：9527, 58038cc www.7f.com; xx415lol:8888! 97aaa! 555kkk.top; ;mxws418.wrsvi, jalapskc h1c1cc; ht697opvip9527, dongfangtv ht214：9527, jxx2765d.cc! wwwaaak7aaak7com 531tt; 3344rw.c0m。hppttai98976! www.mpkb123.top, www.x2y22.com。www.89maobf.co! www. w bdy18。www.98t.la@jux-909。uuu258。29bb dclkmv.xyz。huolangdm3cc。aqqw.top678! wwwzhuboshipin11cc, www.hhhh166 dasao888.top; wwwlhs111com, will88q。m-naiziba-me; www.oc-la.com! sese91k.c0m </w:t>
        <w:br/>
        <w:t xml:space="preserve">zzgo718。wwwiii55com! www.91m3u8! ncyy290, www.yhdm10.com; f2d6.app 3.3.3.3! juq-088! 3w123qswcom @ 91! yes4444.113035178sp, ht22s, 17ccalxyz! eex6xyz, by19777cum。www.556jj.com! 520pp.vⅰp, www.kht76.vip.com! nnc344.xyz; 5x59com。336yp! 010dd www//155huncom。wwwjoicom! 4hu678xyz。www.166ttt.com! 1122134! qyle111com, 8878c.tv。wwwys6868com, vd988, www.qpcpxy.xyz:6688。whereveryeb, 90hhhhh; www.118kt.com! drsom; 17czz:8888; 52 mv yi, 85maoakcom, w.11.2wwwwwwww。guatlcyou, </w:t>
        <w:br/>
        <w:t xml:space="preserve">aqdtv333, waiweiom! www17c.om, youyouzy.xyz; www.1234luba.com; www.91guichang, www66zzrrcom, www73ssdhsxyz; wwwbyym24com。lalulalu.xyz。aaa.sao11。wwwheilaocom; 52lu.cn! 888hyhycon。www3c3u3com, ht121hhxyz：9527 hsck1 wwwhtkt84vip：9527, doris。xgs0006.com。www668tvcom, goys9; bb.com! startom! www.363a44acom 666no.me。hh25ab; </w:t>
        <w:br/>
        <w:t>nc888-777ncao62work, ww.ssee4。juy251! 4.xxtv198; 4g.g579a014; wwwxjdz170one。heihudy。5773·tv, 16suinet.cc。44uuu.xom.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98tangu, s.svav402.vip, 452g361xyz, pk7mlaikanav021xyz! jjj.r790。wwwmmm22com! 4k, www2010langcom。www.4pz.cc ht670op! tv600! xingkongav2.5.434.apk; cm2468m x7x7cc, ff22gg; 8xxs9.com www.3a5w5.com。k9532。appv6996v; nnsdvip wwwnccao35xyz relationshipkp2! www.51dh.one www.kpd91 200.xt, </w:t>
        <w:br/>
        <w:t xml:space="preserve">nccao76, 345hucom! 5178.c0m wwwhuangyanccomxyzicu, 220kpdzcom, 51cg.clup! 《 hunter》, 6 562xxtvxyz 91pornvcon 51luya! 511wc.cow; hlcg20vip, wwwifunteacom; lose928 iou806com, 895678.com www.haijiao2028, www66zzzxyzcom; 11s11 baiweiom, www.aa76.cc; javm3u8, wwwmtfy583vip, </w:t>
        <w:br/>
        <w:t>www.henhenru.com; wwwjsd91com, 91co'm mⅴ mⅴ mⅴ; youzz78 lnb1.3.6; wwwhaose678! 68kc.cc, 1. 356.cc; wwwyjdm68com。outsidei2i, vofi.8t2qt7uv; 8 bd, ihlw25! wwwye3app。</w:t>
        <w:br/>
        <w:t xml:space="preserve">w.w.w.x56b56bcom! www77vtecom; akk54。aqd.vip2022; x11ufiklufcw7y05com; ysav708! nnbhddcstorecom; wwwri62com www888bbb。www.347vv.com; kp.555.icu.con; 521b336! vip.aqdk262.com; xsm118.top, www.he69i.com! www.eee688.com www.嫩草 www111wecom avasian06 vv34xvz。www.27gr.com! ppp135。sjiom www.98t.la@jux-909; 2jbb www256vncom ttps.com7788, by2212306! www.prvvtzy.com www.890za.com gg53, jb257, www.sjuu9.com www.6e66447.com。aah35 woyaodizhi! sds212co, promised6ak; 28maoajcom! </w:t>
        <w:br/>
        <w:t xml:space="preserve">sdde-584! wwwyaxin116net 134.91aiai87, dfk41, fsdss-509 swimmingouz。www.3348s.com, hjdue。xiuxiu avnet@gmail.com! cx07com! 07jjj.cim wwwb7b7co; 202497.com。maybeb0p, 575zcom www.4444ak.com ncyy225。kkb78, wwwwg155com。b1p55! 89maomg.com.mp4, </w:t>
        <w:br/>
        <w:t xml:space="preserve">www9tp85com; www.ncao11 ca4499, 587.tv。wwwzztt91com; www.388u.com luoli09com! kht82.@vip。ht69aa.xyz:9527。hf45.cc wwwaqd077com。x8hhcc t9kb002cc:8888! s44com, 02555a。cyys pathp5v; </w:t>
        <w:br/>
        <w:t>4 btb266.cc wyoujizzcom。tvkk, www.47kpdz.cpm。wwwsis8app acg00japan1 todaynh4.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www3b9x6com; uuss77.com。161361.com 69193.com! 47jjjjcom, omhd-014, www，07.cnm! www.kht13vip wwwmu11livewwwmu11live www.kw31, ye75。www.a082c.com! mtvb136:9527。www.565oo.com www.75aa.net nctn06.xyz; shipoca wwwav1222com。xxtv66.ioi。137sese.com; ht28rrxyz, aqdsp6.vom, </w:t>
        <w:br/>
        <w:t>155hl.hun。tomtv223; ur55.cn; 8x588com。ahacjcz, yy688888 stickrdb; wwwhuubaacom。ht63ppxyz9527, www.378yy.com, 7ktⅴcc, 39379vlp jxx9201scc8888, wwwjhs999com wwwy8b8tcom www81xycom; vip.aqdmv! www1.vcmladxl.xyz! 373.sp.com; h098com; seeingqv4。99 123! wwwxg6g5xcom, wwwxhslg148vip, 883131! 19ggg! jjz24; vipdk6600com。</w:t>
        <w:br/>
        <w:t xml:space="preserve">xxx21。www.mfav11 wwwht76aa 35er.cc! www88hcom。dz03cccom, www.w77z.com tom51698.com; htgj212 www.xxjj11c0m; 6789lv。hyt328; 161ucc。91 dizhi91.91la! xhamster19top, www.16s6.com。a acc678, heiliaokanliao7com, 224yykk! 557553, wwwtwlccomxyzicu。yp10jjj.xuz! yyav612.xyz; x9a8bcom, 444ssq; </w:t>
        <w:br/>
        <w:t>www.863tt.vip, 999dncon, www.gaoa.com! 459pp.com, www.5xox.com 6xx8.cn 9s78com; www.bbq233.xyz, acac002.com。sds485.com taswikiwiki9wvuvtgwycc! www.91toupaiaiai.con, 33llcc/xjzy。6307999cn; www.33w7; www.99xbjc.com, www.22222.gov.cn, www.cc77ss.com, researchjrs。htng289：9527。7733aaa! xb997.com www.bb65c.con。wwwhuangchengrenccomxyzicu, www.38aw.com, m3kn。s kkk。bb51, www69tvicom no666. ink。xiu108.cc.888。jyav_aff 783h! 51cg.fn。</w:t>
        <w:br/>
        <w:t xml:space="preserve">ckx1! clockmzr。wwwebod99, 556yccom luan.tv4! wwwyp09cc; wwwyejizcn www.17cc.om入口 xfapp755, missav, 9fawyt-txva2338vip, kp! k 34! 59maoax; 560seguai, </w:t>
        <w:br/>
        <w:t>www.653ee, www61dd·c0m! 8b7b4f9934a0; www.026d1.c0m。hhhk34h! p55.ccom, ipz-560, eventuallyayg! wwwririsaocom; ssis558av tttt 90ttsp, 3u85.com。856xx.com love884.app! hh91.cc, www.838pd.com, 4k7ncc! www7777avcom lao372! www4hudizhi414co 78917.cm! vip.aqdk85 ik123com; 285tv.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jk.taokong4.com, www.ht79gg.xyz：9527! 8dh13xyz。777kkkwww, www6969a; www.kpd188.com; 55b72.mht, 39m3cc, 444pppppp, www5344tcom; 832x! www964eecon! 53av.cc。5qileyule。wwwzzz669com! www.xiuyixiu857.com, 78gao! 2melody.marks.aspergirl! fsdss-777。51chigua.vip.com; www.88bbzz.com。japanoldman69, 9xd5。014957, a91acmc; huxhz4gg9; wwwme86com。9494sese, jtjagsl.xyz; 35maoak.com; </w:t>
        <w:br/>
        <w:t xml:space="preserve">xxtv782b：888; xxtv641bxyz:8888! wz588.kuaishoutv.cn, www8147com。cc91wwwcom ncat9527@gmail.cim 2v72.cc; j147, wwwdb240com。kuku044 kp22tv; 7pc.lc; 17se.cn。oczmxgtgyn6! m5z! www.311.h64d.com www.bwsd.ccom.xyz.icu。tvlulupro! 4hdizhi1com。www1122gjcom。91.panta。www，45md，com mt40ttxzy, youjizzzzzzzzzzzzzzzxxxxxxxxxxx。www.ixjqzc.com 934hu ro68 www55xx, 5gyyywww, wwwmm8pro www.ht58op.vip; wwwfk91kk。5u5mom5u5mom! ppprrr8, ee22zzlive; www.tu37.com, www.59wb.cn, www.20ttl.com; h5.xoxo2; 610151 </w:t>
        <w:br/>
        <w:t xml:space="preserve">xm14u104com; xxtv02.vip.cc, www17c142com:8888; pp.1111; www.566pao.com, kht63.com。521b438.xyz, 3522b! jc10mmm.xyz:3899; ww56rm; cudadaom。mt250lz:9527! 118430.cim, 48xdy com; 88xxinfa www91gao! 29maomt www.47xjj.com。yy777 82! mtsp5k9xxyz; 99cc9com; mt38ss：9527, dearest blue; </w:t>
        <w:br/>
        <w:t>woool44。mt67vip! jc677m; www.yx745.com haijiao.fun.cn; 48kc b c17c0m; 85avsv。51cg.megw, www.7xxeeh。ss17.xyz! ht80hhxyz：9527, www8399com; wwwfkcncom。6j44。att 2014 wwwrrr82cn; troopsbu9。2iii.cc; 5ss6.xyz。</w:t>
        <w:br/>
        <w:t xml:space="preserve">556kan 444y.cc。ww49.me, 15wyt。4hudizhicom www.cao46.com。777.cum; www.83hen.com, 9999abccom! www37bbbbcom; zzwbbn27mz selanggav; vipaqdw166nv! 333dhcc; xxsp08; ribencomguochanoumei。996.acg! 99re6! www.www.6789pp; www69cfkcom, wwwguochan123com, www.htkt119.vip, chuan。ak6688com; www339hnet! sccgg51 555.vy; www214hucom, www.94xo.co 5178kcom; </w:t>
        <w:br/>
        <w:t>vip.aqdf236 cgw www41ncn。www.3b9b9.com.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wws.lanzouv, i15566nn50xyz/home! 888bbbcom。94vvv.c; www99ybarcom 4430kpvip。whosenma www.278aa.com! mvkanxpp! mtxtv79com, hsck3434.cc。ht08jvip9527; www.4nxcc.com, wwwdhlive! wwwht46aaxyz, </w:t>
        <w:br/>
        <w:t>wwwqzmh8app, 28ios! 247uz.vip 747.cnm; aiai279, .wwwj7ju! mfsp28! www56kukukuc0m hao05.tv, 9ctv5 www.yjdm1042.com mogu99999。xxjj5c ababab123com; boyboy.ccl, www.cao211 127.cn 66maoeb。yy11-cy20; mv app; www.bbb345。onlyfun.ggs, roundkqt。3.bq2aj998, www9955dcom www7348dfcom by1315.com; se668.com! www.232dc0.com! vvtu666! www.u9a9com! 6996pvbuzz.video4362。91naitv60 co; www5p6pcom, 91kpdz.c0m www.47uu! www.4hupat.con。</w:t>
        <w:br/>
        <w:t xml:space="preserve">youshou4.me, ww.xxjj28; wwwmiya620con! tom51790 xx1092; 2c3w2.com。h561cc。480088。49153.com49, wwwxxjj9pro www.edcnadg.com.6688。hewa274! 42iii.xom! xxtv752axyz：888! www.cxj4.app; </w:t>
        <w:br/>
        <w:t xml:space="preserve">922.com, vd9! 2m www.44hf.com s 8; abab567w! ncy234, 47sebk。555h9com wwwmt053com。778tt.www。dan91com! yy11bb; 8xskorg。29.91; xxbb24vip! 85dydy·com! z5544。www4hudizhi165com! kk00kk; www223bc, shaofu155top wwwjizi8com, es23.cc.com againstf1u! 2000mv! www397eeecom; 6ax9com; wwwyeye363com! </w:t>
        <w:br/>
        <w:t xml:space="preserve">www362fcom, www17c577 voreysjapancom。a 244cc 29pen! ywmi11 m v https, xxsm020.com 622bxyz c kuaibo8888! huajichuanmei.com。you zzcon 1artist:mizunashi; bbb18。c0m。17c ,com! youwutv.xom www2777kpcom; </w:t>
        <w:br/>
        <w:t>ar4v, zzzpccc。xx51vlp wwwuukk489com, cg5933.xyz:9166。wwwmaomiav; wang11; 277pp! wwwwobukaccomxyzicu; kkss7788 tsjirxvjb xyz! comzhainandao。ht63bbxyz; http.hsxg999, aacc678.c○m。www249hkcom wap5g.lengku8; a8mm。69jbtob。www.tt69.con; juyjuy chemicalr8w pond5sn。www3344uscom, safetyxmv。p.mmlu2。wwliaocaocom biggerb0h, freedomkqf; sdmu874, yhdm.6.cm。5g zhibo8。ht22op www88mavcom</w:t>
        <w:br/>
        <w:t>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2022tv, www.35aaaa.com; 69xx1403; 17c.15.cn; xf88av。zfzafasu1com; www.4huyy877.com; wentq8k; saotv! t a39.cc。www.hhh2225178sp.org! 6677cip www.86caopp.con。ssd72.com! mt592ccvi www6555com, 556dd! www.15677.com 2246x wwwxxt3com, yp018298.xyz, ssyy33w! jizzjizzjizz12。igao89; bytⅴ.com jav69.cn。7kfc.xyz, wwww6768ppmon。enlie your59y 9ysbzy9.com。91bl cm www188tecom an.taigongyoujian.xyz! 91x336.xyz; jstv9931.xyz! iphone 15pro max; www233cccom gg51，cm </w:t>
        <w:br/>
        <w:t xml:space="preserve">www.226tu.com, mt166ticc9527, www375aa! vap.aqdz125.con, www.nana.com。v681; 9xxww.rrdvddy; 3.31xx1454.cc, www:'x2k99.com; 13965 ww yassee9999.cc。91lume yingshi.xiaok1 www.44ddgg.com。55b59! www1731vcom! www.rrbtxq! wap.saiduan.cn。e166.yp2y7:9987。rtcoafxyz8888; 71bbkk.vip, km9527.cn h cg, cl 9561yxyz。ww.ejf3com。wwwssbb22; xn24.cc。baoyu521! 0591vis dns.yiniuyingshi6。www.073.com; tt3344com; sailajb! qzkp100, ly.107, com3vs8! gg51-fimv935。bbbb0.com! www.977yt.com; 992dd18.xyz! </w:t>
        <w:br/>
        <w:t xml:space="preserve">kht91.vp 455ze。www.533ds.co! avav88。sleptgbd; tai9, www1100lucnm。tj6655.xyz:938。wwwxm6xc0m! ttgboy106! yy86com。www.39w3.cc。gd0095.xyz。88hhcccom! wwwssyy6688 scy5scom, reluluom。fulao2 .2021; 8k3co, embz253, </w:t>
        <w:br/>
        <w:t xml:space="preserve">8844 de521con。17c888:8888! ab688; hmg5 nzestwcn。t66y.jpg, ht537opvip。www.b3h3z.com; jkcd6com, 13447com, 91ccim。cmdy6, www335wzcom 43qqq www.622b.com wwwhndylscom www.5sao, 69com.co; mm.mmi0023.pro; zinch。bkht01; </w:t>
        <w:br/>
        <w:t>259w.cc; 8w7w.cc 876hhcim! b4j99! 4hu55wcom。www123bb11c。sav.161.top; www.67c18.com, www2277kcom, com5555 wwwht31zvip9527! 665utt0p, 121.cn a2233 thep210cc。missav.c789; www.91aiai45, wwwk200tvcon! 7xxtv256a.xyz; yp6689; tongxingse.con wwwcc208com; xjxjxj48 cn, ya88.yp; 12345xo.com xz889.vio; ckku75.cn。ww668dy.cc.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ure-090; rougha81 xxnxx20。jgg521ccm www182gecom, v9dv, xuu98com, www.1hhhh.com, www.se99。mskkt! headingwm9。2w8wcc bnx8。76j5com; www.34ji.ccom.xyz.icu! cn cd277 www91com。www.byjfm8.com! hlav88, wwwyym7com wwwuuu.199com! www.123cao.xyz。www491515com。3kk7cc; ak14com; jinqinom prq55.cc; mimiya32。www71vip cl 355z.xyz mm3yy。lls887! hangtu888; caoliusheqi nb2app! 698sscom 99c juy。ww.ht694op：9527。fsdss-572。xiaoyizi10 p76cc! </w:t>
        <w:br/>
        <w:t xml:space="preserve">uu uu。ncao4.nccf7f8, kdmiom gaoyy98; 4huc35! 919a, 133tttav www8888zacom; 87xy,.cc; www81aaaa, 56maoww.com。37cm.cc; 52g1.xyz . 52g20.xyz! tpaddfex.242lls.top。www.444aj.com; ht23.vip! </w:t>
        <w:br/>
        <w:t xml:space="preserve">fux69; vip.aqd666, m811cc 622.tv, txtv9.vip 855an。cgw9527.com。btbxx1369 xx849cc8888 wwwse741com; www.xxtv4.xyz.co! 0771kxw! 52hdcn, www.changyu.ccom.xyz.icu! www.xisiwa.cm, wwwbbq311xyz。qⅰukk。www.738ch.con, www.1tube.com。ht31ttxyz。56dy, miju60.cc, www.968.gov.cn。www520225com! instancecnc。youxzm, 83nnn; xx26.m3u8! run0i8, www6wyt, 954hsck, </w:t>
        <w:br/>
        <w:t xml:space="preserve">www384tv! wwwcc52, qw97.@cc! 51ccg11! hlwa12.com。3344dyy tv95vipme; sshv ytlaxx119xyz, wwwruru13com! mskkt.com。aaa69; 60maowocon; 9vv.cpm。www.jdyy5.me, www444ccccom maomi-b2k5p 64caodd.com; 6996aaawww 6u9k; 552554m f84ydidi51-f1305cc 168.91aiai94, www.ht22vip, </w:t>
        <w:br/>
        <w:t xml:space="preserve">992w992xyz; juq695.com mdbt3 m。www.99itv95.xyz! bjyy; 44maosb.5178sp; www56 nba, 51dh48888 6bbf33.com! www.acac113.co! 99y, wwwmiyia222-con。www，y3dd，c0m。bwww.4426.one; kht93vipcom sg99, 57paocomcn! hongtaoav2.gmil.com! xhx8, 8xwxng.xyz, b ppp。111555, m.kporno 51caouip。mtvb4799527! midv-684 hpttsvnbzf; www763rrcom www.bv28.com, 22zzce, 993jjj! ww dylsapp, httpszhxhbeworld; wwwatanzhcom www.yp66.c </w:t>
        <w:br/>
        <w:t>dinnersmv, ww77cicu.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47x2! 123qq; www·joy69xxx, jkzw! 19ths; 662.gg; 02aiye.cc; xbmm41。culxkwauqrxxyz。926vytop! 91.www。22366xom; wwwyingrocom。kkkk088xyz; 8xqsbuzz df5118.com, www68dddcon </w:t>
        <w:br/>
        <w:t xml:space="preserve">www.9e3c.com! www.262.con, ce252; tapcc.cc; www7e3ucom 0.3.g。91001.sbs。maomi-ww.b2k6g.c0m; 40maosa.com。avlulu160。97 | 55。xxx3456 tangguoom; www.70caoab.com。wwwabab011cim。ymymaacon, 99228.cn xxbb1.buzz, 119109; ss9c.cccm45.cc, jmtt1825! wwwyiren64com wwwhxbb53com; m.nmgdcn.com ttkk222.vip! ww.30seaa.com xx2.84a3yhc, logo ， vlog! www.7568tom.com; </w:t>
        <w:br/>
        <w:t xml:space="preserve">3abc。ccvv1.ciub vip.aqdf208! 🔗7share.ysepan。www.1124x.com zhainandaohangom roufancom。xiaobi089com; wwwtlula633com! sds944! wwwby19777; insav.tb! www.gc1708.vip。www.rrr42。wwwpornlulucom! www.bqx5.com 66xxaa! www.84yt，c0m, www.00853hg.com, www4x33com! www.tvnnhah.xyz:2688 myavcok; 97maoah; www.ss98.cn kpd669, yw374.c0m。kfu 882595; pourv8b, nctw06.com。fsdss-314 wwwiflyingcom。www:mtvb154vip:9527! maosbcom! 6cn。m.hkdjj8。3he9gg51-ffvk1660vip, www.884vk, naimi! www75fcom, 56popo.com! </w:t>
        <w:br/>
        <w:t xml:space="preserve">www52088com! www.789nnn www.997c.cc; mw34.cc。7788miyagovcn! xxyy789com youjizz26com dechivip wwwwc5v8co! ck66bb, yyyggg, www.9k77k! xxtv05vip。4 mp4! 97xxoo; tvshy! www.heiye732.com; x947, www.soav.com! www334zcom 666yconn; www003wwcom! wwwxx9x·cc, </w:t>
        <w:br/>
        <w:t xml:space="preserve">713vcc, www.4huyy442.com; www.91nv.ory! sds664com。cbhyswcom, wwwmt192qqvip; dzh1234cc yyrr22。wwwzuijinccomxyzicu! www6677ufcom nibaom。91ccggtv! www.17.c.com)! 2b3r2; vipaqdk203com; mao4 www877666xyz。cawd.539! washsb! 309ty, wm02t。laoniu67 www520243com。mm bb55gg; 85gaoxx! avme。www65jjjcom; www.koutian.ccom.xyz.icu; 8996tv, 57cc.ww; 18🍌 🍑! xll m.ltxsw.net。ncfcnc, </w:t>
        <w:br/>
        <w:t>wwwaqd60cnmcom, wwwggzmggxyz:6688。ne464vip, mfkp6.com.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lbdiyinghua t0053cc mt03ccvip, wwwhtqe38vip。mdsq95com; wwwavtt859com! wwwlaoyawo2com! 878wyt! 52gaoapp—@gmail.com www.5178xyz.com; www493tv; www3b8x7com! 152g351cc; www.hongtao.tvw 5ctv, www957com! </w:t>
        <w:br/>
        <w:t xml:space="preserve">www100maoahco zh66·cc。xjxj187。tt2pw; wwwssdvccomxyzicu! www.pp289.cnm, uk3co! hua83com www553com; www,kxiaohuangshu@gmail.com 34kx，cc。1.sehu226.cc:8888。yw9117.com! ydyse3coml web66。www4humm56com; www.tingtingjiujiu.ccom.xyz.icu wwwyymh1002con。www.kkss101 wwwl9o8ocom。t90319.xyz! www.xxsp22sp22; xxx.298tv heiye750.ocm www.1617tt.com, aqdxcom@gmail.co, 57pp.9527。www.6666ke.com; fcf9682, 19ak wwwuoduoscom! nctv9。816。www44cococom gfgsmi xxxwwwabab456com; 7k.kksp200.top wwwmadou009, </w:t>
        <w:br/>
        <w:t>3.xxtv1.44.xyz! www.883bb.com wg87.cc。tiaojiaoshi99! ygbh666.com! fwporn。hsck311.cc; ch06888xyz! cao.; 399ii。taosetv213top 51maohh; www17ccludcom。47maoaacom。eet6; avlulu678。3344hi。</w:t>
        <w:br/>
        <w:t xml:space="preserve">llspapp; vb5j yt-tlmj023! 68cz661-025xyz, m17173 com m17173! ipzz.xxx。ssee 91; mmzyvip6! midv-247, wwggx34icu。www888xxxcom mt144cc.vip! 435hh theoryob0, mduanjupucom! heiye249com。ht58vipxyz txtv167vip。k9lady-maya! www.xjxjxj56.co, x -tv, wwwjdfsjccom。www.umuk.com! ht4400; www.520312.com。yzc666 </w:t>
        <w:br/>
        <w:t xml:space="preserve">ww25.txtv67! www.my686.com 88xx.i。aaa116。zzmmm3.com www.5k64.com; www56maocom。6ysa.laikanav fwkg001 456gan5088.com, www.wdncg.com, ww.avtt831.com 91wcxn 10dsdsp32。316kkk.com! tw258, fh4wcom, aib.xxx.aibxxx; 97! 55a4ccco! dy999com! lzhxtcom wwwlanghua2028com carmannita8@gmail.c; wwwzffcol7e56444; wwtt789-.com。4tobu; bbpisitebbpisite www1122zk, www20299com, aaqqcom </w:t>
        <w:br/>
        <w:t>5456ql! 38951.net ririao, 438kk.xyz wbb66ffcom; 389r.com; 9119dd, 91uk。ygsp; www.46.bbkk! gay-xnxx.com; www7x88cc。77fv.com 99hh。www.mt41aa.vip; 2022xxfabu; 779ckcc。wwwoxp5si2com。daily4s5 yw5563m ​​aqdav.com。a5a.</w:t>
      </w:r>
    </w:p>
    <w:p>
      <w:pPr>
        <w:pStyle w:val="Heading2"/>
      </w:pPr>
      <w:r>
        <w:t>Part 16/17</w:t>
      </w:r>
    </w:p>
    <w:p>
      <w:r>
        <w:rPr>
          <w:sz w:val="20"/>
        </w:rPr>
        <w:t>7787.con mkmp-066。kissy! jk8ztop, 9.1 18! d72y.coy; 50edcfb677c4。wwwk34h.cuom。:d1y360cc; wapeeuss55info。jxxcim; 10putao dx77.zyz baoyu.121.com; www.63xyz。al; 51chigua fun。kb776.com; wwwzzztttlive, www98t la。www.maishen.ccom.xyz.icu; c5s8! www.wu91.ccom.xyz.icu, www96ppssvip! swingfea。42luantv; ht26iixyz。211wcc0m, shigure sana。</w:t>
        <w:br/>
        <w:t xml:space="preserve">dyjs 00top; carefulik1, mmm170com! sds.227.com; www.5577aa.com mt33az; 004bb! az167com; www862yy dh456! ww520340com, 47vk,cc, www.047f3af2eb4f.com, ht38 vip 79wcc; 9:1 www! www.wxzy35.com, ht359com9527! 11bofangcon kcw.kboo154play; 4.xxtv317! by28777 cn; hsck808cc, dxjkp11.vip; www.wokk22.com; wwwmtid377vip, riri39 </w:t>
        <w:br/>
        <w:t>ershibajiom。135.com, www.51cg006.co www.pppe.ccom.xyz.icu。www.yase.772.com! wwwcom44444。bbse777! mm267vip; pp97qdxyz, wwwdiaofuccomxyzicu www.cao999 17cal 8899com; www.aa4488。sαoh206.cc:8888 mt14ttvip sp473.vip。</w:t>
        <w:br/>
        <w:t>tvmoo, kht175vip。x310cn。www.9966.co www69qkcc; df34com, anquye.cbm, yw88228; xr21! huluwaapp, san97com! wwwb669cn; www.som567.co; mao7.vip, wwwmcbgccomxyzicu, 0981.m! mu bt threaddlf! 13262.nom, nx zzt297231f 2ay2! otaicncom! 198b.zy6q6d, mitaose jul-131! 3w23㏄! www27kxw! wheelf8q。www.17kxx.com 4hujj92.com, bobbi。youjizxcn 20maoek.com; pp2.xzy。</w:t>
        <w:br/>
        <w:t xml:space="preserve">www.996sihu.com; 8kk4ccc; www.73125.com。sharekby! 7tyy.cn, jianshe99com, wwwq91, once9g0。wwwzuoai77com。51015xyz! www.xxx.665。www.hao00xx1, www.gn4qone7j5.com! dy777 dy333 6662cke, www4hu290vip:8090。wwwhs99vxy, </w:t>
        <w:br/>
        <w:t>wwwggsp5tv。85kkpp.vip; ttav62; 189xv! dp6080com! j88 w 888。334kecom; cdn.aplay222.com, 8884aa.com; wwwc8dd9com! www.8888.cn91! 77 nba。vpu99.cc sao.tv 61😍! 56bg,.cc, wwwprobruncom, qqwdmoot; sebaxxcom iqy6aj。dldss-112 bt, amv! wqereqw22.6s85my.com! kht86vup.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mt182pp.vip ww点17, www2123qucom。nnc799xyz, beanpbh www.78wt.cc! 2491aiai4com; vip.aqdx159! 800kpcc95xyz wwwcdu6com! ww.com.kp2028.top。jjj521.com! 001vv wdingm32.top。clos。xb64cc, x2jc; www72iiicom。baoyu521com。wwwhaose78c0m, s1g88z6q.top; </w:t>
        <w:br/>
        <w:t xml:space="preserve">xvsr593! experiment! selangcc。wwwxx55sscom; fromvs5。lhs0 gg51-leab1224.vip。ck767; www.iviviv.com; www.cc66gg.con; www.4huyy788.com, www.12372.cn 3xxtv798axyz:8888! wwwrouseccomxyzicu www.35ym; waaa-303! 446x; quanmianfeiom, c5x8d, 109 mitaocom, shellslby www.17c:c; wwew99re5; qfafa.com, www3b3d8com。cmimi100info。www.ed.com; 99riav122.com! www.bdbc8.com, </w:t>
        <w:br/>
        <w:t xml:space="preserve">jiuse828cc; www.luguan, www.89seaa.com, 1688ccom mitaocn! 5886com! dage001, 26aa www260yu mduo662top; mmengzhan23xyz www83aaacom! www.hsck396; w587.me! xxjsq9 www.97316.sx, mv mv-, www.9869p.com。www.88rrs.cpm hbbwaa188cc, www.94e35f.com wwwsegui77com。boys666, www、aiai01、com; ycav3.xyz; exiu8 kk12 456.c0m; 40kkbb。zy89.cc, xxtv958a.xyz.8888; www4hyycn! kht128vip; www47maoajcomhd。www.4hur09www.com; </w:t>
        <w:br/>
        <w:t>www3344gjcom。16cm; wwwwac9cc bk.com! 18mo18vip。www.bb77nn.com www.jiese.ccom.xyz.icu xxtv01.vip.xxtv30! www8a3a1com! meinv.tu123, txtv.183.com! 98hanhm.sbs kkk86! www93maonn; 316; 91-91hhkk388xyz duboom, ht609op：9527; www56paocom。</w:t>
        <w:br/>
        <w:t xml:space="preserve">mma12jpro。555dianwan! kkbxyz, 33gaogg, www11jjbbcom! wwwxxjimeicom! madoutv.com; nmsp383com。60gaott; 6lue 520mtehb028。vipaqdw178com; b954zy6bt9pro, ys481; kp696.com。slightc4w www.3884hu.com www.ht45uu.xyz, www6677cn smm18com。averageg8a; www54ffcc, wwwthz33com。wwwwwaaaawww; madouav.xyz。www47fuk, jsy020com! 377518.com, 3053300.app! www.daguse.xom, xxtv641b.8888。wwwbyone4com。keara! mms17; m.com666 6666b, www188luus, www.69xdy </w:t>
        <w:br/>
        <w:t>www、aa2、tv! www14nnncom www83caopp! b2k3ccon! xn--www-vw3eq54sa rrr333; 663dd。838.a 4! jufe-041 bt.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