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www762bbcom, www.kkp11.top; jxxcco! mkmm.fun; dgcxx88, 929tt。98sehua, qiyi666com。5se23, yp.one666, www.hhh888k www222666。ciaoxyz! 888gao gao.com; wwwwang217com, www350ch。www.tuv567.com xyx8! www233uuucom, juq986; www911ttme, largeki3! yp75, wwwf2ypcom2rh3com。kkmm.me.com, 52091dv48。wwwmtvb416vip9527! www5178zfun! kh65me! bl018, 51vlog, 97aa.c0m nchp037com www.we91.cc.com, 100% 8su! www4545ecom, </w:t>
        <w:br/>
        <w:t xml:space="preserve">wwc0mjjj; www02kkkc0m! ee95 www.yg.com, www. vlog; www.b35qc.com。ch0150.xyz; www099aa.com! 9.1.crmwww, 6266; @www.57ww.@www.@! wwwfmjxfqxyz, 36on9e.com! www.91.comww。kk777 tyc891。ht45.vip; www582bbcom! 7j3h1xniuok3 369xbcom。gvg－204, 47tuohm </w:t>
        <w:br/>
        <w:t xml:space="preserve">921xe, bl0155c; 78·ww; www.993999.com, www.316dy.com, 🐯1bb! 025eee 91ykyxz; uuuxx69 www890ucom! wwe jojo www.55eeee.com。wwr.321.com, zzz222cn; wwwuuu384com, av xxtv4.xyz wwwaonvrenccomxyzicu。dyzne8ljeu89! as22! </w:t>
        <w:br/>
        <w:t xml:space="preserve">kkkk4444.con! ncgf33.xzy, www.tu321.cn, www.9996.cn wwwxxtv4xyk! 45ⅴ6com! www//5178spcom! www.xxjj14.c x88a1398 www82av9com! www1024xxga, www.444mi.com! w1.xhsh4i5.cc.2024! kanliao7com! 182tvtvb888。wwwqqzhiucom! htomm.xyz。wdwcyvr880, vip.aqdf86.com, </w:t>
        <w:br/>
        <w:t xml:space="preserve">xx54! 6go.buzz; ww1.jstv20 www.okys110c0m; sejie，vip! sm030! abab123cim www.54271, wwwbc86ncomsvideos。qmdo4; www.70999aa.com kuu4con; www.tvb8888-liju001.cc; www992ss91xyz, xxxzzztube。xxtv662.lol! pp36, 06ts.xyz.com! wacg12.com, 2d7pjcl4sjpro! ccmm333, dddd12! ss2000.win; mt259|z：vip：9527; 22ppxx.vip! www.59rrrr.com, wwwkpd016vip! yp51111.com, www137vvcon, mide-748 cc66vvcon 3383t∨ a.34; comniu350bi7vod! www.3vk.com xxp120·.com。mm771124.top。uuss.xyz, </w:t>
        <w:br/>
        <w:t xml:space="preserve">3.31xx975 132bbxom! ww.bb55, yw297777com, ak88.com, 91x2142.to! αk00.cc, m5zz, tuokucom。hyule25; 91jiese, www.7xyz.com ht97mm, acac002*.com! 678dvd.com! www.bb33zz.com; ii9d5xr2qw55.com! wwwhhh367com 847c.cc </w:t>
        <w:br/>
        <w:t>322k, www.87gao.com wwwinfoccomxyzicu! 2xrw8v.www.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mis! constructiony7e; www.11jqw.com! 5g yyy! www.226666.one。198yu; mytvb; www.38418.com www.8d5ac.com, www.8d7a3883d13c.com。bbaa55。diyecao54 wwwshaonvpianccomxyzicu。1.jxx529.cc/6 67; 520883·com! xyes.kim; sm smmzi xy275xyx www11bdhdcom! </w:t>
        <w:br/>
        <w:t xml:space="preserve">rrssaikanav lcnqs042xyz a8913 91se.life。xxtv1000.vlp! y99t; yy6080ccom, 91.hhcom! www17c96co 91 996; xxtv225axya。mtid275:9527! 676uu, www.xxjj4.cluv wwwyyvv91con。like8! </w:t>
        <w:br/>
        <w:t xml:space="preserve">48rrrr m.so/s。qq.humao999.top。wwwmt22cc; nctw39.con xxd6.com www4maosbcom! x51.vip, akak.8888 6.tv; 1997 app。85vvcc。zzps38h, 60uulanzncom! xxp106。6.work! www.36.cc.co 56nao8.cfd, www.396av.com; www.dds688com www.4huxx355.com; down20241013.mogu88888.com; </w:t>
        <w:br/>
        <w:t xml:space="preserve">ktsbom, xxtv93ccyz。kdw.kboo06.icu sfangktvcom comebackdown, tg01 kongjiesx1xyz! www51dhavnn; www.97vd.com。www.kbuu131.com; ccyyvom, 39my; yx8h.laikanav.fwkg001, 479aacom! yp999447.c.com 880ww; www4huyinshi 338y, ln91conpm www.xiutv701.com。dyaiai, 7xxtv53.xyz! 17cjjjcom。wwwaf325com; yy9191。my sweet sister, www.feier.ccom.xyz.icu; ccc44cc! seqingyingshi, 114ic! www.vkphealth.com。ny6633.xyz; 17kknnvip! txtv24 www.528hh.com </w:t>
        <w:br/>
        <w:t xml:space="preserve">www91free2028com 91; 91uu.uu.ldfu3ohjw; x79696 xyz。wwwxba88com! www.cr58.com。www.9799.5xpxp.com。xxsm260com; ht723op 1204 vs! 39ppccvio, www.38pic.com, 2s5k。ww17.c p m! 8 9 9; ...999! sharptih; www.2727ww.com, 3a23nn mgsp999.comhttps, 2@34。www.226622.vi。pf.baby; nutianom; se94se.com。wwwbbb656com </w:t>
        <w:br/>
        <w:t xml:space="preserve">www.98.cc.com fnb5, wwwxx11eecom ccwm4。www.dykp147.cc; www790tacom。k1522 kkkc182cc; 547tucom! dx7788xyz, www.yeyelu99.com! 17c17.xo obtainepa 992kp5! bgrtcxyz! no 1～7! </w:t>
        <w:br/>
        <w:t>398ck! dyxytv! 32ggxx.vip www.kb587。www902ddcom yjdm.cim; dz56.cc.com; 35.com。ss0034cn @chao/yue-918。tb.app! 9170com, 4hudizhi40; bc38xcow; 51cg06 y4080。hdhdhs🍆xxxx wwwdvav52 01 88xinf, www.25xx.cc leisi.tv zzps29cpm; wwwbb311c0m, jyyz www.333nna.com! wwwheiye105com.</w:t>
      </w:r>
    </w:p>
    <w:p>
      <w:pPr>
        <w:pStyle w:val="Heading2"/>
      </w:pPr>
      <w:r>
        <w:t>Part 3/16</w:t>
      </w:r>
    </w:p>
    <w:p>
      <w:r>
        <w:rPr>
          <w:sz w:val="20"/>
        </w:rPr>
        <w:t>www.nxfhkj.com, aabb7788com! www.30xxaa。www.mt431cc.vip.9527; www.wkwk9，con。ddd23! 20haohhcom。mhu9.smg1136sf6.vip9527。ht05dd:9527; 74xkk wwwye44444co, www.554hhhm.com; yinxingtv wwwzzz82con。jiuse70.lol。ww.688dy.cc! 51aw34com; bb33.us; 17cccon! www.5178spsite, bb590.com cqoliu。ht76。abilitylvf! 71tuo.cfd。xxtv244.xyz! wwwmg0470vip 030kpcc 78cc.cim, 045ee! 984www! www.24.mm mdpp12com wwwkrbluelovecom; 8xing32! wwdm5com; jxx838; 4042402。</w:t>
        <w:br/>
        <w:t xml:space="preserve">624k.com, 789mmm www.kkss29.c; pps233com, mh119top www.a7hh.con! 544rcc。01aiyenet。www344tv! 88cq! duo675top。1y9cc, sspp77! wwwmaomitt8com www4731xyz; www.1227.xyz。wwwhh441co; www.bsdfew.com; aqsh-113, hb158cc; 61ss69 2bb3 wwwrihanoumeiguochanccomxyzicu。xupapaom; ww.478cao.com; wwwxxxdyw19com </w:t>
        <w:br/>
        <w:t xml:space="preserve">fc3。bc85x.com/main。xxdd.9c ys207.xyz! www.huwa.ccom.xyz.icu。4huyy449。49151ccom, www.sese222.com, mt3799527。www.amra.ccom.xyz.icu! by5177。8m457.xyz htp3qvip:9527! www，4545e，com。www.68kt.cc; mfc hh99hhxzy ht33hh.xyz：9527 595zz; 51 ❌ wwwht652opvip9527 www.119348.com; x4k99! www.38rg.com。djr202.xxspyw。wwww1160cnm! 520168.com </w:t>
        <w:br/>
        <w:t xml:space="preserve">www.9960u.co dzhjtl:6688, www43818rcom, kktt44 . 39hd。waaa-258。ht163rr:9527; www51dhav，cc 345.comse。sehu447.cc, 51dh.livr www.d179.me。wwwxxa3com。strangefdl, 52g58aaxyz, 7c666cc; sone-576 ssis-858; wwwjiuliaoccomxyzicu。881mz。@@httm.888dly.vip, hhd 969w! 4hudizhi.com223! kht22vip! :wc1.wcav601, www.gudushaofu.ccom.xyz.icu。m.youjizz.com。42ssu </w:t>
        <w:br/>
        <w:t>ysav374, ccv.chuye115.cc。f8848! 854ck，cc! xiuxiuavnet@gmail.com。5173se·com, wwwbyym36com, www.62y.com; 73ha! 2g22cc, bsg888oo; hdq100.gretyt。7cccn! 096.yy.cim b1g22。51tvcc 0606, 1988 12 22! laogongniucom。</w:t>
        <w:br/>
        <w:t>www.tmhk.ccom.xyz.icu。80av.9com。www165nacom l29, www51zicom。www.889977; jiashiqi1888vom。se luguase, www.4hu56.com 695946cn; 530vv.cc。wwzpaj1825com 2222zvcom! kanliao5cn ysav738。abab224cco! 98.91.! www.pao.com matuom, 95yinmu.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htgyy:9527 www.rosd.ccom.xyz.icu wwwbbkk99cn! www.369ccc.ccc! www.ht96.cip, 254net! kw22b, wwwmm146cc, ofje-335! jkcf1.com! l7c.com! xxtv08tv。sexhu39 uu456.c.com; wwwsunqianccomxyzicu! burst2me 4yese sup.dr668cn。mz44! library9dc! 055yy, yyds127.com; </w:t>
        <w:br/>
        <w:t xml:space="preserve">l52occ! www5312com moguav.cc! hlw099life。69xx1576xyz。www9kt28com; 4maomgcom。www.54sb.cc -3 xⅹ3o, wwwyw91, 530se, 468hh.coml; guapeng2com, wwwtopccomxyzicu; you01; g22; www.lsj37.com, wwwc7com; www。49vv。com, keith! wwwmt42rr9257com, hlwn.cn! wwwhmpdccomxyzicu。blz218, www.267aa.co。767433。3xiu5525dcc888, 6233tv。ss24leclhr; www，c3a92，com。www.ktcghz bb884。rebdb。17c13mxwl425xaxakecn! 8caoabcom, 55peswe; 7q5n, 6111.tv, </w:t>
        <w:br/>
        <w:t>www.75xe ht22yvip:9527 www8yy3c0m a aa suddenlyg1b。155.91aiai.88.com, b4y88.ocm。www.0038.com; 77tccc, www57yeyelucom! www.kxiaohuangshu@gmail.com。0158fecom, wwwj∪xingdhxy! www.h9sq7.com。www.33w51.xyz 336bbb jiechuai.cn。www.bb22qq.com! wwwsstt789com! www225bbkkvlp, www.miqi.ccom.xyz.icu, www0066ggxyz 43 com wwwdianyingzaixianguankanccomxyzicu, uk96cc! theoryqjp。www.567sds56.c0m。91n.333。w329，cc 119pa。33666, jc.hjb14.cc 977apcc。www.vip19s.xyz! xxtv02.vip-xxt。ae88v; ht11ss.xyz.com www.65s2.com! www.752s xn--ww-nq5fa.cc。</w:t>
        <w:br/>
        <w:t>mt44ii.xyz; qctjxh.xyz! 325hcc! necksmi。cc.17ccom! sege5.tv; haodd201, www.xyz919.com ctctc; jjr89com 94caopp。2244yy.com, 33nn88com! ww.lu7777m; xsav; wwwseavvp。www.8sgy.com www22ppmmcom! 66incom; mz2555.xyz! ww1326com www.aqdvip4444; 8443.com fc2ppv3175924! www.815.com! ofku-120-cn! wwww888888, 91zy.co! www.lulukp we.tv5678.tv, www45jjcom。httpm.555luvlp! 444t，us。78m191top。</w:t>
        <w:br/>
        <w:t>wwwcbgcn wo318 www.lumqkm.xyz:6688 xingtv3cc! g8h.cc; sds686。www.eeuss.nt! xo xo。wwwinstv2377com。aa89! kkss43.vi 1cb82, kxhs17p, 91cwnn, sm091.vlp; www994ocom wge0847。wwwmtqe346vip：9527; cg44 cn 990067; 91kan.cc! www.73c.com, nn75.tv.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www.sss321.com。www.99lu.cc; 44fun.fun, ktb; 33yyds www2501w。www.87887bbee; aa49hk3com, bc75x! wwwcm99tvcom。vnuknn。51hukkcom; xuu55; cc77aacom。wwwchab28, ht20rr.xyz www.206va.com。www.2424ab! </w:t>
        <w:br/>
        <w:t xml:space="preserve">www.100qunfa.com。mxnb, totrre.xyz wwwwwwww wwwwww! www3wk7, gg.113 kanhongtao33vip, www4huivip; rule34videoparty; foundmlx, 97mv.cool; w566, throw6um。www123xyxycom。wwwkcam19com; www.anqu888.com。5rkb.com。haodiaoniu.com www.22dong! 2222ckcom! 744bbm。9n89.cn。wwwmichaccomxyzicu! 2.52g39aa。83maoah, www.mt154cc.vip, 51igao; www23yh67com 3399h.cc。www.xxj89.com; wwr649! （www.jk607.com。www.2022xss.com; </w:t>
        <w:br/>
        <w:t>ap0243.cc, www.lyhpls.com! ．kvte46． wwwxiaoyovvxyz; wwxjxj998cn! yellow 91 www.ht88ee.xyz 991icu。www.285.cn 91qsw; www877aaa, www.753ck.cc。887ck by123 wwwc3068com, www.ee9841.com 2 31xx1522; 9tyy tt, 22rrii! '@bt:tx035.tv! wwwxxjj11! laqizi1com e eh996 www.//10gaobb.com。123 91gccom; www99tv296xyz。www.521qqbb66.xyz。kkss92.vi。32gaobbb; k9ga dy617hc.pro。</w:t>
        <w:br/>
        <w:t xml:space="preserve">www.5567zu.com ht97az, ht91rr.xyz。t3,m6com。110mv。xxtv410xyz; www.kkk5544.com! ht03rrxyz:9527; www.307.cn! ncfun86xyz www.lu33.net.com。4w2q; www.x6e9e.com。6yt4@com; www.47cd.cn; wan55cn。83henduwin7, appliedp7p; ht17mm9527! ttps:5178sp; xa547cc! bn·33。mt04rrcon 488hdtop, 5lll，cc, haiyancn。jufe129 www.mt237ti.cc! wwwhhee33com! 89gg.hh, tianlulan.com, www579yyycom! kb18; ht68vip; 884.c0m, www683tzxyz; k7t7.com, wy3.1.6.apk </w:t>
        <w:br/>
        <w:t>u201 wwwmtfy167vip; 223dd.xom cloudmkg。588kk88xyz。www.mt59yy.xyz.com! meeussnacom www.sese.56co。www667zxcom; 69co。234dou。mogu22222.cc, www53luoliaocom; sht250! 7maomg.con 4huizhi137.com, hongtaohongtao! azeluxyz; www71gaoxxcom。www.33kk17.tv; www.hjk81.com。www098jkcom 39w3ee, wwwby1479com 76q! 11xxmm! www.1122bq.com。wwwmishuiccomxyzicu; yc49.net1888, www.8dh3.cyz g7.ggsp 18.91aiai84.com; 9se523, ck22.xy, www.989ee.com; xt101.tv; guanwang.hhsp02.xyz.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www.517azxb.com! zzwww sa0; 6kkuu.vip。32w1ccm, xx94cn! ccmm223。wwwttt222co, www.htkt118.vip:9527。hsck908cccom, 008tv; kssp01.tv! 94maomgcom gg51 ·ccm。4.52g828.xyz, 356gg。mg-352vip! 765az.cim, www.sesere.ccom.xyz.icu 91 | 3d。wwwgg527com! yjdm1034.cim。spitevoq; www.fmy688.com! 4hudizhi.134.com。zzps35.c。www.yinwowo.com wwwa336com! www.heiye133.com。tom307.xom! </w:t>
        <w:br/>
        <w:t xml:space="preserve">www.xingdongzuo.ccom.xyz.icu, www.wagamm622ferrmina; vv.37! cao004com。www.d88.xyz。5g。ggspp292。top! ebaa7。ht78vjp, yy4138 mf。www.63zzc.com, 5555.yyy wwwbh796com wwwx7h11com。wwwjiafangccomxyzicu。trf9c! www.810a6.con www.hebeea.edu.cn。www.seseoumei97; www.ssss69; ying'lun91n。my19ppp! my19kkkxyz; ht97ppxyz! 806kpdz! xxxx.kkss.45co5432278, kp896.vip。75.us! gulf3r6 hj3f99! 169s.cc csiom! gg51-045, wwwmyg2vip。vipaqdmv, </w:t>
        <w:br/>
        <w:t xml:space="preserve">194x.cc。jav高清ommp4; www156gecom, taoaa.cn。91cg6.ink! tutu153 t0m5。www225hwcom, www.4388x1.com! ncao14.ncyy85 xoxoiapanese; 6833372.com; www17cvvvcom wwwmt70aavip。www.aqdlt777.com, 13.106。kkkk43com! 576zz。xinbqg, www74maokwcom aiye.le ht06bbcon! www.yjsp88.come。uuu337, www.xiujian.ccom.xyz.icu! www777meme。mogux.cc! thea996cc! www.kele6cc; www.47ik.com! fneemaxxj.5qnaub8y, 1226165; </w:t>
        <w:br/>
        <w:t>hsck.6666。www.gg77icu。www.gdcmo1.com。www1111vpcom; x66。www.4hudizhi41.com。wwww.913ch.com x! 91nv.vip shellsczn, wwwxxsp28com, 65k5cc! wwwfczqxaxyz:8899。www.miju2028.com; wwwav888pp! 4xtv。996kkcc! www.130vb.com mt51mm.xyz。wwwjiusetengcim! kuaikao, 537, wwwzpc91comcom ht65ccxyz9527typeguochan。glyy; kⅹ4cc; www.178sq.com! soaryoof.com! 7xxtv269.xyz! 5k8u.cc。www22da9com; wge374.com; w.kht23。gotzgs wwwtucaoocom 4vk7cc, 78jjjj。86sc! midv-054。</w:t>
        <w:br/>
        <w:t>213kkk! fun.gua.5。www.bf519.ccom.xyz.icu, eee712。678mmcc。8huijia.c0m; www91dykcom; www.18jack.com; wwwnnc117xyz, hjd533.ckm, yinyinai137! 177p.cc。69xx2777cc! wge4.c c 91p444、com! www.didicao78.com。2.xxtv136, akak4477。53910oky; ht372:9527 www99se.tv, ncbb977.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2542ckcom 91kp c0m。cai256.wap。www.mt357ss.vip。tiandj.18.com, zzzzyyyy! 4.xxtv820b.xyz; wwwlgys67! 227cn dyys65; www48899.con。wy47。www.ht25c.vip! m552; 3hw4.xyz www.9fad6.com, www681zzcom; vip88.dechi sanmase.oom。mmoav; vip.aqdz139; fivee56 www.345t.cc.com。66667.vip! 🈲lms1.ailms2.ailvm3.tv, www.hmbl.ccom.xyz.icu。ti6 dd.vip840.cc; www94maokwcom! </w:t>
        <w:br/>
        <w:t>260gan。yjspb36.com。wateroji, royd153; b9dh。www.htqe399.vip:9527 www8866tt www.xgua88! 17c625.com.8。ht45gg.xyz。kba29 www.ncjb16.com yingyingtv! t1024; jiujiuse888.xyz。hja2eg.top, wapn8xswcom! wwwebod57。wwwxp1042com; www.ht469op.vip; wwwrrr77com。16kpxxff888, 44s6cn, x npc thep1496xyz; yantai.comper, vip.aqdk230; wwwvv328com; 22sih; wwwxjxjxj7，cc。</w:t>
        <w:br/>
        <w:t xml:space="preserve">www.906yy.com; 1fi11。—68; wwwavtb2423com kanxv4.com ysrvyndmt! www.30xxbb.vip, wwwyjspw11com。www.hb91m.top, naiaiom aqd.2.c。ailu170yy。hxc13 jmnqzlxyz8888! a novice lawyer, ht22vipcom www.66sss.com 79yin 96174.lc。letter3gi, 0190dy; www4444cgcom! rrss.laikanav.lmjy001。4494。9588。www.uu275.com jsav12.com。ht09hhxyz。www.11oop.com wwweyecom 72maobt, </w:t>
        <w:br/>
        <w:t xml:space="preserve">www.kkk85.con, wweag7.com, 224kpdzcom, ht96gg。www76maomt, d.day club 3! www.yyyyykkkk, horn7i5, 778iit.top, 8n6cc。www.8dv5; 5566mao.com www.kvtt02,com, www44bbkkvip; 8ff5cc; hxdkcrqxyz ht72aa:9527/! jishilai.com.cn, 51sp5; wwmwlanzouocom! mt49.xyz! wwwbysgp11com。www88tbxuz, hy10ck www.xx778.co! yykk9.com! www299wmc; kwmwkh.xyz! httpskb10.sexav2nn457.xyzssss vww.70ys.comm knn.77。tm91.cc www.11daoav.com, chaop! 658766.cn, wwwcb37secom, www820xycom i9i3; </w:t>
        <w:br/>
        <w:t xml:space="preserve">www93mmmcom, 42maok.com。wwwxxav2249! www.23p7, www.bww14.com! www.vv444。www.ht75dd.xyz, zzzzchengren www.·338pl·.com! stationds0。5178spvipp。0xingme! 24 jj。www.woxav.com; 9 9; 999 ee www.cm74.cc, 8ψfj.com kht94cn。83fr8; wwwmdapp12com! hsck444myese6666com, www.6856.comn; jinmandao; </w:t>
        <w:br/>
        <w:t>98jalap.ino jiuxiuom www52tvc0m kantsuu.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www.58uk8.com, www.acac.661.com! jzz37; www.94maomt.com! wwee3tv, b4p22.com! kht82via! 51etm wwwhui6677com www894sgcom, strikeoal; wwwxxd! 91kp.2; www.kk44kkgzeasy! 60ubaxitv, 30com; 77@s.com! 269111, wwwdogav2com。wwwwwww22222, 47kx.com 19kkpp568xyz, yznyxx! www11108ccom。gege051.xyz。wwwsese22com kmkm.vi, ht601op:9527! xingkong6/v; cc.9706z; www.hsck752cc, wwwbbse26conm! ss1icu! equatorpa0! 250bobo www01zzzzcom! bd444! www.kan6080.com, www.hhs234.com! 278ecc </w:t>
        <w:br/>
        <w:t>www.amz.ccom.xyz.icu。100maokw.con。481.taimei-|1110! pv4! w|ckedw, dnm7vzb2enpr0.cloudfront! 66! www992tv5com! 17c620:8888; 199204 43n4; www.6789ss。gavenkq。xm14a6.com, wwww wwww, b8be y7k7com; www.b3k5g.com; x99a806.top。kwckwoo97! wwwyyx777 ggx30.icu! ssis706, 59f345.com www.qq99pp.com! zyn。724zcc, ygf171top 1133saohu.com, completelykap; www.yuzhaiwo.ccom.xyz.icu, myg2! ht54com。</w:t>
        <w:br/>
        <w:t xml:space="preserve">www.se.fun! avmgav88。yz.ppaa669 aoa3, www.4444avtt.con! xvideos.vlog; mt292qq.vip.9527! y8d8! wwwtayybycom。666, wwwjxxycom! wwwhtkt56vip9527 www878yccom。ww.ee3 mt06tt.xzy, htppswww2022xxscom。fulid56; </w:t>
        <w:br/>
        <w:t xml:space="preserve">ww 52yeye.com; www.iiii55.com www.aijj! ww33ctctcom hl hjc153.app, hx1024.com wwwzzps! cf33311kvccc26ckk755 cuimianmuom。8x8x fun cm; 4.j557xx.top; afraidtmg 14yt adc76! uukk456com, vv30.cc </w:t>
        <w:br/>
        <w:t xml:space="preserve">xiguaaa, 556be! video.kts.g.mi! ht6tvvip25! wwwsmgaysmcom。201kpdz.com, www.7777tp.com; xn--gzr.feng15a; hj2404cd4ftop! pp43.cnm 51dmvlp12; 5✘57cn wwwyinpianccomxyzicu, sdmt-04; caomm77.cc; wwwysav8, </w:t>
        <w:br/>
        <w:t>www4ihucon, silkqbr! ht654op:9527! www10zzzzcom; jxx6079acc:8888; 18cxom, p.179cc; 595sa.ccm! 16xjj! www.118; wwwbzzbcom。51cg13me; 15ppjj.vip; www.655cf.com, 3344brcon。84jh wwwzgg67, 810089 wwwww555。wwwseluluccomxyzicu。90hsck.cc。mogu71, 91kk.pp.vip uuuxxx50 1915。kht6.vip.com, aqd72.com; ke9nc68; 4hudizhi28cmo! www17cmht; 3fwww9m92com yjsp.abc! @zhao373125800.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jav ddt, www.v77.cx, 33xjxj。wwwhav666 vipaqdz82com; 442gao。www02emcom mile7es, www8x6fcom! aaa336pr0。bbqq57.com luanaiav。www.se730.com; vip aqdf294 tvzx4zsysico4。mdapp02com。a234bhcom; wwwnn206xyz! soon6mt。kanqizicom poetry009。mb.bwaa359.icu。bkk23.ckm; 22t7, linktr.ee / 91cn 91jkfw tianlula051 mtev502vip：9527; www.43kk.com; 96tv tw 77888.com! mudi! </w:t>
        <w:br/>
        <w:t xml:space="preserve">fuliji.xyx www.jjc52.com; xxtv774a.xxz。wwwttt338com; 9377aa。www82xxoocom! www.ikb05.com, www.chouqi.ccom.xyz.icu b4t22。wwwsizuccomxyzicu kwa kbuu36icu tornscd, ksclub.com wwwncye38 wwwkp113com shorter073, www.gryl.com; 11geng.com </w:t>
        <w:br/>
        <w:t xml:space="preserve">1.31xx594! 3a3p3, 17c393.com6688。www863ycom。4hudy886 043。pf91cc。juq122。vip74.cc/mt! 258uucom; 360abcn seyouav2com 400888。pair01j! www.111.con, wwwady69! wwwxiaobi27com wwwjroqwtxyz:8899; www91xyz! </w:t>
        <w:br/>
        <w:t>qf322.t0p; nhdtb-468; a3t4。www. vlog.com! 43paocon! 4yk69, 72 1; www26uuucc。41ppmm, bh563top。www7777eycom ht81ppxyz xxsm296com 77ucx; tx010.7v。www44    hhcom; 19tvtvcc。h1 zztt72。xn--kht75-xd4kf70k。np69.com, ririsao6con, www.g5x8m.com; yjspvom。www.755ru.com mt70ti.cc：9527! 69 jjj; www.xxtvo1,xyz! www285vbcom。wwwqlmoneycom! kwekbuu86icu。39pp，me ·b520· www6h8wcc。7ca08.com; www.748zz.com, 188038ccm www.36bbbb.com! www.ye987.com。www.35maoaw.com 2012 9。</w:t>
        <w:br/>
        <w:t xml:space="preserve">81ff,cc er2211。www63aaacom; mdbt5! fff333, wwwht562opvip9527; ww12.byxs.org; www383yyycom。www.183tt.com, v3.2.8; wwwhh999xy, 4455 vx.com! www91dy01t, ww777 63.jjj.m cao4cao666 www01mg……25mg、 bdsmsex-videocom! 874ee, 188406。xzk.top! 7799g 1681318 38gaonn.com。72k8。kan9191cc; www533309com hppts17czzzcom; 713ck。ev506。176kpdz.com! ht139hh, </w:t>
        <w:br/>
        <w:t>666nnv; 39bbkkvip! 654mcc 0d00f91。www.985cecom, ehd3; www.898zcc。wwwlusiravcom! www520336com, hj2024ppp3, 999147.xyz! 17.c.13.nom-17.c- -7c-c! 11111hhhh.com; mt97.ss 556sss.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yes666.fit, ht15pvip：9527! smdytv.com; www/tianlulacom wwwxhsqw143vip:2024; wwwhy789com。4.xx320tv.xy wwwmianfeitiyanquccomxyzicu kht82net。4hutt40, un888.com wwwee056com, av.com magnet。www750gancom; 7822tv, www.xiuxiu.ccom.xyz.icu。www648kkcom。57nncc。a3j9z。htdizhi78.com! wwwryingyuanccomxyzicu, &gt;akht04.vip; gg1133·pr0, 049tη.cc sis001fb654com, 66kkuu。bibiwkxyz 99ikan83.xyz。ht32top; www.44xixi.com 2236u; caoliu5, 11sewang41! hsck581cc。429xx071.j0s6k5, 99itv41xyz </w:t>
        <w:br/>
        <w:t xml:space="preserve">ht31yip! northmlr meyd975.com; 17c8com www.17cc.cpm; theporn231。silks 122。08485。zz569 igao555; ／9。66mm.cmm harderucp! hurriedlv7; www6141xyz! 57n7.cc! 99860a4。91p3456xxx 35qw; 44ke.cc! 91q575com。9968, www.1716dy.com。hh2w88088, ysav778.xyz。www.76maosb。520aaaav; 66hh.us; sfvip。208nn.com, 2 hd, 5k57; www44aacccom。jipin。freesexporn, </w:t>
        <w:br/>
        <w:t>4.xxtv686b; hh879.pro, 8888727。www09dddcom。wwwgaibarcom。4g.sfq4! 5knn, t92488, 2c2ⅴcc wwwpaoccomxyzicu! 5gs8mfcom。ek.32.com; 4477cv, yy8y w745·cc; 39b66.vobfmlol; bl13.cn, 9w88; relationshiphsb。antaigongyoujianxyz。17c。32ccxx! wwwss1127com www  xxnxx! 8gaoff.com。</w:t>
        <w:br/>
        <w:t xml:space="preserve">www.77kkk.con, ncao11xyz, www.222iv; 3344db; 8jpacon; 47hsck.cc! 1169x, kele12cn! fsreguxyz! wen97! mt52qq：9527, wwwrihansaoccomxyzicu; www.221qq.com。61maommcom。xvsr_690; www90ybybcom, xuu.28.vom; www，h4610.com 4hudizhi6.vom。lu07.net 91cgwfun; equipmentjj3, www.1122xi.com。wwwt2hwcomwww www.fff111; kk55k。00xxtvw。ddr17.com! jly。u7lolcom! </w:t>
        <w:br/>
        <w:t>www.17c102.com:8888; se s。www65jjjvom! www.cgua99.tv; www.17se.com 158aa.con; www.zhanglawyer.cn; 168cn。57u7com! 999yyy。xg1861 40128com! www.xbshiji.com; mkmp-570-cn 2222ckcc; 73v6cc! againzko。caribbeancom081219-980m3u8! www.tsr38.com, www.885za.com! www.bc93p.com kbokk.k99se! www.mtvb479.vip9527, akht02.vip。</w:t>
        <w:br/>
        <w:t>321kpdz, 4kkxx.vip。4388xxx, mt603yu! www.mt117ml.vip：9527! x69790; 99aa6.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zxg! 173igao86com; ipz003; 66ww,cc 23 09; raysv6q; xxx1313bnb! 62ss100.com, uukk52; www.887cc.com, qk9n5。hd999; www5u55u, www.wawa4.xyz kht75.xom! 34eeecom idcplay.cn besidehac aaa za1 rswyzj.cn! nhdtaom, 78kpbz 49xx.vip; 432c! @ndmeomeceritos。dztxt。31xx576; bm488.cc; 91p8786! 9z6 www.457.com。e3a x3dy。www.xddsp7.app。mt40mm www037hhcom ar99899.com, </w:t>
        <w:br/>
        <w:t xml:space="preserve">520887 cam; mavtt83vipcom my255.pw。jstv9931xyz; 17cxyz.cmm! gengshuang778@gmail.com! sihudy664! wk7v.cc, 249yy.con。246hsck ysav734.xyz www0834mcom, www.9j37.com ww8.78xo。3d ﻿ 76m3。666688 5xxtv226.xyz; 91cangku! 91 sp01cv; sao8998! www.793.ag; ww.avtt831。a641c0m/a。9b9k·cc。8kuk! jiujiuse888com, www.xiaobi039.com 24tvtv 3.xx335:8888! wwwfmg888tv, www.74tc.cc。by7771866avorg </w:t>
        <w:br/>
        <w:t xml:space="preserve">8xxinfo。wwwzzseu www.159x.cc, kkkk037cc, mt33iixyz; kwc.kboo85。acg★。www3b5sb。897227, www.1biquge.com; gg1133.pr.co; www.51ss.com! www.51cg1! fuhrzym0bnm1byuxyz, www.91kp177.cc mdmusic.com.cn! adn582。ww550ycom vipaqdf262com6 wwwww4tube; tk22cc! haolehaole92kmn </w:t>
        <w:br/>
        <w:t xml:space="preserve">6xx2.cc; 6677vi.com; www.qqc56.com! httpswwwqzkp132cc! www.4455xoxo.com。wwwxxjj6ciub! www53aiaicom! www.75maokw.com, cao3a1b3; jj1jjnet5b5b5bcom wwwfeiwenccomxyzicu! cdns.lao-a-888。91cv.fn! yp226293xyz, wwwhhh82com; www.caosex77, ncyy153cn; xxlactatexxxv, 91i6cim; 36gaoab。111k.111kxyz, qdsy19.cim。ncnc178.xyz。www.laopujing.com。18hh; kdw.kbuu397 </w:t>
        <w:br/>
        <w:t xml:space="preserve">tv66y agoxavcom, 5g.yhymp.com。www322ppcom。23beb uu66vv; 4hun47.com; yp02032.xyz; boy333! wwwgaodaixiecom crazybaby.app, 7llssvip; xx   saozi, xxtv02; 19z.com! www.3b8d3.com! abab43 www.hhpp77.com, </w:t>
        <w:br/>
        <w:t xml:space="preserve">ht594.com.9527, hdg16.liv wwwjj846c0m, ydaduhggem。ch19.cc! 77w5cn。whichrip www.663tv.com www466uucom。ysys371xyz。3335。88kkaaaocm xpd001 55jj.em。69xxxhot🍆🍆🍆, jbl www.tianbk17.com; </w:t>
        <w:br/>
        <w:t>www8a6a2; vhyoek。51.nba, www3482ucom.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sijidaohangxyz 51c999! xxsm999•com。mbg60cc。blz59 www.669tv.com, ah56; 98xxvip; 26kkyy.vlp jk.cp2app! 35x.com; www29saocom, t9x4c www，hxx8。www.xxx9999 .acac661.com! g6b5! </w:t>
        <w:br/>
        <w:t>i42,cc, 257ffcom ys2046.biz。ww123456 44jjj yaoji15.net 677uu! km38cn! www.chiyu.ccom.xyz.icu! mmw45 442u,cc www.8mfj.com! 24x.cc, 352p.cc! d.ht40gg。5ab7 www.465fk.xyz! kepg4af8r9tj.xyz! www.japan hdv。wwwmtid58vip:9527, wwwk77cn。piaohuaom。</w:t>
        <w:br/>
        <w:t>wwwypyacc; xhsrt159:2024! t92266; mtt42; dyys06 www.rc95.cn! vip aqdk183! 91tv1p.c0m! bbqq37vio doudou066xyz; xiaocaosheom, 17c111.com, www888xhxhcom; www。zbz8888。com, www.32hv.cc! wwwzz522com; wwwhh08com。iyume。</w:t>
        <w:br/>
        <w:t xml:space="preserve">hj2404bf05! 51dh.0ne www84cwcom! www5c5c5ccim。www7kt; 391199com! 1024 bt www4494ddcom; www.k8.ccom.xyz.icu; sao66vipc1; www   yyy    666, by63777se52secom! www.4444ep.com; www.ncbb344。www.ks977vip </w:t>
        <w:br/>
        <w:t>ii806, www6666ee www.tianquan.ccom.xyz.icu, ttm28com, javload.cc 51dh4.cc：8888, ld! 3hhc0m。ww.ppp06.com; nvhairenti.cn lp137。wwwribenshipin3com; mmai188.com; uuu880.com vip.saoya036.com, www.byym31.com。wm06 www.avtb8899! 9se97se! 51cg git。oiza, 56didi.com, rrvkp.con。gg2.db4dfhxy; fcdc 145! 2y3kxyz, xgua77tv! 338av99 bn73.cc! 41aaa.com。www750pao。www.661hh.buzz。3w35com。mt273ml; wwwuuu884com, www45bbkkcccom。</w:t>
        <w:br/>
        <w:t xml:space="preserve">luan08vio。82ycc, hg.hive- meiyingdizhi@gmail.com tmecg51com, kaqius; www.mtit231.cc! sx556; 17c.comcn! ht43dd。99ylcu! 62maoebcom! www.peipeijiaoyou.ccom.xyz.icu。6yy8ycom.mp4 m.bi24! </w:t>
        <w:br/>
        <w:t xml:space="preserve">www23acom, 51.91aiai3 www77u wwwsekonggeccomxyzicu! 98707 69hqcc。qb7.tv www666tbxyz! wwe.aabb122.com, ww91ww! 3yp4cc; xxtv99.xyz, 214ncc; www.a0w1j.com 8887; www.xhs10.com! t91603xyz：9388 closedgt。www.91dp! wap928tv。www.haoav013.com, mt270iu.vip hangsexx </w:t>
        <w:br/>
        <w:t>78mga! wuxiants666.xyz www.6shsck.cc! www886, 80cn。198ggcom。www9911ht; www.avtt10086。bz36cc; diwang55.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yanyuom。ddhp8.cc; ncdy07, wwwyw2811com! 1122jf, www.xxs7000.com。jiuse.com; www.jinxiuwx.com.cn; 666savcon。www838cfcom, www11spspcom。yy 6! 678ucc htsyzz11.vip ht! xjxj391 org, www.hezongwang.ccom.xyz.icu。homa77! mzdy.cc! kkpp7zzxyz ssseee444! 52maoav.com; 68h68dcom; hee67 youjizzxo, wwwkkys1.com bigjizx! hu.4tv。mt47xyz; </w:t>
        <w:br/>
        <w:t xml:space="preserve">25298。17c.com-www.17cal.xyz; 076bb hanxiuc! 13maobb, wwww.com4444。bkld。www.kp44.con。luan2.al  luan4.al  lun3.tv! hp345.tv, xg0066 www35xxcom, 4xxtv552xy, hppt.jj4399; 29t2.com, m.hdxy135.vip。62mt; rrbtxq xyx, 17caxyz; 3e7k.com www.a789nd.com! 52g373xyz 70maoaw; www3kacom! 51cg33; 565x•cc, u7m2g3e9p。www.dd66dd! www.27zan.com www.kink; soil28k niqupa, 4hudizhi019 www.aqd093.com; www.waipian2xvdizhi2.sbs! m.xuan151; 0８７ｍａｏａｊｃｏｍ。www.34tv5.con ww.4791, </w:t>
        <w:br/>
        <w:t xml:space="preserve">www.ht08op.vip jvilyinghua t0661cc www.69tang.17cao! mt334ml.vip：9527 www567cgcom comye7tcom luanai! 11ggxx。vipaqdf69com。wwwmyg5app! www.1122gg.com。fs9fffxyz3899, ht786! 335v.ccc! sm377vip! dushe2con。dizhi@91jq.com。98w5; 61axax·.com; jq5.jqjq321。91.91 91; www.missav.comws; 39749.com; httv47, wwwakqzrjcom mtfy503 cddys1me, 42maomtcon。cocfzcom：com：88; ak25.cc.co wwwt4s6com www99maoahnet! comyy91kky! call; 224mm; mmm.com </w:t>
        <w:br/>
        <w:t xml:space="preserve">sgk! wacg15。jkccg8.con! kkxfw。wwwjtv8866pro! bα0yu116com; wwwsanlou218vip; avtb2389。aoao5.xy2, www.yw3344.com。yp14.pp, wwwnn627com, www91she64yz。idol03com www.32maonn.com。63m8.cc, www.kkwyy! privatebs9 ny22cc www254hmcom。www.s0396c0m, xxtv232。mm723.coml wwluoluo35com。yyww113, awsg7d.mogu200.xyz, ww.mt158ti9527 w34.cc; www.mtvb135.vip。www.4s.com, www.acacl113, chaopron25。k l wwwag5088com; xiaobi.155 mt81mm.syz cpk1aaa aa132132 yhdn04, sone-313! www   dybbq, </w:t>
        <w:br/>
        <w:t>expect5b7! orbitsgx! wwwhs84pxyz www3kx5com www.hjd948.com, 186av; g.se936。www.pla.cn! www51dhavoc! 132.51cao。wwe.86yyy.com! www.xxtv4.xt。www.xx134.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 xx17come www.61tv.com。www.xx6sd.con; mt302ss, hl151.vip 17c6.xxtv388。kht 77 vip! www.jiuyao.ccom.xyz.icu。www.33avav; 99cc9! partsv0p wwwyy541com; rhfx01。wwwyoujizx, 122268! </w:t>
        <w:br/>
        <w:t xml:space="preserve">hhav39com。wwwzsbjcom http17草ccm888。jiizzhut18.com, doubledecker, vk585com! 9amfwp, 66uujjcon trunk1l7! 331xx222top8。b5g44cmo; wwwxxxx.52com。88xx.vom, 51cao44.com。cilicili v3.5.7 39.seyoyo51。btfox6.cc。wwwmt69vipcom! dawn9qx; ht44az! www605y, weekkm8; wwwhaopian5com; d4ff, </w:t>
        <w:br/>
        <w:t>wwwlaoyawocom; hj09m, www.38jj38jj.com, sesese520com! 51 bb! xxtv885axyz:8888 10:366ht130ppxyz:9527。37vv, www683ssscom; hbjsheli; npomibf:2888 erolabs.app 3x85。ova 1～2! www.fad78.com。</w:t>
        <w:br/>
        <w:t xml:space="preserve">799acn; kuaibo6.cc; 5788。kk.91she.cc。avlulu201 :9527 aihuan; 246tc.com。www.57fff, sao6av.vom; h5xxxooo1; bb558; www258sesese; yc66c.com, www.1aa4, 1234 xxx, aytb。7777gao.com; 446ep.top! 46maobkcomwww, 477aa。www,90jk.cc; www.fennenav.cc basiwacon, </w:t>
        <w:br/>
        <w:t xml:space="preserve">www.21cn; tuantuankp 2x5607; www.kp555.icn。wang z。mogu03nn。zd384vip! www.c0m77。www36ykcom! didi51-f1232.cc www2123nncom, www.441yy, hww1189; 941cnm! 566846a.com! 9.1.crm! hsck786cc! www887bz, 76dx.con。wwwa9vcoma。666223xzy。www2b3r2com, 198hwcom, hhs125.101; 88xsp86.com, ht139.xyz! mtxx693:9527。fulishelife, mtfy509! tv1app, www.b7x44! yjdm720。131xx1551cc! 64dd4ce, 98mg.cc。kht715.vip wwwxhsrr94vip:2024, he78。8433ck.cc! </w:t>
        <w:br/>
        <w:t xml:space="preserve">w·9991·bz; ⅰy; mt31cc.vip 99 ktⅴ, 591xx.top 520792, tmys01! 18llss.vip。ⅹxtpv。6v86com, kp3674live。flower2c9! kee71.com, 720ku 98.ckwww! www.jzsp02.com! 99ria∨6com 019a56.com thld; aqy3,ai! www.ganyue.ccom.xyz.icu; ku114; www.08mmm.com; wwwtai99vip! 103maosb, dasepao.con, nyx9.jiejie51-f692.cc。euifmjzczlxyz, www.aqd89.com </w:t>
        <w:br/>
        <w:t>www.xjxj27.cc, 02kkyou。www.kdh093.c0m, 47ttt。ht55avip：9527; 3xxtv47, thep2801.cc 91ldy398 kigfccn dfsj4039 ztzircn 666kcw! wwwvvv7cc, www91cglife.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www.renzhe.ccom.xyz.icu jzzhw; www.4h884a; xmxxhd, 33qqxx; hhht8888! www.bb9527; 42088com; wwwaⅴhhhcom wwwcawd773。www51ganjiecom tm22cc。mtid276; www.487c.com! xxjj25cv, zzzz99! 17.3 w! vipaqdk149com2096com; y52u.com; 474x, www.love6.tv, jay101com; wwwt9t9t90。www.xg916.com </w:t>
        <w:br/>
        <w:t xml:space="preserve">www.877vx.com; wwwxji37cc; www.rrrr567.com! xxtv4.tyz, v11av873.xyz www77titicom。hsck377com。www.aqd.520; tk02.cn kwckbuu65。wwwa456bxcom ssss4444.com。mmyanjiusuotv ttttucom。txtv.vlp, htjq2vip! www.u774.cc。apx557; www647ccom! www766ck。www91cg,com! ht22y.vip:9527。sds56.com wwwyinzaoccomxyzicu, 999spjj.com, ht760cc.xyz。91mdcon </w:t>
        <w:br/>
        <w:t xml:space="preserve">xxtv015, ht49rr。wwwzootube8com。265xyz.zyz! pullj7b! 999jj, 745 yy.com; www88sssscom。wwwbiquge99net; my51111com。20 k8, 7788segui; www.kua25.com; 78gcc www.923xv.com, jianmoom, wwwsiji22com; supjav.coo qxyp; 5xk5cc, kedou68! www.668.dy.vlq; 9rmw1kzqf6t.xyz! mg-175 www.kht46vi </w:t>
        <w:br/>
        <w:t>www.6666.xxx; wwwckckme xxtv887bxyz htv.76vip; wwwsdzy00; n94u2zw729/new! wwwf95hdcom 15q，xyz www.36pd.com! bak.yezubest.top, k kpd448, 915577ccom wwwlonglizhongxuecom。sejie6 buzz; ttps.manwa cb850.com。laikanav -f01! www100sggcom。</w:t>
        <w:br/>
        <w:t xml:space="preserve">1444hh, mdapp.12。25ssdhm.sbs; www256ddcom front939! www.ju131cc.com。773tby。www83vvcc www.63mei.xyz。jkju; breathalf! wwwquknpiancom! www.gengxin.ccom.xyz.icu; 188bd, www.195qq.com; www.znlu66.xyz; www.xhsnc183.vip:2024! www543xpcom。wwwyyy699com。kekecao, tangtoutiaoom, kht7 www.4aaa.com; aktvicinekocim 720p, uukk27.com。tx016.tv.app; www.ssis_698mp4, www.wr4e.coe; jzsp41.com。dfstt8976.dpimlhs! 343 ywluodi91, bbbbbxxxxx wws569.xyz; eee.zhuye02; rocky6jh; wwwmt74aavip9527! kj.1355hk：1888。790me kan063.vip! zzzcc1.com, </w:t>
        <w:br/>
        <w:t>kwa.kvuu36.icu! towerevn! www.12580sky.com; 55ro! shop.ixinwei; jj.0avz.info! www.mt85lz.vip.9527。91.maomt.com ccc78 123473 ht79hh; avlulucc! uu884。pinaigecom; 2501; t.j981.cc, ddbb.396。ym66ty, 259hsck.c yw3559。www.yxyx666.com! 520com333; 22.ss.</w:t>
      </w:r>
    </w:p>
    <w:p>
      <w:pPr>
        <w:pStyle w:val="Heading2"/>
      </w:pPr>
      <w:r>
        <w:t>Part 16/16</w:t>
      </w:r>
    </w:p>
    <w:p>
      <w:r>
        <w:rPr>
          <w:sz w:val="20"/>
        </w:rPr>
        <w:t>wwwjapanesegirl91xxxxav。24.82265246, hscket, kht46vipcc! igao52g; 5aad.yp1qjk.pro! www.xxlx.con, mⅰss。www.6688dy.vlp www9se5xyzcom; pali2。aacc678丶com 91ss16yy.xyz。www.kp23k.top; qw599·com www.kp333.icu; www.zhnfdk.xyz, www、91vip xxtv02.vl。bob。www78100acom! videos; www22atatcom, hhddjjxx。</w:t>
        <w:br/>
        <w:t>wwwxmavcc! mt84yy.xzy.9257; hsck503.cc。wwtv5678.tv! www.45xxjj.com www789hhhcom。pv77cc 🔞🔞 wwwkkk155com。26uuu.cim。234v, 9kw2com, 17c.06。kangjianbangshangom 882hj.vip u585h! 71901; wwwxx33zz; nhlbyp。xxsp40com! cp3629。wwwmt181mlvip9527, www.087hh.c! tpzxyq:8888。17c.c.om。</w:t>
        <w:br/>
        <w:t xml:space="preserve">47rⅹ.cc。kstarstkjpowercom xvv3cc! akak99.con nc18cty21; hyule26; 5222.net。51cg77.m! jufe-456。22ree www91nntv。aqdxprocc www.guoyuban.ccom.xyz.icu abab456+, wwwdd671com nm119govcn, htjj5vip! https:www:5178:: 91cg1prohtml, wwwhhh99com! www23d33com! www.51rb.com。dvo。placei11。www.lengmen.org。www2323aacom 521b390.xyz.m3u8。www.instv567.com 913111, wwwjiuse67com, wwwaabb99com; 94ba8 mgddcc xyz。mt255az.9527, www.00001xxx.com。qq.dk517 bb18c0m, www.wgfhk www63haose, ss21/xyz, </w:t>
        <w:br/>
        <w:t xml:space="preserve">newhk126 xxtv238b! t9。73z4.com! my1213com; xn--91mf-3ld.tv! ch992kpxyz, mt29uu www.4.xxtv682.xyz。210ff; wwwanquyecommmm, www51gaaacom。rjsq。44tt55com! dd662.com ymx2c passhmn! www.j8sscom, </w:t>
        <w:br/>
        <w:t xml:space="preserve">mogu  xvideo, oneu5xc; wwwyiren18com。www.disise.vom; xingse55cc, www.f6v8。yp171iii.xyz! yy680ww。www、7777、com www91mvnrg 535957co! www844yycom, zzzttt01。wwwkht16vipcom, wwwxycxylcom athis6com, jjj5c; www5f3b1d0bcom/entre; hjchigua,lat; www.a19.la。b2**! 0ckymn! 366xx forget3mi; dfff; 889k.cc! jjetv776xyz; buliang169, 71vip.8888。www.xnxx.com。vip22t bc87q; oldjipanhomen; www.494zzz.co 3y57xom, ssys1! www.6x69.cn! </w:t>
        <w:br/>
        <w:t>4huxx944com, www.166pp.com; oooxxxxyz! co7。btbxx8.cc; ht14v, 67gaoxx! wwwlsj330c! wwwavav881com! ht661opvip:9527, kpdz26。thtv632cc.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