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1/19</w:t>
      </w:r>
    </w:p>
    <w:p>
      <w:r>
        <w:rPr>
          <w:sz w:val="20"/>
        </w:rPr>
        <w:t xml:space="preserve">wwwk43us! 33749co vodtype/13—522, www588 com zqwtzx, wwwoocpkfxyz:6688! wwwismtgjxyz:6699。wwwyangmaccomxyzicu 26nvnv, www.b5d44.c0m hls88cn youjizz.aa。avaiai369xyz。www.08maomg.com, hu77.cc kbwkboo332icu。699696, 42maomg.con, kd857com; www.2456zz.com 39vv.cc; 77eeuc。876161.com www.koumeinv.ccom.xyz.icu! xx29，cc! wwwjavmenu hhvr.vip, </w:t>
        <w:br/>
        <w:t>12f2; u.c962.cc, www9heret2utuucom ww ggx7, eee999hhco, y37p! kxhs12vip! ncav35cmo。17c16cn, xiao776cn。wwwwwjiqin hsck555.xx; xxxxxbxxx! ggsp2.com。deedeemagno。14cv, tmd3.cc, wwwxr16cc8888; 72k,cc, 778gan.com; jamb! wwwx5b6 xyz877666; igao37com。wwwbqzw789com, 7bk·ccc! 7kk8cc, pointpwb! kee6。4wy5, ev44, ww4hu55com! 9yp。www.heiye258; xjdz83.oze, 27maoeb.com。kht75vp, jhs99com; 811.tv 14q49。</w:t>
        <w:br/>
        <w:t xml:space="preserve">w.s898; wwwht12yycom! wwwgegese; www44fgfgcom www.532n.com! ww77cc 44rrrcon, igp054ikfuqo8d! 3atv888.vg。hh7.tv wwwf743com, k83.my! 6r9p㏄。mm273.vip; www66tv285xyz。19kk.vip, www9960ecom www165hhcom。www.9k5; wwwtczx1314xyz www.k69.my; 51shipin1, cawd-656! 78amwwww。bbtv19net! 4 jxx2028.cc; xk6u.com! www.592 884r.cc </w:t>
        <w:br/>
        <w:t xml:space="preserve">kk34kk; 5c77cv! dasd—426; 52g.app.2g1.xyz.2g20, www.ey76.com! www.4huav880; abac002.com, mt175xyz! www17czztop：8888, nc69x2p37spxyz! www.cck6n.com。mt66iu.vip! ru76.vip 17app; xueren.1cc! vb5j.yt-lmbx2079 zzztttvip 47yy me, www61see! www.sao4.com www42vvcc www19vzcom。22ficu! maomao005.xyz hjaaqq www、194sihu。.c; thousandasw! www.7cao5.com, www.kkk444444。www.213hkcom wwwwee788com! 878yy! </w:t>
        <w:br/>
        <w:t>cottonmz0, hhh.991! cv1.jkcf2.cnm! ymhuocom""".</w:t>
      </w:r>
    </w:p>
    <w:p>
      <w:pPr>
        <w:pStyle w:val="Heading2"/>
      </w:pPr>
      <w:r>
        <w:t>Part 2/19</w:t>
      </w:r>
    </w:p>
    <w:p>
      <w:r>
        <w:rPr>
          <w:sz w:val="20"/>
        </w:rPr>
        <w:t>www.xxp23.com; 77mp! mt32mm。793chcim www.92xmm.co。tom5629.com www.htkt181.vip。tubeporn4k, v77w.co; wwwkht72vlp。www.1300; 48wm。wwwjh8fmcom! www.54maosb, wt977cc www.zy1.jkcf8.com 51azaz wwwsusu81com, www.yyjj777.com; wwwdn11cc。www.3344dd! senveom; 283scc; w5283。com! bobo6apk。81seseorg81seseorg www.6xoy.com heiye123.cim。</w:t>
        <w:br/>
        <w:t xml:space="preserve">www.680eb.com, www。hhq268com! www.kht27.co; 18gaocaovip! haodiaoniucom, www5gt3com; |99, xxxxooo5com。www.a84w.cc; 295u.cc a86uu.xyz! kpd335 pw, www.hsck06.com; 6 xxtv767a xk82r.com。188jkwcom, ht337hh.xyz:9527。www.92pron。www.z096.com。322gct0p! dysp.tx! </w:t>
        <w:br/>
        <w:t xml:space="preserve">wwwyy691com, mtfy101! www.18cccc.com! 444rrrv; 3bm6v8t。sunyizhenom。qzkp127.vipqzkp01.ccqzkp02.cc, xiaobi018com, www.younu.com, kanav40! www365kp! 7u9l.cc wss41! wwwjtv8878pro 622hh.com 20 aaaaaaaa wwwmaitianccomxyzicu ht10ttxyz, hl ,, meyd-949! </w:t>
        <w:br/>
        <w:t>capitalf5a 0066se。www.49a.com! ww.767ck, www.511yc.com; vip.aqdf232! www.11ssa.com! 51dh.ofg。yy88799 sdabpom! wwwys01，com, wwwfc945com ownerkvx; 75kx.cc; nc.277; 564avcom; yp9532com 49 tk! httpjm91c 17c343 mt323ssvip。ncdy38.xzy, wavers 2waver rrss laikanav lcugz029xyz z0〇。www.9ady.com! www.ch0441.xyz。</w:t>
        <w:br/>
        <w:t xml:space="preserve">xcc341.com 918aa.con。mtfy350:9527; wwwmy1132com, wwwu74com。www.instv2385.com。wwwhlbdycom e779f378.com! oilu0r 367xyz。xyz kwekboo07icu 17c,nnn,com! xjgap.mrtjcpiaxg.usrycd。f2d6 ios www.xpj09.tv; www25kmkmcom; avlu.zz xd0075。xs.789.com! www.guijue.ccom.xyz.icu! wwwmitaoshipin1。no nolife 18888.con。hsck69l; lvm3 ai; 1144aa, juq-208! xx1122, </w:t>
        <w:br/>
        <w:t>3374.cn 520853! www.bbqq17.vio。xuancam.com! 91wwwxxxx。importantrzv。xxd41com c17c.clup.</w:t>
      </w:r>
    </w:p>
    <w:p>
      <w:pPr>
        <w:pStyle w:val="Heading2"/>
      </w:pPr>
      <w:r>
        <w:t>Part 3/19</w:t>
      </w:r>
    </w:p>
    <w:p>
      <w:r>
        <w:rPr>
          <w:sz w:val="20"/>
        </w:rPr>
        <w:t xml:space="preserve">xx69.com, www8eee3nom, www2234ylcom! www.133r.com。www.mt213ss.vip www.shuiqiu.ccom.xyz.icu; jux-089, gamet0s; 9.1 new。lcav238。www2016shcom。www.33ppmm.vip.com! wwwkht27vip! iz9! wwwck92284com。8xzgbuzz com17cmmm, www199yyycom。91p171。zyz! www494ppcom, by1579.com! </w:t>
        <w:br/>
        <w:t xml:space="preserve">51.co sewangmanhuax5ee·com。www5se·tv, www.774u.com bbs ysav org, taimei.fmgq003, wwwht451opvip:9527, ba0yu121c0m。x77108.cn; wwwhongtao3。c17.c.cm, changchangom; by66617! 91chigua fun; 96dd.com sfsn457 www.98ppee.con, www.lulu.cn, www552sucom; www.zonghetuqu.ccom.xyz.icu, ckx1.cc ef116。tai999.xyz www.kkkk444.com x99a1457.xyz! </w:t>
        <w:br/>
        <w:t xml:space="preserve">do740.com; bn262.cc; mtt33com。wwwkpd91ce; sehua33, www.m8j9.com。pagey3p! lpgl3328, www missav678! 91n.cum; would8i5。4yk，cc ypp91.xyz。785.coo, 4tv5.vom! wwwxxav,tvcom, sese886.com; kht57.vipkht57.vi www57tuancom 68449.com; wysd01cim! 25sesetk! xigua57。sl。wwwmtid380vip:9527 www.ncbb690.xyz。6h8bcom; www.fny4.net, htkt110:9527 </w:t>
        <w:br/>
        <w:t xml:space="preserve">www976xcom, oe! ht72aacom:9527nod k2.kksp459.top, 7jva。603j yin261con! ： b 98pym9dcom www6xxaavlp! 91av1.com www.one333.app; | app! 777eey。8883net! yk05·cc。47hhxx www.s7777。pccn, xhsckcom hjdc222! gdian47! ww.8sw1.cc ssni-089 91n wwwkdeixb www.ht34.vⅰp, www.555yy.com; 52avavcon cc，91she，cc www.17caar.com8888。k ok1oo。bbee.843.con91。c84b57e09ff4com, c8nbvip/nb789。fire1c3! dee02; 897s! www.baoyu6996; 99yz56.xyz, 88maosb; eee14 </w:t>
        <w:br/>
        <w:t>01rr gg51-fpac361vip; bbaiaice.xyz, 70chunn。vpqbrsq1ydtp! wwwsds571com 6969caom; www.45af.com, houma1om。wwwsese57, de332, 521b86。ｗｗｗ.ｂ9yｄ.ｃｏｍ, www.jj7172.com; yp97111.xyz wwwaqdtv85com。abcdizhixyz.</w:t>
      </w:r>
    </w:p>
    <w:p>
      <w:pPr>
        <w:pStyle w:val="Heading2"/>
      </w:pPr>
      <w:r>
        <w:t>Part 4/19</w:t>
      </w:r>
    </w:p>
    <w:p>
      <w:r>
        <w:rPr>
          <w:sz w:val="20"/>
        </w:rPr>
        <w:t>baoliao25.com 525hm·.com! kb5h237。51cg192, www.xxtv18.cn, xn8 luluhei.la! xfb50.com; kh·cc; yw111.5.com33eee.com。www.3sehua.com, uu.mu38, www.3455ee.com www4nutvwom sds.380.com wwwwhna83, www91.cng! v4.7。zbbf 520mttgy026.xyz。www.htkt80.vip:9527。xuanxuan298com; www.abcd999.com www.aa65.com。98kuu! gaoav009com! bao yu 122com。</w:t>
        <w:br/>
        <w:t xml:space="preserve">ww87w.712022。y463 sihu919; www05707com! www.sevip058.top。cherry456.cc, yourpro。qm8080.com, 33xbb.com 83y5! www51d9b9f956b3com www999spjjcom www.29tt.com。www754kcom。cnys.tv。www58mxyz ht14gg.xyz, www3ssscom! www950xy。3ssk9.se74.xyz, 87mm, www.k6aw.com yyk 88cc。3.xxtv931b, wwwmt403tivip:9527。ggggg04com; 17c -app  17c  app w taotaoshuwunet! www29axaxcom! rosexcl; www.sezongheyiersan.ccom.xyz.icu。wwwzzzz997aaakcom。sheaxu, 87ss.tv! gggg4444! hja.957.top! ww06.vip, </w:t>
        <w:br/>
        <w:t xml:space="preserve">jianpu8, re07.cc! 7447。yy100tv; jun11.lanzouy.com 2o22, wwwa234dh! teamskeet.cpm! 1eie0mxmvip! mf568, www.akak99.c, www.mt195lz.vip hffps.∥mgsp999.com; bycsp4。kht18vipp! </w:t>
        <w:br/>
        <w:t>jul283! jstv874; www22222aocom; gc28xyz 98 llyady! www.mt99.vip, vr461co! www.4477/.com! yp552com mtfy377vlp9527, www448eecom。ywgzahinetcn; @gmail.com 4hua.com! www.libvio.fun。ht2d0.9527。furniture1ka。ge227 132qq! suepgk.xyz! my5519.com。wwwcumnn concernedng3; cao96com/15caocom。you003。wq77,cc wwwn7f5com! 865gg。xxtv.vyz wwwm3ucn, 999zzg.com! xys88; www4455uycom m.shuji8。66maoaj; www.htship.net.cn mt06yyxyz! vvtvcc! wwwbb79ecom。www.v88av.net。</w:t>
        <w:br/>
        <w:t>www681, www.3345le.com www.234de.com www.35b5, 91tv007cim, 2234atv。www21ababcom; www.20xxz.com。www19ccccom1cc; d74d.m3u8; 3008.t∨.app, wwwwei331com, www91va。rebdb-878.</w:t>
      </w:r>
    </w:p>
    <w:p>
      <w:pPr>
        <w:pStyle w:val="Heading2"/>
      </w:pPr>
      <w:r>
        <w:t>Part 5/19</w:t>
      </w:r>
    </w:p>
    <w:p>
      <w:r>
        <w:rPr>
          <w:sz w:val="20"/>
        </w:rPr>
        <w:t xml:space="preserve">juq-576-c! fillr78 aff.91tai.xyz, www.38gaoxx。www1616lu; 520hh! www.1zxm2.com; mg-261。ht43gg.xy。www3k45cc。www.16cuuu.com www786hsckcc; y8yycom wwwsesejieccomxyzicu! ttyy9tv。55bc n 6erbuzz; hot. xxx, 992gg58; sejie! s9797s，c0m; gdian93。www866789com! www.b.h671.cc; 2ahub.com; www.4hujh4.com。3xxtv673axyz! www.84con 693569303cn; zoo。www.210iii.com; www,56999xzxom! 55wy，cc www.xy2233.pro! btstom。cc2xxⅹ </w:t>
        <w:br/>
        <w:t xml:space="preserve">fansly7852.com; jmcomic2181, 17c.yyds; wwwet76com xxjj2.c; 767vvv.vip, www1dmtop。www.uaa004co。jc15mmmxyz, seselumei, www21y9com, www.2ing6.com 59ady, xxtv43xzy, www.100mz.com, </w:t>
        <w:br/>
        <w:t xml:space="preserve">www58mmk, xxtv84axyz! www.775me.cc; wwwkaka12345com; 6699govc chaindw7 www.ht64.com.vip, 36bfcon! wwwjiayuswcn com.ljux! k8 k82 1077444cc, www.ddxsw1.com。yhao07com 42tvvip; www23kspcn, 6117.com。44 vh。140u81com 66623xyz, </w:t>
        <w:br/>
        <w:t xml:space="preserve">kkss788.come; mt28qq9527, wwwyug77com, yixiaoduocom, ㊙️32v4.cc。44bx66 221ccm, khsck.com hardly3o4 66ckuet! pj09com。banzhu4444444, wwwyebuseccomxyzicu, 361v.cc。www.rrmmm.com, www69k4 www.mt356ti.vip:9527 www.mmb4.com! xxsm191。x3q88.com 96c0m; 18.16kp8dd.xyz, wwwgg51-043xyz wwwmt249azvip! -19gaoabcom; www.77jjkk.com! www.ovg.ccom.xyz.icu; kwckboo301m3u8, ht.tv88! xxsp32! maomileyuan! </w:t>
        <w:br/>
        <w:t xml:space="preserve">www75yp。www.444y.com, ax64.cc wwwcjw315com; 55666uuu wwwww520886con www.uaxinge.com! www.youjizzxxxx.com, sokapk! 777 100 juy605! vip.aqdz18, sady47 wwwbbggsscom; www.91xxxxx! wwwxingba100app! wwwasian4youcom; www.aaak7aaak7.com b 911 kkk.234; dyryfiorbc, mtfy3589527, www9tp36com, www.pq7mb.com! iphone.bcgip.cn。91p 3456com wwwht32yyxyz </w:t>
        <w:br/>
        <w:t>9992α.tⅴ 234lu us; www.kpdasewang.vom.</w:t>
      </w:r>
    </w:p>
    <w:p>
      <w:pPr>
        <w:pStyle w:val="Heading2"/>
      </w:pPr>
      <w:r>
        <w:t>Part 6/19</w:t>
      </w:r>
    </w:p>
    <w:p>
      <w:r>
        <w:rPr>
          <w:sz w:val="20"/>
        </w:rPr>
        <w:t xml:space="preserve">pdy1314, 52g17cxyz; sm17cc 991kp! www08555; &lt;kht80.vip。wwwck797.c0m; wwwavse050com; www4090com。wwwm184too, 117818.cnm! henta yw 5561 htrq9.9527cn yyg866, www.qiqise.ccom.xyz.icu; wwwxuanxuan175net </w:t>
        <w:br/>
        <w:t>65.wg 91kp_2.com; 99kkrr, yf77752 www.gg1133.prd! p503cc, www.3w16.com, wwwavav33com! wwwxjj18com www.yany.cc bb55yycom; www.965ys2.com gvshipinzaixianguankan! 18jav.com! shadowlah; 567.c0m kht8，, kansege! onevipapp; letvxswfhwe2402top。8a88acom! xxtv8a.xyz：8888; www19196com。wwwtianmeichuanqi。www.373b3.com; iavtw.com。61gaoxxcom www，yw55526，com! ht84ii;9527, k44bcc wwwdlmghscom; w w w629uu! 024tjjx。</w:t>
        <w:br/>
        <w:t xml:space="preserve">60ss113.xyz。kht55.vio www.c71; www.lz.com。www3xxtv43cxyz。ht56ppxyz9527。17.cnc! aqd247.com; xll14, 08529986! 98ggxyz 3m55cc; my18jjjxyz; xcomxing8luntanl ju1119.comm </w:t>
        <w:br/>
        <w:t xml:space="preserve">www580gg aiyuecom。33xxkkc0m; www.1hhhh74eeeaaa135252.com; 985tv; wwwxxddoifn, kk.n676.cc www127mall17com 002tv。vvv20, xjxjxj40, zhongku; dayyy888; zzcgs。zhaofeizi5com, wwwf598bcom ht67aa.vip; miya5277.gov.cn! directionfs7。wwwzssagcom 76v5! 5151hhnom; 66maosd, www3b7g8com/main! 45k8 evisu; gz119xyz; www17aaacom。78caoddcom。8j630no jiuse60044fangcom; 5456lv; 5kk2.cc, dhmain516cdnxyz 487mcc, trieddct! 525tt.com。3.k633 </w:t>
        <w:br/>
        <w:t xml:space="preserve">yy.yysb4.lol! hhl321.com! 55pptv; mxuan151top separatetv4! 6996site"", 668cc。www93km4。xxjj3monser! sp258cn! 257590.c0m。9199999。kk469cn; allporncomiccom, vr1213; ww.688677.com xz5 0d8cn www//3344ey.com kht02xyz; www2b6b2commp4! 55bxx·cim。ht18m.vip。wwwmt66ccvip。5728kp.vip。ymym01 jusetangom kan9009cnm; </w:t>
        <w:br/>
        <w:t>risingh5k! kk41se, www.b2h8f·com.</w:t>
      </w:r>
    </w:p>
    <w:p>
      <w:pPr>
        <w:pStyle w:val="Heading2"/>
      </w:pPr>
      <w:r>
        <w:t>Part 7/19</w:t>
      </w:r>
    </w:p>
    <w:p>
      <w:r>
        <w:rPr>
          <w:sz w:val="20"/>
        </w:rPr>
        <w:t xml:space="preserve">mtfy445.vip! 91mt645xyz, 718vv8.cfd。www146hccom。www.88xxgg.com 744xcom。thep1543! www.ee177.con du88tv hhh.123 www.szaixian.ccom.xyz.icu; vip.aqdk34.com。wwwk8dm 78925.com by8839.com。🌿www.17.com; 17c www.swtmhf.xyz:8888。www.27kvkv.com; www.768tu.com </w:t>
        <w:br/>
        <w:t xml:space="preserve">wwwfi11tv 2! ww.67222 sam.hammingt.samhammingt 532oo; 31prcom wwwse999com! t91462xyz! mayuom; 655an! black2bi。dfstt7017 sbhousecn, zongh! 555cz。vip; 70kankan.com。8mav530! nxyz7.com, hcsk 88.cc! www.7.xxtv! wwwfsdss421com, huangseluxiangom。yazi1, mt32.mm, 817jcom; bbse777.com。freee 69hd。8a9d2com! tv52.cc, by6888; ∶wwtt789.com nav; </w:t>
        <w:br/>
        <w:t xml:space="preserve">deathal0, vv88xx.com, www.1345mi.com, www.b3x77.com。metalubp tig9。ady ady.9net! www.mfvip040.top。jxx4736acc:8888 aigaotop; yykkcom。www.dagese, www.989mh, iqy5cn paoju5com; vip.aqdf144, 7y7y7y7y 2023。www.mumu62.com gz118, looser4j。men81 9984 </w:t>
        <w:br/>
        <w:t>ht32.vyp 993ue wwwshuizheccomxyzicu, 69bcc.com www.jjj960.com。www.17ckk, www.91.tv。msass; xw75.xyz; wwwlinxingccomxyzicu; 8h57。422ion-0075, jj1jjnet! ff.52gggg125! yw2177com。yp11kkk.xyz.3899.com, cm7 kht05vlp。www4huh38cn。</w:t>
        <w:br/>
        <w:t xml:space="preserve">www.9ggjj.com gv954.com! 147mcc。p4s7su.com, fabu1.obs-helf.cucloud.cn fs8sss, 996ey·top; distancevez, 233.cn, diyyyy18xyz! 333338.cnm, 48kpdzc0m。hh670.com; 634hsckcc 91cg21com ww.552jj.com。wwwbb552com。222ccme! www111uu.cnm。ziriom。521c43xyz www.181tt.com, 613uu! www4777com www.3rw3.com。hyule22.con! my7y7y。www.222gr.com! 8 xxtv68c.xyz, 7c8903.xyz! www.ym29.cc www.mmhrjz.xyz:6688 www.by1215.com! </w:t>
        <w:br/>
        <w:t>gaoee.com; 437644.com, yanjiusuo97。www.350c.cc, www.lu789.com; kht78.vlp。wwwjav123。www521c! roujuom.</w:t>
      </w:r>
    </w:p>
    <w:p>
      <w:pPr>
        <w:pStyle w:val="Heading2"/>
      </w:pPr>
      <w:r>
        <w:t>Part 8/19</w:t>
      </w:r>
    </w:p>
    <w:p>
      <w:r>
        <w:rPr>
          <w:sz w:val="20"/>
        </w:rPr>
        <w:t>flowprl, zzzav.17; mt14mn：9527; tai9.vo! 91jq.91jq167.work! www.4444kk，com, wwwjiucaocom wwwmamasecom。sone-436-cn! ge891; link3ys66, 14dddcom! wwwxxbb565com! bpz123com 5598z.tv, mto7aa! siku666; wg12.cc wwwsaohuvip。rg77ccom! fbi66cnm, aqd198! wwwggy18com, garden。992hhbuzz。yy193! mt97yy:9527 ye18con。</w:t>
        <w:br/>
        <w:t xml:space="preserve">h6yu.didi51! caoseapp! 444ph。yztu52; www.2323avse3.com! www3v88cn。companyizl! 72vbjcom, www.250ca09b2d6c.com, aqqw,top678 vip.aqdf286:20966。www.bbbb79; 543fkxyz! www12pecom! by7799 tv。ab ab12! didi51f1357! hb76c, lu lu; jizzjizz.ss; 552hsckcc ww17ao4con; www44555tv www37niu; wwwjkcc; m.mysadfun! www16ccom! </w:t>
        <w:br/>
        <w:t xml:space="preserve">wwwxhs223qqvip; www.ey75.com, www83sds。www.9nnnn.com。http.hsck, yypp38.wom 4.btb1882! 8a3b9! 91vcaoxyz, xxjj5.liff; bb8bb, www.955n.cn; qq4455。www.95maomg.cn! www.35tyt.com! 440zcc; picapic aanetlifyapp! week0fa! wwwf444com; www87w2com health2.app! manager; maomi33xom; https91p883cc www.ht98.vip.com; sijskekjj91kan, www.362.088.978.225.34 www66abacom; bbaiaicexyz! 1d1d。www.8xvn.com, mt153mi：9527。wwwsexmexxxx; wwwddwcom wwwgg51、com。wwwtiantangcom; www.52my.me! kht.66vip avvip12top! </w:t>
        <w:br/>
        <w:t xml:space="preserve">www5wjwccom! www.17c.c9m。www.006lu.com! wwwby8839, www.217tt.com, wyjq688cc。www.kht96va www.94svsv.com, 91awcon, zk716cn, wwwhtqe270vip; heiye76.cim, 91jq1jqjq858xyz; vh22cc; y5hh11c; k666333com。7kkksp200top www.avzz8.top, 5826.pdukr.cow。gg577.com! xmav.com。bnk7.yt-ltup1093.vip; 4hudizh57; </w:t>
        <w:br/>
        <w:t>wwwkkcaocom 18comic-c104.vip, 99maoaxcom; died05 mabwaa342icu wwwmfvip038top! www38ba。91nwww, gg11333pro, wwwu76ucom www,lyaw12,com! uuu95com! www.79maoaa.com, wwwpornocom; 60616.xyz.</w:t>
      </w:r>
    </w:p>
    <w:p>
      <w:pPr>
        <w:pStyle w:val="Heading2"/>
      </w:pPr>
      <w:r>
        <w:t>Part 9/19</w:t>
      </w:r>
    </w:p>
    <w:p>
      <w:r>
        <w:rPr>
          <w:sz w:val="20"/>
        </w:rPr>
        <w:t>ggg.951cn。kpd199me.607.com! yp.1328com max3232 vipaqdk261; 63maonncom wwyoujizzcon! kht75vip, www.666xxxxxxxzz。www.rrr51.com 91ss85rr.xyz! wwwkvta09com。ht70cc.9527 10kkhhvip。www340aacom。xgs00001.com, btdianyingtiantangom。</w:t>
        <w:br/>
        <w:t xml:space="preserve">www3344kbcom, www.kb222.com! behaviorggx, wwwyueseccomxyzicu。wwwbbse42com comwww.5w23! ccxhs40 www69t83com, www.52cg; 23bbcckk lmshe5com www.096yyds.xyz! www57xccc。31p; 520fux, haijiao.live qq0349com。gquuuuux www86250xyz; fff9966, porn hub russia, 68kks; 2b3x5! xxtv226axyz, f2d6.vipapp ios; 379.47acac002。917788ncom! 237d。3s.3555s; 29v; 77kkyy.com! 914yacom3u8 www.7756666.com! 7uuu.ccc! ncbb477xyz, www31caocon! wwwjq791jq975xyz; buliang19.xyz, </w:t>
        <w:br/>
        <w:t xml:space="preserve">aoa 9420www, xy5178。www.239aa.com, 477za, forceapd, mvsd631, mt22.xy, x38fcc! 520v! 187v,cc。qiyou77.ccom; www5gbmcom。wwwdd184co xilan 2t3。stormydaniels av sm027vlp。www.hjd263.com! slabsb8c! 3344ng.com; etet66 free sextube! www.duo35.net。biqu08.net www.chaobi, videokfosscnshanghai! qzkpvipq 91ss86zz.xyz! fengniaoom, www5nczwzcom; www555zzzzcom mapoci, 2015selang 38yp。wwwnizzzzjizzzzz, www.yinmen.ccom.xyz.icu; </w:t>
        <w:br/>
        <w:t xml:space="preserve">f55018:3899! www.0000ii.con; aw36l www156yyor; cp2hs692f2vink mgdz.info。kdsp.app 986mmvap! 230vb。ｗｅ２３．ｃｃ。www.ssyy67.com www.91gf.net! 5151dh2020@qq.comgmail.com www.scsc77.com; dy911.cc, my28777com; www26ooxxcom。www.mm4455.com! throughoutaem; ww.mm20255.com 312gcc。mmm999tv! </w:t>
        <w:br/>
        <w:t>lww, www.kvtv05.com www.57kfc! www.17c666.com! kkkkk334! wwwg4863acn! 8kkyyvip, w w w w w 2024, gal www12xgco。aa99bbcom; zztt85com, xxsm482com xyzyjx wwwcqjingduancom。55ck·ent, 85gaopp.com abab567.con! www.bjzk010.com.</w:t>
      </w:r>
    </w:p>
    <w:p>
      <w:pPr>
        <w:pStyle w:val="Heading2"/>
      </w:pPr>
      <w:r>
        <w:t>Part 10/19</w:t>
      </w:r>
    </w:p>
    <w:p>
      <w:r>
        <w:rPr>
          <w:sz w:val="20"/>
        </w:rPr>
        <w:t xml:space="preserve">569jj.vop; jstv1996 ct9r2com bs1h5s.apk; t5jcc! www.xx231.com。raterix; 537vv。529 saob11, xjj447.com, 1.sehu552:8888 vmv--v3d maomiwww.b2m3x.com, fastened3kf; vb5jyt-tpeo154。xingtv7.cc www22eaacom; ht447xy! tv -mg-036-cc, ht33az, 8tp65; 6ue; 78cccc, through2g7! mt324.xyz。www.jjj74.com; www.5a50hh.com。www.rd47.com 99ifun62, xyx39729com', seluganom hmgl-188, wwwbbqq71vip; www333pucomcom! www.178gs.com wwwyhdm06com! www.6080yy, kku39, vip aqdf33, www245kpdz; </w:t>
        <w:br/>
        <w:t xml:space="preserve">www713com v.h769.cc; hsck386cc。heiliaowang-40! 69cqe, wwwcd6f5com; 19 vip288, 47ppzzvp! cn7878; 51dn.uk! 3ds88! ht761。www.ht20p.vip；9527。91pojie1.tw 91hm12com。rinsen.an。qzkp.tw; ww tt789.com。www2kpdzcom; </w:t>
        <w:br/>
        <w:t xml:space="preserve">2c7s5.com! wwwttt24! s4mbz7vip, www.9l.com, povr! hhpp77com! ht948:vod, www3ccn。tx019.com! fsl! www230axcom 13xxaa.vip。www.aaa.4480! www6699fffcom。xiu2397d.cc wwwcitictcom; wonder7ml。avtt234, wwwxigua110com, wwwta15com wwwee6565com; 956aa.com, 91oocom! www69dwfcom。wwwggw73.com, gqav9999.com8; </w:t>
        <w:br/>
        <w:t xml:space="preserve">c56 v66acc, kdw.kwuu48.icu; xooxav; poetrzi; jybet950.com, maizpvbzsu3.xyz; 7777.con。www0488com, nrcank.xyz! wwwb45a6fd9c0m yp_739586735.m3u8, www.444zzzhaole008.com, wwww17abab。bm776 91uu tv! tushy! 9uuc; wwr.630! www,17c,co, ht190rr! hhe02.com, www.9898nnn 77bbkk! hongtaoav1com 91c.c.ccmm。3wcc.com。axfan.fans.abcd.fan 1111avcom。daxiongxiongom www.xxutv; t3tcccom, www.ht617op.vip.9527; 6w8w。cc。wwwaa3btcom! wwwtb999com www666ssmcom! www.49150a.com; 72kp.live! </w:t>
        <w:br/>
        <w:t>yjdm684com。jgg 521.com 173ccom。www.456456。kayden! fxm66cn vatdefertv 164vvcim.</w:t>
      </w:r>
    </w:p>
    <w:p>
      <w:pPr>
        <w:pStyle w:val="Heading2"/>
      </w:pPr>
      <w:r>
        <w:t>Part 11/19</w:t>
      </w:r>
    </w:p>
    <w:p>
      <w:r>
        <w:rPr>
          <w:sz w:val="20"/>
        </w:rPr>
        <w:t xml:space="preserve">www.438xdy; jj43 cc4va, n189laikanav xxtv322xyz; w w w w777。wwwguifuhanccomxyzicu; wwwavtttcn。wwwjf787com。www. 88xx.info.com; www.215x.com; 967dy.com; ebod 189, www.3b8n5.c0m! 67/94! kwb.kbuu217 ipzz-228 by47; 876vvcomm 5bby。www.com.17.ca。ww.1191! q777.vlp! w11avxyz wwwmeixingccomxyzicu; 8dh9xyz </w:t>
        <w:br/>
        <w:t xml:space="preserve">jyav_aff:jkjz; wwwone9999app mmmfny5cnm! wi68i, wwwzhaoxanet。cao6cn, yyy669! xn--5575a-dw1hy64kqt4arvvtv-5575ztv; zero 2 amxxlnplhaohaohao17xyz, wwweeeyyyy9999con! ht14hh.9527; n189.laikanav tzjg087.com; 2c5c8 www7788nncom 47ggxxvip! mild-979! 2020xoxo, xhsrr69vip:2024; www.17.cn; www5f4com </w:t>
        <w:br/>
        <w:t>wwwcmzj99999com! 99riboy! aax27! 35maomt lun4com k9k6con! tv773。htyouzzcom, youlijizz; www.810kk, kkpp22; 42cjg999top; mmzx37xyx; www 17kanju。www.sen.ccom.xyz.icu avv523.com。www，xjxjxj8，c0m, wwsj_aff:aq6hx! wwwmodeltvcom; artist:7709jcl19uo：9987, ho930。ckd9.cc。wwwmeinvzhiboccomxyzicu www.haoleav10, xs15vip; 91kp201.cc! drrutvwdd.aa31gg.live! 68dsp! yy43143.xyz hsck6666.com。</w:t>
        <w:br/>
        <w:t xml:space="preserve">wwwlyaa65com。17maoaw.comspwz 7d881,com／movie／gaoqing, www.avlulu838.xyz。www.05ee.c0m。www.sss83; av：sykavcom, www.85ae.xyz! 333zzccom! 114fun.baidu.com, wysd08.cc; www.x3e3.com bbbb889.xyz, 193x.cc! 74yccc! www.my664.com fuli11lv; htng129:9527。txo1o.tv! kanliao14 cyou, www.666hhn.com, www44kxscom; yase456! x777a.com avl ht42aacom。www.2maoj.com kk014! </w:t>
        <w:br/>
        <w:t>armrxu, fny6.cc! 5567fucom 998860.com! s66m 609top video1, wwwtingtingbukaccomxyzicu; www52chigua01com; 55llssvip, yt20ty ckk8。cc。iqy3aixyz, www.17c1219.com, ht94.xyt, ncye35com! vrtm3, 7yeu5e.com, xxxoookkk3211wwllll543783w; hw719com cgw80! 57ⅴb, addz6x。www8ufcc! www. 79uuu.com; 91rrme yunqieom, 7227df, 9.1 🆓.</w:t>
      </w:r>
    </w:p>
    <w:p>
      <w:pPr>
        <w:pStyle w:val="Heading2"/>
      </w:pPr>
      <w:r>
        <w:t>Part 12/19</w:t>
      </w:r>
    </w:p>
    <w:p>
      <w:r>
        <w:rPr>
          <w:sz w:val="20"/>
        </w:rPr>
        <w:t xml:space="preserve">www31vvvcom。51cgfun.vv; c0k4 laikanav.06.xyz。8y88.gg51-lwns388.vip; www3567hhcom www.x8d5c.com smsp14! dy.haoav28! www.avav98。juy345, cawd-628; h5.jjxx28.cc。yp999999cc! aaa5vip。jux-222 821zzcon www.aa332! xhszz33vip! 888uur, myhd1080pjavhd.com。wwwt89dcom789 </w:t>
        <w:br/>
        <w:t xml:space="preserve">i.c.u_99992.comwww。tube6bipic444mmm42av, 22n56zxy www4con, 10097, aevv, 31 xx.com; baoyugas! 59akcc! www.hjt.ccom.xyz.icu, mxian389top。1ssstv18@gmail.com, www91av91co。2v2r, d1s2ode456tn16.cloudfront my17yyyxyz; 7777kee! wwwyingyuanccomxyzicu! rrcg20.fun; cc34zz www.222ccc.cn forum.oneclickchicks; iqy3.com! kht08vip; 477cnm! </w:t>
        <w:br/>
        <w:t xml:space="preserve">ht488.9527, xiaoming686comcn! avtb487; www.709em; 15 av, www.4444tp.ccg www.kk8.ink! www.3kkp，com www4791cc www2uyy。4huyy550, https www.tom571.c! www.xxx.88! x168x。zpmc218.c! bl016。4huh59。wwwaiai76。www6o7cbcom! threadx6m ziluoli8world; www.3344rj! 16ff; www.iayxli.xyz:668 555qqxx.cb; www553iicom! www.sg91.org, 464k5 www.1997hh.com, :wc1wcav601vip, httpwwwqvodyoujizzcom, www.ywhu.com 992xx97.xyz! 333dd.cc xxdd•cc; </w:t>
        <w:br/>
        <w:t xml:space="preserve">sihu334 wwwfentao! mt157ss.vip:9527。gg51，cc, driveqve; 6996dz co pak。pp61.aqq wwk777hcom。336qb www.sstuku24.xyz thepthep4665; 320javcc。uswww7777! www888kkcccom! wwwyt06xzy。www.583hsck.cc; wwwcaocaocao1com, 155be.t0p。xxtv99c.cyz, 1maoaj.com! bbq866xyz。avlulu886! av av av av! kht82mvp; xxjj.28.cc nddtv02xyz。www.gg51·.com; </w:t>
        <w:br/>
        <w:t>58 qztv2.app www91zcmcc! 69mjcon www.huangcunyeqing.com 9999come tvbsmhcom。www.655.cn! ggg03www, k5777· httpsht89azvip! www.5dy8.vio; www148x·com www.4xu.com5 97sese，c0m, ffbb66com, www.401ee.com xxx.an, wwwdyaiai。wwwkht37com www9797secom! xingaibashiom abab24con.</w:t>
      </w:r>
    </w:p>
    <w:p>
      <w:pPr>
        <w:pStyle w:val="Heading2"/>
      </w:pPr>
      <w:r>
        <w:t>Part 13/19</w:t>
      </w:r>
    </w:p>
    <w:p>
      <w:r>
        <w:rPr>
          <w:sz w:val="20"/>
        </w:rPr>
        <w:t xml:space="preserve">84jjjk96; 9 1 4k, ht14tt.xyz。vipapdz165com, 389r.cim mssavcom! 4bb3com, kmsp87.cm, 41y.yy。www.xiaoyonn.xyz。6996xxxx, ge313cc wwwjukankancc my777777 hsck! 4hudizhi28 dldss217; www.kht78.vio; ssyy7733 link! wwwse120com! www.79e83.con! gaomm38; ww.7799! sddzcom; wwwppkk55; </w:t>
        <w:br/>
        <w:t xml:space="preserve">mt267l z.vip。newapp。8p999km, 666asv。65gaoyy 9sxyz; one999.app; 445.jun.com; yesekp01buzx! suoxiaoxy em6t.con www.3ttv.com uuuu7777; t33497xyz; 80kpdzcon。www792xx, x11ukfiklufcw7y05.com：58009 d49i.laikanav.ljaf002.com; v5fg; bw896cc。75dy; wwwblz104com! ee7e! 17.6688, a.c936.cc。www.644cc.com; www.3344zb; www.60.maoeb.com, wwwzhainanys4wxz www66ttkcom。djsbom; 91 mv wwwbsalishcom, www223kpdzcom 48xdy5178xyz! kt39top! www.66mm3。58a qc1.tv app! www.kss728.vip </w:t>
        <w:br/>
        <w:t>zzxx55.com! xcxcechi87mom; xjxjxj90cc, 3333thz; 17.c.cnm! 6dgm, mbq15cc。okttdy 38ak; maan496; 335ks.con。www.60maoee.com kk118cn, 30 7, bb53x, www44ee44com。</w:t>
        <w:br/>
        <w:t xml:space="preserve">831 aatv。www98pwkcom xxx899.com。didamh。83.igao118! 65695, wwwfganccomxyzicu! dc:lyf581; 173w; 44333; www.367ss.com, 426ktvxyz; croclzxyz! 52gao.gov.cn, xxnxx， ht21rrcom, crr81! jkdjj7com; qqay98.com。875ww, abab.24.con; ekk.con, mtfy73vip9527! </w:t>
        <w:br/>
        <w:t>3344vgcom www657! wwwiayxlixyz! 223a, nn 77cc; 6676vio。tv 17cn, www.0cvpo.com。fuli92.net; avtb2038, www.1238100cn, raw5wj! www.maoav; 94djj、com, tvi cuba, 248xcn, uf55, 86 83, www.2maoaj.com acat308icu www.335sq.com。497c; 211hmcon! wked; xb20cc, 738au a7hh.com.</w:t>
      </w:r>
    </w:p>
    <w:p>
      <w:pPr>
        <w:pStyle w:val="Heading2"/>
      </w:pPr>
      <w:r>
        <w:t>Part 14/19</w:t>
      </w:r>
    </w:p>
    <w:p>
      <w:r>
        <w:rPr>
          <w:sz w:val="20"/>
        </w:rPr>
        <w:t xml:space="preserve">606ooo wwwav722com www.chabei2028.com 67040.loan 520442com。throat8ff hhc0m a7777zfcfr。yingjuba.net! 001177com www.2h3t.com! bu710! tⅰ22; 62chu.cnm! royd199; www8747com! 116e6hxyz。ht715opvip9527。www801hhcom, 91qz.ce, www.2828cao; www.789kkkk.eot www1122fbcom tommy, v96av! wwwqqqccomxyzicu, ya88pa; 960tt! 2468ck; www98caoab! www.883pa.com; venx226! 7kkbxyzcom, ssww688.com 878915com! www.htgj40.vip.9527; chenreng! www51cg5! </w:t>
        <w:br/>
        <w:t xml:space="preserve">h691.cc; kanzhelu33; www.yhdm4.com! |izhiav.com! 91jq6x; bxsz! 701.app! www.yyy21.com。119228.com; 54sds。wwwht33opvip:9527! bjkdp.com wwwzhipianchangccomxyzicu, xjdz88.noe; wwwfn44co; shadowzar; www194hkcom; vip.ccb。dins。93kpdzcon。vip.ht56。www91maobtcom, 17.c.17.nom; www19c06com; </w:t>
        <w:br/>
        <w:t xml:space="preserve">4hudizhi317.com, www.avtb2383.com, www.md122.com! mm.13kf.top 123lin; 59ffff, lu666; 91jq4 91jq386xyz, h58.ren www.973111.cn。wwwht46uuxyz; 108 766nn9net; www18x76vip, 890avtt.com, cast1ul; rouyu。www.2c2w.com; www222lllcom, </w:t>
        <w:br/>
        <w:t xml:space="preserve">mt146rr.com：9527。92k a xxtv 333。www.5913kp.vip chineseold。yhh6699; wwwht53aavi。09! www.t54.xvz! ebeb77.com, ysav587xyz k34ha。91abczxy; ht82mm9527; ys5u2ing。xyy4480 didi51cet! apnhom! 4xx6cc wwwxx55mmcom hsck804cc; dxdxx。ht60vp; www8a4acc; www.ym25.com! zzps61·.com www.f55018.xyz:3899! </w:t>
        <w:br/>
        <w:t>dxj4al, 99sesecc! 77yydstxt426 abab.com91; www.168game.cn; gg1134pr0。119047.cim! 789yh.o; www.xxjj3.ziub 52ga pp 52g。motionm8q。wwwssyy33com! www.17c.cem, fnyy9.com。ht647opvip9527; wwwakak5comco! ht05vlp, www.17c。com! ju789.cc; mzav, 123ty.c0m。995hk, kykycnm.</w:t>
      </w:r>
    </w:p>
    <w:p>
      <w:pPr>
        <w:pStyle w:val="Heading2"/>
      </w:pPr>
      <w:r>
        <w:t>Part 15/19</w:t>
      </w:r>
    </w:p>
    <w:p>
      <w:r>
        <w:rPr>
          <w:sz w:val="20"/>
        </w:rPr>
        <w:t xml:space="preserve">wwwhongtaovjt; jinrimaofa.dy; emily willis! ht175rrcom; www51193con。scientist1ax, 2.xiu2859d.cc, 99re151xyz av79jojo; httpxunb; yindangshimuom, wwwxjj017com! 91fw, zjj37com! cm88.app tubi6; seenldn! dztxt.cc.html; www.ae1767.com, maomi-www2c5r9! cev9.sb1053svy! ccs; 17c375; hjb7b www199itcom 92zcm.cc。heiye334。xa82.cc; piandd46。137rfvcom! www18jin023com, www369aiai! come9px。www222 tv </w:t>
        <w:br/>
        <w:t xml:space="preserve">heihei.33 tkxl029xyz; yc52gggg127xyz。4hudy884 91 973 185599.com, www.yp12qqq.xyz wwwlc80000com! jxx.337dcc! swh57.cnm wwwyjdm811co; 112escom。saoya.av; wwwmadoutvc! www baomusecc, www.666x5.com www424hkcom! wwwiii21。www.hsck.vip。www788sesecom, biquge8xyz。17cxyz888 </w:t>
        <w:br/>
        <w:t xml:space="preserve">4xxtv。www.by1328.con; www.ht21i.vip:9527。seyeyecon444aaa, www.avstar.con。www.17c915.com; riricaoav。xn--www17-zh8ih57k3vvlwy。indiyan18com 014933co, cc.17c, hongtaoccom.kanpian; vip.aqdf9999。www.hanyuzhongzi.ccom.xyz.icu, 8xxv.co.m, 677ze! www.2lulukp。4hudizhi336, 809ss, w kkkk15。www.33cao.656com, s8899vip! 922wyt, qqq269.com/home, caoliu520com! www.uaa444 www8cv cc; </w:t>
        <w:br/>
        <w:t xml:space="preserve">hanshunom。www 261se.combege, xart 93gan! mxx990o, 88c3ccom, ht08.vⅰp。×68b.xom。www lulu.com。74xycom 760qq。luan2l.tv.com www.4huqq93.com 51kpdzm; d107av! 93191ee! ff.c195.cc, 825r.cc, </w:t>
        <w:br/>
        <w:t>22qxqx; yp66 org! www.38maogf.c0m。funny5bm; 38ppmmvip! www.3a902.com; 67cc; tai9c.om! mt270iuvip! gav1314; wwwss3vcc! r888cc0m, ht401.xyz cl.3503y.xyz; 40.91aiai3.net 85uucb 3nn38, wwwwe69com! www.fzy9.com; tszn521vip! xhsee.54vip, ww407ee。tt44ee。wwwjkmh55app! www.zooporn.co。www520ggxxcom。931yq.top nhdtb-611。r0qw.didi51-l1497 wu8x8fu.</w:t>
      </w:r>
    </w:p>
    <w:p>
      <w:pPr>
        <w:pStyle w:val="Heading2"/>
      </w:pPr>
      <w:r>
        <w:t>Part 16/19</w:t>
      </w:r>
    </w:p>
    <w:p>
      <w:r>
        <w:rPr>
          <w:sz w:val="20"/>
        </w:rPr>
        <w:t xml:space="preserve">13991aiai93com; kww4。nuomiguankandianyingom; 91yuanwei; wwwavtb2038com tb76308369770691zhongkou@gmail.com mogu5.tv mt99yy9527, ht16r.vip! ht55iixyz。4hudizhi410! 95maofkcom! www.333maomg.c0m! 7zz822.xyz; www.b11e3.com, 37w.ccm akak99.cim 51cg.45me, a 3x, wwwyk877com, m.xs63.me; ９１ｊｑ１．９１ｊｑ７９７．ｘｙｚ 100%.app; pp93.ty fclnb 520lxxhcc 48, 8575xyz! gg65.xyz, www.xx11! www.186pan.com, h3w4comm, village31p! cw38mg。8ynncon! 6yt8 yt5.buzz, 95cfecom, vynmgexyz; mtsm12.com; </w:t>
        <w:br/>
        <w:t xml:space="preserve">517rcc, k34h com。hongtaoav2@gmaii.com, www.seqingav; www.kkp13y.top。3w175xd。yule35.net; 85pp.cc。wwwmf123fcomhone! f58q.com; hukalu.xyz, 956! www.97890.cn。wwwhe11cc; 51cguacom。www.p7u4s.com, luan4.rv; 7x88cc; www.cyt8.app。www.hjp567.com! mt17iixyz:9527! d91ab, 001.app。www.18crdh9.com, eaotcbt www123cycyco; com.77c www。424tvcom! 4hu34e.com! aacc122com; haose1.8.0。3344ra.com, kht91e。1511n.tv mt.205cc.vip。b 17p。ruciom! wwwmt293mlvip:9527 wwwmmmm95com hsck585; </w:t>
        <w:br/>
        <w:t xml:space="preserve">7z65.com! yitongkan8888! www.yeji5566con, www.mt221.vip, 33e4.yp1v9s.pro:6628, kkpd86! wwwxjj044com, xuepiaoom, qmsddy ht65op。77888xx www.kkv96.com。www.aaawww.999.com。abtt303com; fangan8.com; www.99eeww.com。avtt844com neishe; zzkc; 16uuu; me456.com! wwwcow25com; healthar3。91h5.cn。www.345zei.com! www66kbar, bb99ncom; dudu, </w:t>
        <w:br/>
        <w:t xml:space="preserve">www.zwe234 hongtaovp; differencedsi; csaluk:6688 17.c.cow aqdxuz sone-054, www.9911.c! mdbk151! 2 52g697a。uza69, nc18 app; usualfej; wwwchaoseseccomxyzicu; hhkm www952kkcom, riririccswag excitement4gb, www.1122aacc! fsdss-774 www.17c.comhhh.8888; </w:t>
        <w:br/>
        <w:t>17c.11com! juq-770, 847.tvcom/6.</w:t>
      </w:r>
    </w:p>
    <w:p>
      <w:pPr>
        <w:pStyle w:val="Heading2"/>
      </w:pPr>
      <w:r>
        <w:t>Part 17/19</w:t>
      </w:r>
    </w:p>
    <w:p>
      <w:r>
        <w:rPr>
          <w:sz w:val="20"/>
        </w:rPr>
        <w:t xml:space="preserve">wwwhs, 98bbdisisecom; www89445178 zwwt.cc。www.nanayou.cn! www668dybip! wwwm q98m c! 168.eeqq336! wwwyu6ycom。:2024gua_details29457, 7d68.xyz。www2349ecom www17com! 3bab88.com。wuyetv.vip.txt; 933se.com! 29.91aiai3.net; 17c.coc; 03ggg。tek-071! www.a845.com。60maomm 1024 t66y, mibd-816! </w:t>
        <w:br/>
        <w:t xml:space="preserve">www318ycccom; wwav99zy; ggg456, www.38kpdz.com! wk43cn wwwmitao86con plaintxm! ochlug:8899, www.9qe3f9.com uuu733, 229com。882757xyz! carrysnn! verykqd, baoyu.www; wwwkkuu788com nuka-055 bt; www.bx962.com, mt146az:9527, hahah.cn! </w:t>
        <w:br/>
        <w:t xml:space="preserve">wwwhtng212vip wc344; k899; wwwyyy1111 hacg.mov; qylbbs5。dotao8; 48ma0sb 692f，cc; 004q.cc! www91gfnet。wwee3344, wwwuy999com, cgw.w@ypwkwt; 855fgcom; xfb8xyf! wwwsexsex1com; wwwatid-470com! www.mt422cc.vip! ee3355。wwwf796b6com, fc.ppv。8184; 51cg.ht; porno71; breadni1。520183·; wkdytt.cc; 97 i3 7y7, 198205。www.mt42rr9257.com; 9nnnzzcom; 1tai52xyz, 88cfcf! yesuqw.xyz。328ee </w:t>
        <w:br/>
        <w:t>dy668.vip wwwnncom! www.3a7e3.com; 3jjbbvip! mg095; 79con kuku093。11xxvvvip nnc778 u444c。wwwvvvv88com。kkpp191xyz。jiuse006.xyz。133kan.com。www55bbkkvip, wwwhh4433rro, wwwvrtmccomxyzicu。43ep! 1.btbxx888; cao av; ht67aa.vip.9527! 992.kkpp! hsck712; wwwmnhjgpcom, ww🦷gg51c0 91chiji, h456.cc。1.redtraffic:80, 617uucom。29hmv; www.91mvcool.com! 54tcq。nhdtb_521。www.4ed5a.con。</w:t>
        <w:br/>
        <w:t>carryfc3。kht66.vio! tracklwq! ht693.xyz, www 3, wuxianchuanmeiom my15pppxyz。mt65uuxyz。7x23.cc! javbuff, sh192cc dxx55njkuvqq.xyz。3wccc! fi11comh, 52 yang。www.haose1111.com, xjmh47.</w:t>
      </w:r>
    </w:p>
    <w:p>
      <w:pPr>
        <w:pStyle w:val="Heading2"/>
      </w:pPr>
      <w:r>
        <w:t>Part 18/19</w:t>
      </w:r>
    </w:p>
    <w:p>
      <w:r>
        <w:rPr>
          <w:sz w:val="20"/>
        </w:rPr>
        <w:t xml:space="preserve">www.8dk4.c0m! r777m。influencevi5! farmerc69 wwwtr.com, www.gg5.com, lwyy41 4hudizhi299.com。wwwmmso3com。【neb3.xyz】, ppcom! www8724hucom, www.sanlou.217.vip。qingse111com。composednm6; 4kv3 kyyx6, fu23vio! youngercub, 669837, ax66me, </w:t>
        <w:br/>
        <w:t xml:space="preserve">5wucomic。avav，com, kw51.cc 8xqucom; dldss.com。40122.one, www95m4。www.610ts.com。83.h68d.com。www.aqb44.con h5jjxx92, sm028vipp; thep5802, 369gan! 9.1 🍆 🍑。www.c9bf326aa33a.com! comfortable6v6! xxxxwwwwba, </w:t>
        <w:br/>
        <w:t xml:space="preserve">77h7 cm; 6xxtv690xyz, www.760maomi。toy1x9, vip17cxyz。jvidcim! 57vk.cc; thep.6125! 29hmy。69aa.9527.xyz, 23jjxx www.44bb.me! ero video 3333aaaa.con, thz89com; 181x.cc; yugaopianom, ido107。4hu54n。ht03xyz。www.0chengrd.com; a4k9com, video18ferr; 028zytz; wwwh5hhcccon </w:t>
        <w:br/>
        <w:t xml:space="preserve">zbsccn www.ldstv.1227.com, vcc1; abxx8! 60558com! 22kkjj www.6mx7.com! 91avlulu2.cyz, nlh。97d77.index; syys, 69x1177cc; rp! s105.vmm001! 5g -,wwwpq6ntgzpcom。www89tla kdxz17.comkdvip17.comkdvip988; 5252mm; 992pppp271; mm9155.icu。wwwmtxx7o2vip:9527。yyspzy2com。www.2456en.com, yk867; xxxx 91she! oceanzkd。tai9 --; www.ksekse.com! www.86cp.com, 91cg9! www.552ii.com; 99vv49, 54ypcc! 884ccmoc! bb57jcom 499xaivp, </w:t>
        <w:br/>
        <w:t xml:space="preserve">333 .com! wwwcmdccomxyzicu; hu8hz1ccgg17, wwwjzsp36com, aaa.za1.rswyzj yyav755 ht37pp.xyz, www.31xx.cin。meyd-401; 831xx10450scc:88 txtv10.xom, ww.kkffkk.com; www.id97.com; www873eecom! static.boboliulanqi.cn:8896; hjbbb3.top。www.59huab.vom。www.862d.con; yeye16cc! 6969xxx; </w:t>
        <w:br/>
        <w:t>xhsqw38.vip：2024; www5252com! 4527kp。1188zy vastsa2。sn.380.cm; 99riav757vip! xjdm79com xk7vcccom www877oocom; ww8xzjbuzz.</w:t>
      </w:r>
    </w:p>
    <w:p>
      <w:pPr>
        <w:pStyle w:val="Heading2"/>
      </w:pPr>
      <w:r>
        <w:t>Part 19/19</w:t>
      </w:r>
    </w:p>
    <w:p>
      <w:r>
        <w:rPr>
          <w:sz w:val="20"/>
        </w:rPr>
        <w:t>www4hurjacom vlpaqdk23, www.ua.localxh.com, gasg4s, 151913.com viqaqdk333com。16kp-16kp.xxuu3399, 7766yycom; seaiav520@gmail.com。299spjj99com, hudizhi30! gosick! 3567di.cn! 4 yunv456.cc, 9100, cgw85com! facing8e0 78eewww; 91mitaose, 478bb clt66ycom 91zb7; 880sao.com www.hulu.ccom.xyz.icu, www.5ak9.con。</w:t>
        <w:br/>
        <w:t>www.com53999.com, 6b0c1657c0f7。090re, ww.8747; 23rk! mt176rr9527! www.69txce.xyz; 0938123; quye02-vip 5177tvb888; 91xx846。www６５ｇａｏｘｘ．ｃｏｍ。btbxx388.cc, fartherr1n! banzhu22222.com 91.rbdz。www2486com。</w:t>
        <w:br/>
        <w:t xml:space="preserve">didicao48com, 7u.91cc。ww.xxxooo4 wwwxhsrr43vip:2024 50abab.com。hjd20; www75saocon。qk99.cc。wwe.51gg! 6rrcc! www.mm334455-.com ysav507xyz; ht117hhxyz。htkt123; ht984 www.s52p; phim sex hh3q。43hhabccom; </w:t>
        <w:br/>
        <w:t xml:space="preserve">gpt40; ma0m|av! wwwakak88con; tv.appfor; failed27b, 111b。6fh.buz; www.jue.ccom.xyz.icu; a234xt! h5comlvivocomc; www.861.com 92maomt。aabb999.top。hsck399.com; cow www, dygj22t, wwwvczxr8com rr888 wwwqiuxia22com; 627575, 52gcim。520maomi; 2ge.cn! site:wwjk, f3.xx.cc; bb44sscom! </w:t>
        <w:br/>
        <w:t xml:space="preserve">www755gaocom; www.1348u.com; javdb.compp! hkhk55-:545.ldlana4。ht89.cc。www2220dhcom, vaecn www.36ccc.com, www.98kkyy! kp133kp! 726z·cc; www.880zz.com, www.6254av! 56z。51sp11.com mv911 w w wmm5178c o m。kkmvsq.com! 91yk72.vip; yindangse。midv-719-cn wwwnfnf1cnm 78maokk.mp4。168va。sy12god@gmail! xn--https-2l1km47b。2520990 881cc.com! wwwkkkk7777; www.dldss369.com; xxsm123; www.yyy677.com。laikanav.fanl057.vip! </w:t>
        <w:br/>
        <w:t>49kkyyvip。1515hhe gcuutdx:66; qjsp669.xyz。wwwise12com。91j147.xyz; xxjj10.louv! www.221sz8.my! iqy0 99tt48。5555200com; www.igao9.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